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af66" w14:textId="bc3a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специализированных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июля 2013 года № 289. Зарегистрирован в Министерстве юстиции Республики Казахстан 12 августа 2013 года № 8621.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типовые правила деятельности видов специализированных организаций образования согласно их форме организации учебно-воспитательной деятельности: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специализированной школы, специализированного лицея (специализированной школы-лицей), специализированной гимназии (специализированной школы-гимназии)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специализированной школы-комплекса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официальное опубликование настоящего приказа в средствах массовой информации;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организаций образования.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вице-министра образования и науки Абенова М.А.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его первого официального опубликования.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Б. Жумагулов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июля 2013 года № 289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специализированной школы, специализированного лицея (специализированной школы-лицей), специализированной гимназии (специализированной школы-гимназии)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специализированной школы, специализированного лицея (специализированной школы-лицей), специализированной гимназии (специализированной школы-гимназии)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Республики Казахстан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- Типовые правила деятельности) и определяют порядок их деятельности, независимо от форм их собственности и ведомственной подчиненности.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специализированная гимназия (специализированная школа-гимназия) –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учебное заведение, реализующее общеобразовательные учебные программы начального, основного среднего и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(зарегистрированным в Реестре государственный регистрации нормативных правовых актов Республики Казахстан под № 8424) (далее - учебные программы) и специализированные общеобразовательные учебные программы, разработанные на их основе,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лицей (специализированная школа-лицей) - учебное заведение, реализующее учебные программы и специализированные общеобразовательные учебные программы, разработанные на их основе, обеспечивающие расширенное и углубленное образование по естественно-математическому направлению в соответствии со склонностями и способностями обучающихся;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школа - учебное заведение, реализующее учебные программы и специализированные общеобразовательные учебные программы, разработанные на их основе, направленные на углубленное освоение обучающимися языков, основ наук, культуры, искусства, хореографии, спорта, развитие художественно-эстетического, творческого потенциала и дарования.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Специализированная школа, специализированный лицей (специализированная школа-лицей), специализированная гимназия (специализированная школа-гимназия) (далее - специализированные школы) осуществляют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а также настоящими Правилами и разработанными на их основе уставом.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Основная цель специализированных школ – реализация элитарного образования, общеобразовательных учебных программ начального, основного среднего и общего среднего образования и специализированных общеобразовательных учебных программ, разработанных на их основе, и инновационных педагогических технологий, обеспечивающих высокую эффективность обучения.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специализированных школ: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условий, обеспечивающих вариативность и многоуровневость образования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личностно-ориентированного образования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интеллектуальной личности с высоким уровнем культуры, адаптированной к жизни в обществе, готовой к осознанному выбору и освоению дополнительных и профессиональных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качественного усвоения основных общеобразовательных программ и дифференцированного обучения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навыков научно-исследовательской деятельности и творческих способностей учащихся.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и деятельность организационных структур политических партий, общественно-политических и религиозных движений и организаций в специализированных школах не допускается. 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специализированной школы, специализированного лицея (специализированной школы-лицея), специализированной гимназии (специализированной школы-гимназии)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Статус специализированных школ (тип, вид) отражается в ее уставе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настоящих Правил.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аттестация специализированных школ проводится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на обучение в специализированные школы производится на конкурсной основе.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региональных, республиканских, международных олимпиад и конкурсов научных проектов (научных соревнований) по общеобразовательным предметам зачисляются в специализированные школы в соответствии с учредительными документами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Специализированными школами устанавливаются дополнительные конкурсные туры приема на обучение. Содержание и форма проведения отбора учащихся, порядок зачисления, отчисления, перевода и выпуска обучающихся осуществляется в соответствии с уставом организации образования.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Материально-техническое обеспечение, оснащение и оборудование специализированных школ республиканского значения осуществляется уполномоченным органом в области образования, специализированных организаций образования областного, города республиканского значения и столицы осуществляется местными исполнительными органами в области образования. Для обучения одаренных детей с особыми образовательными потребностями создаются необходимые условия с учетом их индивидуальных потребностей.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Специализированные школы осуществляют образовательный процесс в соответствии с общеобразовательными программами трех уровней образования: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уровень - начальное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уровень - основное среднее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уровень - общее среднее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образования и науки РК от 15.01.2016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Организация образовательного процесса в специализированных школах осуществляется по рабочим учебным планам.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специализированных школ утверждаются администрацией организации образования и согласовываются с местными исполнительными органами в области образования.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Специализированные общеобразовательные учебные программы разрабатываются на основе учебных программ и направлены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Разработку рабочего учебного плана и программ по учебным предметам, входящим в состав вариативной части учебного плана и отражающим специфику направления, специализированные школы осуществляют самостоятельно.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Интегрированные образовательные программы подразделяются на межпредметные, межуровневые, международные. Для реализации интегрированных образовательных программ привлекаются ученые, академики, иностранные специалисты в области образования.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15.01.2016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Для решения задач дифференциации и индивидуализации обучения, развития у учащихся исследовательского интереса выделяются средства из расчета 4 часа в неделю для каждого класса по каждому профилирующему предмету, 0,25 ставки на каждый класс для индивидуальной внеурочной работы по развитию творческой и исследовательской деятельности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особенностей специализированной организации образования для одаренных детей также выделяются средства для оплаты отдельных курсов и лекций на договорной основе со специалистами высшей квалификации из расчета 1500 часов в год на школу. В случае организации ускоренного прохождения программы особо одаренными учащимися выделяются средства в объеме 0,25 ставки по каждому обязательному предмету;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Факультативные занятия и курсы по выбору проводятся в группах при наличии в них не менее 10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Специализированные школы самостоятельны в выборе форм, средств и методов обучения, определяемых их уставами.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Специализированные школы определяют области знаний внутрипрофилирующих предметов, а также прикладных курсов и факультативов в соответствии с запросами обучающихся и возможностями кадрового потенциала.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Осуществление профильной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по выбору требует работы в специализированных школах в режиме полного дня.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Количество классов-комплектов специализированных школ на каждом уровне и количество обучающихся в классах формируется при наличии соответствующих условий.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изучении государственного и русского языка, основ информационно-вычислительной техники, ритмики, хореографии, музыки, физической культуры, технологии, а также при проведении лабораторных, практических работ по профильным предметам классы делятся на 2 группы; при изучении иностранных языков и предметов на иностранном языке – на 3 группы.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эффективной организации учебно-воспитательной деятельности обучающихся создается психологическая служба из расчета 1 ставки психолога на 10 класс-комплектов, при увеличении количества класс-комплектов количество ставок психолога увеличивается за счет и в пределах предусмотренного на соответствующий год фонда заработной платы.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Специализированные школы осуществляют сотрудничество с вузами и другими научными учреждениями соответствующими ее профилю.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Специализированные школы оказывают платные дополнительные образовательные услуги. Платные образовательные услуги не оказываются взамен и в рамках основной образовательной деятельности, финансируемой из бюджета.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Привлечение дополнительных средств не влечет за собой снижение нормативов и (или) абсолютных размеров финансирования государственного учреждения за счет бюджетных средств.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Оплата труда работников специализированных школ и их материальное стимулирование осуществляются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Педагогам специализированных школ устанавливается доплата за ученые степени: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кандидатов наук - в размере одной месячной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докторов наук и PhD - в размере двух месячных минимальных заработных плат.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июля 2013 года № 289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Типовые правила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Республики Казахстан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Типовые правила деятельности) и определяют порядок их деятельности, независимо от форм их собственности и ведомственной подчиненности.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лицей-интернат "Білім инновация" - учебное заведение, реализующее учебные программы начального, основного среднего и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под № 115 (зарегистрированным в Реестре государственный регистрации нормативных правовых актов Республики Казахстан под № 8424) (далее - учебные программы) и специализированные общеобразовательные учебные программы, разработанные на их основе, и осуществляющее изучение предметов естественно-математического направления на английском языке, с предоставлением места проживания;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специализированная военная школа-интернат - учебное заведение, реализующее учебные программы и специализированные общеобразовательные учебные программы, разработанные на их основе, и дополнительные учебные программы, направленные на углубленное освоение обучающимися военного дела, с предоставлением места проживания;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школа-гимназия-интернат - учебное заведение, реализующее учебные программы и специализированные общеобразовательные учебные программы, разработанные на их основе, обеспечивающее расширенное и углубленное образование по общественно-гуманитарному и по направлениям обучения в соответствии со склонностями и способностями обучающихся, с предоставлением места проживания;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специализированная школа-интернат - учебное заведение, реализующее учебные программы и специализированные общеобразовательные учебные программы, разработанные на их основе, ориентированные на обучение и воспитание детей и направленные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дарований, с предоставлением места проживания; 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школа-лицей-интернат - учебное заведение, реализующее учебные программы и специализированные общеобразовательные учебные программы, разработанные на их основе, обеспечивающие расширенное и углубленное образование по естественно-математическому направлению в соответствии со склонностями и способностями обучающихся, с предоставлением места проживания;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музыкальная школа-интернат - учебное заведение, реализующее учебные программы и специализированные общеобразовательные учебные программы, разработанные на их основе, и дополнительные учебные программы, направленные на развитие музыкальных способностей у музыкально одаренных детей, с предоставлением места проживания;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спортивная школа-интернат (специализированная школа-интернат-колледж олимпийского резерва) - учебное заведение, реализующее учебные программы и специализированные общеобразовательные учебные программы, разработанные на их основе и дополнительные учебные программы, направленные на развитие у обучающихся одаренности в области спорта, с предоставлением места проживания;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хореографическая школа-интернат (специализированная хореографическая школа-интернат-училище) - учебное заведение, реализующее учебные программы и специализированные общеобразовательные учебные программы, разработанные на их основе, и дополнительные учебные программы в области хореографии, с предоставлением места проживания.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Специализированная школа-интернат, специализированная школа-лицей-интернат, специализированная школа-гимназия-интернат, специализированная музыкальная школа-интернат, специализированная спортивная школа-интернат (специализированная школа-интернат-колледж олимпийского резерва), специализированная хореографическая школа-интернат (специализированная хореографическая школа-интернат-училище), специализированная военная школа-интернат, лицей-интернат "Білім-инновация" (далее – Школа-интернат)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а также настоящими Правилами и разработанными на их основе уставом Школы-интерната.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Школы-интерната – реализация учебных программ и специализированных общеобразовательных учебных программ, разработанных на их основе, обеспечивающих элитарное образование, направленное на углубленное освоение одаренными детьми языков, основ наук, культуры, искусства, хореографии, спорта, военного дела, развитие художественно-эстетического, творческого потенциала и дарований.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Школы-интерната: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условий, обеспечивающих вариативность и многоуровневость образования и воспитание одаренных детей с предоставлением места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личностно-ориентированного образования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интеллектуальной личности с высоким уровнем культуры, адаптированной к жизни в обществе, готовой к осознанному выбору и освоению дополнительных и профессиональных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качественного усвоения основных общеобразовательных программ и дифференцированного обучения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навыков научно-исследовательской деятельности и творческих способностей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новых технологий обучения, информатизации образования, выход на международные глобальные коммуникационные сети.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Школы-интернаты различных видов создаются в зависимости от конкретных задач, требований к содержанию образования, особенностей образовательного процесса, режима деятельности и условий финансирования.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Школы-интернаты могут быть республиканского, областного значений.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Создание и деятельность организационных структур политических партий, общественно-политических и религиозных движений и организаций в Школе-интернате не допускается.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специализированной школы-интерната, специализированной школы-лицея-интерната, специализированной школы-гимназии-интерната, специализированной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школы-интерната-училища), специализированной военной школы-интерната, лицея-интерната "Білім-инновация"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Статус Школы-интерната (тип, вид) отражается в ее уставе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настоящих Правил.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аттестация Школы-интерната проводится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Школа-интернат является творческой лабораторией, организующей поиск, разработку нового содержания образования одаренных детей, форм, средств и методов по его внедрению, апробации экспериментальных учебных планов и программ.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Школа-интернат имеет следующие направления: естественно-математическое, общественно-гуманитарное, экономическое, технологическое, музыкальное, хореографическое, художественно-эстетическое, военное, спортивное.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на обучение в Школу-интернат производится на конкурсной основе.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международных, республиканских, региональных олимпиад и конкурсов научных проектов (научных соревнований) по общеобразовательным предметам зачисляются в Школу-интернат в соответствии с учредительными документами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Школой-интернатом устанавливаются дополнительные конкурсные туры приема на обучение. Содержание и форма проведения отбора учащихся, порядок зачисления, отчисления, перевода и выпуска обучающихся осуществляется в соответствии с уставом организации образования.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Материально-техническое обеспечение, оснащение и оборудование Школы-интерната республиканского значения осуществляется уполномоченным органом в области образования, Школы-интерната областного, города республиканского значения и столицы осуществляется местными исполнительными органами в области образования. Для обучения одаренных детей с особыми образовательными потребностями создаются необходимые условия с учетом их индивидуальных потребностей.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Школа-интернат осуществляет образовательный процесс в соответствии с общеобразовательными программами трех уровней образования: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уровень - начальное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уровень - основное среднее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уровень - общее среднее образование.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образовательного процесса в Школе-интернате осуществляется по рабочим учебным планам.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Школы-интерната утверждаются администрацией организации образования и согласовываются с местными исполнительными органами в области образования.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Специализированные общеобразовательные учебные программы разрабатываются на основе учебных программ и направлены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Разработку рабочего учебного плана и программ по учебным предметам, входящим в состав вариативной части учебного плана и отражающим специфику направления, Школа-интернат осуществляет самостоятельно.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Интегрированные образовательные программы подразделяются на межпредметные, межуровневые, международные. Для реализации интегрированных образовательных программ привлекаются ученые, академики, иностранные специалисты в области образования.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образования и науки РК от 15.01.2016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Для решения задач дифференциации и индивидуализации обучения, развития у учащихся исследовательского интереса выделяются средства из расчета 4 часа в неделю для каждого класса по каждому профилирующему предмету, 0,25 ставки на каждый класс для индивидуальной внеурочной работы по развитию творческой и исследовательской деятельности учащихся.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особенностей специализированной организации образования для одаренных детей также выделяются средства для оплаты отдельных курсов и лекций на договорной основе со специалистами высшей квалификации из расчета 1500 часов в год на школу. В случае организации ускоренного прохождения программы особо одаренными учащимися выделяются средства в объеме 0,25 ставки по каждому обязательному предмету.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Факультативные занятия и курсы по выбору проводятся в группах при наличии в них не менее 10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Школа-интернат самостоятельна в выборе форм, средств и методов обучения, определяемых их Уставом.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Школа-интернат определяет области знаний внутрипрофилирующих предметов, а также прикладных курсов и факультативов в соответствии с запросами обучающихся и возможностями кадрового потенциала.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Осуществление профильной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по выбору требует работы Школы-интерната в режиме полного дня.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Количество классов-комплектов Школы-интерната на каждом уровне и количество обучающихся в классах формируется при наличии соответствующих условий.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изучении государственного и русского языка, основ информационно-вычислительной техники, физической культуры, технологии, а также при проведении лабораторных, практических работ по профильным предметам классы делятся на 2 группы; при изучении иностранных языков и предметов на иностранном языке - на 3 группы.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эффективной организации учебно-воспитательной деятельности обучающихся создается психологическая служба из расчета 1 ставки психолога на 10 класс-комплектов, при увеличении количества класс-комплектов количество ставок психолога увеличивается за счет и в пределах предусмотренного на соответствующий год фонда заработной платы.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Школа-интернат осуществляет сотрудничество с вузами и другими научными учреждениями соответствующими ее профилю.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Школа-интернат оказывает платные дополнительные образовательные услуги. Платные образовательные услуги не оказываются взамен и в рамках основной образовательной деятельности, финансируемой из бюджета.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Привлечение дополнительных средств не влечет за собой снижение нормативов и (или) абсолютных размеров финансирования государственного учреждения за счет бюджетных средств.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Оплата труда работников Школы-интерната и их материальное стимулирование осуществляются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Педагогам Школы-интерната устанавливается доплата за ученые степени: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кандидатов наук - в размере одной месячной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докторов наук и PhD - в размере двух месячных минимальных заработных плат.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июля 2013 года № 289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специализированной школы-комплекса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специализированной школы-комплекса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Республики Казахстан "Об образовании"),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и определяют порядок ее деятельности, независимо от формы ее собственности и ведомственной подчиненности.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 школа-комплекс (далее – Школа-комплекс) – учебное заведение, реализующее общеобразовательные учебные программы дошкольного воспитания и обучения, общеобразовательные учебные программы начального, основного среднего и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(зарегистрированным в Реестре государственный регистрации нормативных правовых актов Республики Казахстан от 10 апреля 2013 года № 8424) (далее – учебная программа) и специализированные общеобразовательные учебные программы, разработанные на их основе, направленные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Школа-комплекс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а также настоящими Правилами и разработанными на их основе уставом.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Школы-комплекса – реализация элитарного образования, развитие научных исследований в области дошкольного, среднего образования у способных и одаренных детей, построение дошкольного, начального, основного среднего и общего среднего образования по работе с одаренными детьми на основе деятельностного типа образования и научно-методического сопровождения деятельности Школы-комплекса в этих направлениях.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Школы-комплекса: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общего научного руководства научно-исследовательской деятельностью и опытно-экспериментальной работы в области развивающего обучения по работе с одаренными детьми в системе непрерывного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апробация и внедрение инновационных технологий образовательной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необходимых условий для умственного, нравственного, эстетического и физического развития личности воспитанников и обучающихся, раскрытия их индивидуальных способностей и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научного мировоззрения, общечеловеческих и национальных ценностей и творческого мышления на основе освоения государственного общеобязательного стандарта и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успешного усвоения воспитанниками и обучающимися обязательного минимума содержания образовательных программ развивающего образования на основе интенсивного развития интеллектуальных способностей, творческого воображения дошкольников, творческого и теоретического мышления школьников;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воспитание чувства казахстанского патриотизма, человеческого достоинства, гражданского становления личности на основе самопознания, самовоспитания, самоусовершенствования и развития добрых человеческих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исследование у воспитанников уровня развития универсальных психологических предпосылок к учебной деятельности, социально-психологической готовности к школьному обучению;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психологическое исследование уровня развития творческого воображения у воспитанников, творческого и теоретического мышления у обучающихся, личностного роста одаренных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исследование у обучающихся качественных особенностей учебной мотивации, познавательных интересов, уровня развития компонентов учебной деятельности, изучение качества подготовки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вариативных и профильных учебных программ, учебно-методических пособий на государственном и русском языках в целостной системе дошкольной, предшкольной, школьной и довузовской подготовки одаренных детей в соответствии с законодательством Республики Казахстан.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Создание и деятельность организационных структур политических партий, общественно-политических и религиозных движений и организаций в Школе-комплексе не допускается. 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специализированной Школы-комплекса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Школы-комплекса входят структурные подразделения: дошкольное учреждение, специализированные организации образования, реализующие специализированные общеобразовательные учебные программы, направленные на углубленное освоение обучающимися основ наук, культуры, искусства, спорта, военного дела.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Устав разрабатывается Школой-комплексом.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аттестация Школы-комплекса проводится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Школа-комплекс является научной, творческой лабораторией, организующей поиск, разработку нового содержания образования одаренных детей, форм, средств и методов по его внедрению, апробации и внедрению экспериментальных учебных планов и программ.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Медицинское обслуживание обучающихся (воспитанников) в Школе-комплексе обеспечивается штатным или специально закрепленным органами здравоохранения медицинским персоналом, который наряду с администрацией и педагогическим персоналом обеспечивает здоровье и физическое развитие обучающихся (воспитанников), проведение лечебно-профилактических мероприятий, соблюдение санитарно-гигиенических норм, режима и качества питания обучающихся (воспитанников).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в Школу-комплекс производится на конкурсной основе. Школой-комплексом устанавливаются дополнительные конкурсные туры приема на обучение. Содержание и форма проведения отбора учащихся (воспитанников), порядок зачисления, отчисления, перевода и выпуска обучающихся (воспитанников) осуществляется в соответствии с уставом организации образования.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Материально-техническое обеспечение, оснащение и оборудование Школы-комплекса республиканского значения осуществляется уполномоченным органом в области образования, Школы-комплекса областного, города республиканского значения и столицы осуществляется местными исполнительными органами в области образования. Для обучения одаренных детей с особыми образовательными потребностями создаются необходимые условия с учетом их индивидуальных потребностей.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Школа-комплекс осуществляет образовательный процесс в соответствии с учебными программами по уровням:</w:t>
      </w:r>
    </w:p>
    <w:bookmarkEnd w:id="102"/>
    <w:bookmarkStart w:name="z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</w:t>
      </w:r>
    </w:p>
    <w:bookmarkEnd w:id="103"/>
    <w:bookmarkStart w:name="z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начальное образование;</w:t>
      </w:r>
    </w:p>
    <w:bookmarkEnd w:id="104"/>
    <w:bookmarkStart w:name="z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среднее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образовательного процесса в Школе-комплексе осуществляется на основе преемственности и непрерывности дошкольного, начального, основного среднего и общего среднего образования.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Школы-комплекса утверждаются администрацией организации образования и согласовываются с местными исполнительными органами в области образования.</w:t>
      </w:r>
    </w:p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Специализированные общеобразовательные учебные программы разрабатываются на основе учебных программ дошкольного воспитания и обучения, учебных программ и направлены на углубленное освоение обучающимися языков, основ наук, культуры, искусства, хореографии, спорта, военного дела, развитие художественно-эстетического, творческого потенциала и дарований.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Разработку рабочего учебного плана и программ по учебным предметам, входящим в состав вариативной части учебного плана и отражающим специфику направления, Школа-комплекс осуществляет самостоятельно.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Интегрированные образовательные программы подразделяются на межпредметные, межуровневые, международные. Для реализации интегрированных образовательных программ привлекаются ученые, академики, иностранные специалисты в области образования.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образования и науки РК от 15.01.2016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Для решения задач дифференциации и индивидуализации обучения, развития у учащихся исследовательского интереса выделяются средства из расчета 4 часа в неделю для каждого класса по каждому профилирующему предмету, 0,25 ставки на каждый класс для индивидуальной внеурочной работы по развитию творческой и исследовательской деятельности учащихся.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особенностей специализированной организации образования для одаренных детей также выделяются средства для оплаты отдельных курсов и лекций на договорной основе со специалистами высшей квалификации из расчета 1500 часов в год на школу. В случае организации ускоренного прохождения программы особо одаренными учащимися выделяются средства в объеме 0,25 ставки по каждому обязательному предмету.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Факультативные занятия и курсы по выбору проводятся в группах при наличии в них не менее 10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Разработку рабочего учебного плана и программ по учебным предметам, входящим в состав вариативной части учебного плана и отражающим специфику направления, Школа-комплекс осуществляет самостоятельно.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Школа-комплекс самостоятельна в выборе форм, средств и методов обучения, определяемых его Уставом.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Школа-комплекс определяет области знаний внутрипрофилирующих предметов, а также прикладных курсов и факультативов в соответствии с запросами обучающихся и возможностями кадрового потенциала.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Осуществление профильной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по выбору требует работы Школы-комплекса в режиме полного дня.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Профильные дисциплины изучаются по программам углубленного курса и обеспечиваются минимально необходимым объемом учебного времени. Дополнительные часы на профильные предметы выделяются за счет вариативной части учебного плана.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Вариативность учебного плана Школы-комплекса реализуется за счет набора предметов и курсов из каждого модуля, обеспечивающих интеллектуальное и нравственное развитие личности, введения программ, использующих интегрированные подходы и формирующих навыки исследовательского труда в рамках индивидуального компонента учебного плана.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Количество классов-комплектов и групп Школы-комплекса на каждом уровне формируется при наличии соответствующих условий.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изучении государственного и русского языка, основ информационно-вычислительной техники, ритмики, хореографии, музыки, физической культуры, технологии, а также при проведении лабораторных, практических работ по профильным предметам классы делятся на 2 группы; при изучении иностранных языков и предметов на иностранном языке - на 3 группы.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эффективной организации учебно-воспитательной деятельности обучающихся (воспитанников) создается психологическая служба из расчета 1 ставки психолога на 10 класс-комплектов, при увеличении количества класс-комплектов количество ставок психолога увеличивается за счет и в пределах предусмотренного на соответствующий год фонда заработной платы.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Школа-комплекс осуществляет сотрудничество с вузами и другими научными учреждениями соответствующими ее профилю.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Школа-комплекс оказывает платные дополнительные образовательные услуги.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Платные образовательные услуги не оказываются взамен и в рамках основной образовательной деятельности, финансируемой из бюджета.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Привлечение дополнительных средств не влечет за собой снижение нормативов и (или) абсолютных размеров финансирования государственного учреждения за счет бюджетных средств.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Развитие материально-технической базы Школы-комплекса осуществляется в пределах, закрепленных за ним бюджетных и собственных средств.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Оплата труда работников Школы-комплекса и их материальное стимулирование осуществляются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Педагогам школы-комплекса устанавливается доплата за ученые степени: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кандидатов наук - в размере одной месячной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докторов наук и PhD - в размере двух месячных минимальных заработных плат.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