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45ab" w14:textId="8904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за прохождение стажировки стажерами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августа 2013 года № 275. Зарегистрирован в Министерстве юстиции Республики Казахстан 19 августа 2013 года № 8628.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утвержденного постановлением Правительства Республики Казахстан от 28 октября 2004 года № 1120,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за прохождение стажировки стажерами нотариуса.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Республиканской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нотариальной палаты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______________А. Жанабилова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"___"__________2013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2013 года № 275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оплаты за прохождение стажировки стажерами нотариуса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юстиции РК от 24.09.2018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за прохождение стажировки стажерами нотариуса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утвержденного постановлением Правительства Республики Казахстан от 28 октября 2004 года № 1120, и определяют порядок и размер оплаты за прохождение стажировки стажерами нотариуса.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Стажеры проходят стажировку у нотариусов, занимающихся частной практикой, или у государственных нотариусов, имеющих стаж нотариальной деятельности не менее пяти лет.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претендующее на право занятия нотариальной деятельностью, заключает договор о прохождении стажировки с территориальной нотариальной палатой.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оплаты за прохождение стажировки стажерами нотариуса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юстиции РК от 24.09.2018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оплаты за стажировку у частного нотариуса составляет десять месячных расчетных показателей, установленных на день произведения расчета, за каждый месяц стажировки.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стажировки у государственного нотариуса осуществляется на безвозмездной основе.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за прохождение стажировки вносится стажером ежемесячно, не позднее первого числа, предшествующего месяцу стажировки, подлежащему оплате и осуществляется непосредственно после заключения договора о прохождении стажировки.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стажировки составляет не менее одного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 оплаты подтверждается соответствующими финансовыми документами, выдаваемым бухгалтерией нотариальной палаты, либо банковским платежным документом.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несвоевременной оплаты за прохождение стажировки стажером, территориальная нотариальная палата расторгает договор о прохождении стажировки.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Вопросы, не регламентированные настоящими Правилами, разрешаются в порядке, предусмотренном законодательством Республики Казахстан и Уставом территориальной нотариальной палаты.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