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55ad" w14:textId="ebd5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образования и науки Республики Казахстан от 13 апреля 2012 года № 163 "Об утверждении норм расходов, типовых договоров на обучение и прохождение стажировки по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16 августа 2013 года № 346. Зарегистрирован в Министерстве юстиции Республики Казахстан 27 августа 2013 года № 8661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2012 года № 163 «Об утверждении норм расходов, типовых договоров на обучение и прохождение стажировки по международной стипендии «Болашак» (зарегистрирован в Реестре государственной регистрации нормативных правовых актов Республики Казахстан под № 7613, опубликован в газете «Казахстанская правда» от 29 мая 2012 г. № 157-158 (26976-26977))следующее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Нормах расходов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определения размеров международной стипендии Президента Республики Казахстан «Болашак» в разрезе стран согласно приложению 1,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строкой, порядковый номер 39 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2327"/>
        <w:gridCol w:w="2132"/>
        <w:gridCol w:w="2133"/>
        <w:gridCol w:w="706"/>
        <w:gridCol w:w="1116"/>
        <w:gridCol w:w="900"/>
        <w:gridCol w:w="706"/>
        <w:gridCol w:w="2135"/>
      </w:tblGrid>
      <w:tr>
        <w:trPr>
          <w:trHeight w:val="13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Сербия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суммы, эквивалентной 680 долларам США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суммы, эквивалентной 680 долларам США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суммы, эквивалентной 60 долларам США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информационных технологий (Тулеков Э.М.)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М. Орунханов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