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22b" w14:textId="c488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допускается, и Инструкции по выдаче  разрешения на обучение в форме экстерната в организациях образования, дающих высшее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августа 2013 года № 330. Зарегистрирован в Министерстве юстиции Республики Казахстан 27 августа 2013 года № 8665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«Об утверждении Перечня профессий и специальностей, получение которых в заочной, вечерней формах и в форме экстерната не допускается, и Инструкции по выдаче разрешения на обучение в форме экстерната в организациях образования, дающих высшее образование» (зарегистрированный в Реестре государственной регистрации нормативных правовых актов за № 6111, опубликованный в Собрании актов центральных исполнительных и иных центральных государственных органов Республики Казахстан от 12 июля 2010 года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специальностей, получение которых в заочной, вечерней и в форме экстерната не допускается,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6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035"/>
        <w:gridCol w:w="10183"/>
        <w:gridCol w:w="241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