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e873" w14:textId="18fe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августа 2013 года № 286. Зарегистрирован в Министерстве юстиции Республики Казахстан 28 августа 2013 года № 8668.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"О персональных данных и их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руководителей структурных подразделений, комитетов и подведомственных организаций Министерства.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подлежит официальному опубликованию и вводится в действие с 25 ноября 2013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2013 года № 286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персональных данных, необходимый и достаточный для</w:t>
      </w:r>
      <w:r>
        <w:br/>
      </w:r>
      <w:r>
        <w:rPr>
          <w:rFonts w:ascii="Times New Roman"/>
          <w:b/>
          <w:i w:val="false"/>
          <w:color w:val="000000"/>
        </w:rPr>
        <w:t>выполнения осуществляемых задач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юстиции РК от 31.07.2019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1091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данных, необходимый и достаточный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осуществляемых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смене фамилии, имени, отчества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 фамилии и имени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рождении: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Расовая и национальная принадлежность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семейном положении: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заключении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расторжении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супруги (а);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 удостоверяющего личность супруги (а);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имена, отчества и даты рождения других членов семьи, иждивенцев;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детей (в т.ч. усыновленных, находящихся на попечении) и их возраст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об усыновлении ребенка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об установлении отцовства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гражданстве: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(прежнее гражданство);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приобретения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утраты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утраты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восстановления в гражданстве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восстановления в гражданстве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номере, серии и дате выдачи трудовой книжки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трудовой деятельности на текущее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указание должности, структурного подразделения, организации ее 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 непрерывный стаж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телефоны, а также реквизиты других организаций с полным наименованием занимаемых ранее в них должностей и времени работы в этих организациях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образовании, квалификации и о наличии специальных знаний или специальной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учебное заведение (отчисления из учебного заведения);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диплома, свидетельства, аттестата или другого документа об окончании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местоположение образовательного учреждения;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или отделение, квалификация и специальность по окончании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иностранными языками;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Сведение о повышении квалификации и переподготовке: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документа о повышении квалификации или о переподготовке;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местоположение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и специальность по окончании образовательного учреждения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места жительства, дата регистрации по месту жительства или по месту пребывания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контактных телефонов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Портретное изображение (оцифрованная фотография)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 удостоверяющего личность: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действия документа;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выдавший документ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причинах недействительности, утраты, уничтожения документов, удостоверяющих личность;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(отсутствие) заболеваний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временной нетрудоспособности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(отсутствии) судимости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имуществе переданного в доверительное управление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воинском учете военнообязанных лиц и лиц, подлежащих призыву на военную службу: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(сдачи) военного 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военный билет;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военно-учетная специальность;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принятии/снятии с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освобождения от воинской службы;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и ведомственных наградах, грамотах, благодарственных письмах;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название награды;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вид нормативного акта о награждении;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заработной плате: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окладу;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налогам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за границей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(в том числе до преобразования, реорганизации и ликвидации)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социальных льготах и о социальном статусе (серия, номер, дата выдачи, наименование органа, выдавшего документ, являющимся основанием для предоставления льгот и статуса)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адрес, сайт в Интернет-ресурсах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 пенсионного фонда и поступления на лицевой счет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имуществе (имущественном положении):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(адрес, форма собственности);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 основание получения объектов недвижимости;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аттестации, служебных расследований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оригиналах и копиях распоряжений по личному составу и материалах к ним;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смерти (дата, место, причина смерти)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правах на недвижимое имущество: идентификационные характеристики (адрес, регистрационный код адреса, вид недвижимости, кадастровый номер, форма собственности, количество составляющих, категория земель, делимость, целевое назначение, этажность, общая и жилая площадь); технические характеристики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регистрации залога движимого имущества, не подлежащего обязательной государственной регистрации: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на основании которых производится регистрация залога движимого имущества, не подлежащего обязательной государственной регистрации;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документов на основании которых производится регистрация залога движимого имущества, не подлежащего обязательной государственной регистрации;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наименовании залогодержателя, залогодателя, заемщике, участвующих в залоге движимого имущества, не подлежащего обязательной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юстиции РК от 31.07.2019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поручения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уплате государственной пошлины (дата и номер документа об уплате государственной пошлины)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Легализованная выписка из торгового реестра или другой легализованный документ, удостоверяющий, что учредитель - иностранное юридическое лицо является юридическим лицом по законодательству иностранного государства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создании юридического лица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Передаточный акт с указанием положений о правопреемстве по обязательствам реорганизованного юридического лица, утвержденный собственником имущества юридического лица или органом, принявшим решение о реорганизации юридического лица и решение уполномоченного органа юридического лица об утверждении передаточного акта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собственника имущества юридического лица или уполномоченного собственником органа, учредителей (участников), решение органа, уполномоченного учредительными документами юридического лица скрепленное печатью юридического лица о реорганизации;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Разделительный баланс с указанием положений о правопреемстве по обязательствам реорганизованного юридического лица, утвержденный собственником имущества юридического лица или органом, принявшим решение о реорганизации юридического лица и решение уполномоченного органа юридического лица об утверждении разделительного баланса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либо выписка из решения уполномоченного органа юридического лица о государственной (учетной) перерегистрации, предусматривающие внесение изменений и дополнений в учредительные документы юридического лица, положение о филиале (представительстве), скрепленные печатью юридического лица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отчуждение (уступку) права выбывающего участника хозяйственного товарищества на долю в имуществе (уставном капитале) товарищества или ее части в соответствии с законодательными актами Республики Казахстан и учредительными документами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отсутствии задолженности по таможенным пошлинам, налогам и таможенным сборам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аннулировании выпуска акций (для акционерных обществ)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уничтожении печати юридического лица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собственника имущества юридического лица или уполномоченного собственником органа либо органа юридического лица, уполномоченного на то учредительными документами о ликвидации юридического лица, скрепленное печатью юридического лица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либо выписка из решения уполномоченного органа юридического лица о получении дубликата устава (положения), скрепленные печатью юридического лица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юридического лица (филиала и представительства), Руководителя и учредителей юридического лица (филиала и представительства)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номера налоговой регистрации для иностранного физического и юридического лица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публикацию в официальных печатных изданиях Министерства юстиции информации о ликвидации юридического лица, порядке и сроках заявления претензий кредиторами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письменное уведомление кредиторов о реорганизации юридического лица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специальность, номер и дата выдачи квалификационного свидетельства на право производства определенного вида судебной экспертизы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