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7049" w14:textId="d6c7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Отраслевой рамки квалификаций в сфере транспорта и коммуникаций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 транспорта  и  коммуникаций  Республики Казахстан  от 29 июля 2013 года № 576. Зарегистрирован в Министерстве юстиции Республики Казахстан 28 августа 2013 года № 8675. Утратил силу приказом Министра транспорта и коммуникаций Республики Казахстан от 14 марта 2014 года № 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транспорта и коммуникаций РК от 14.03.2014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138-4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Отраслевую рамку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квалификаций в сфере транспорта и коммуникаций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транспорта и коммуникаций Республики Казахстан (Хасенов Е.Е.)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его государственной регистрации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размещение его на ИПГО.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С. Сарсенов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2013 года № 576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Отраслевая рамка квалификаций в сфере транспорта и коммуникаций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Отраслевая рамка квалификаций в сфере транспорта и коммуникаций (далее - ОРК) – структурированное описание квалификационных уровней, признаваемых на рынке труда в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ОРК определяет единую шкалу квалификационных уровней для разработки профессиональных стандартов (далее – ПС), обеспечивая сопоставимость квалификаций, и является основой для системы подтверждения соответствия и присвоения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ОРК предназначена для различных групп пользователей (работодателей, органов образования, работников) отрасли автомобильных дорог, водного, автомобильного и железнодорожного транспорта и позволяет: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описывать с единых позиций требования к квалификации работников, выпускников при разработке ПС и образовательных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разрабатывать оценочные материалы и процедуры определения квалификации работников и выпускников всех уровней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планировать различные траектории образования, ведущие к получению конкретного квалификационного уровня, карьерного роста.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ОРК содержит восемь квалификационных уровней, что соответствует Национальной рамки квалификаций (далее НРК).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ОРК приводится обобщенное описание результатов, детализация осуществляется в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Основные термины и понятия, используемые в ОРК: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умение – способность применять знания и проявить компетентность с целью осуществления деятельности и решения задач (применение логического, интуитивного, творческого и практического мышления);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знание – результат усвоения информации посредством обучения и личного опыта, совокупность фактов, принципов, теории и практики, относящиеся к сфере обучения или работы, компонент квалификации, который должен подвергаться оценке;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навык – доведенное до автоматизма умение выполнять целенаправленные действия, в результате многократного повторения одних и тех же действий или решения типичных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способность - индивидуальная особенность личности, являющаяся субъективным условием успешного осуществления определенного рода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компетенция – качество субъекта деятельности, обеспечивающее выполнение задач профессиональной деятельности определенного квалификационного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опыт – сознательная деятельность, знания и навыки, которые могут быть приобретены и эффективно использованы в течение определенного промежутка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национальная рамка квалификаций – структурированное описание квалификационных уровней, признаваемых на рынке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ОРК составлена на каждую область профессиональной деятельности отрасли на основании НРК и стратегии развития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области профессиональной деятельности отрасли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транспортной инфраструктуры, парка транспортных машин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 по перевозке грузов и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и ремонт транспортной инфраструктуры, обновление парка машин и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ОРК представляет собой рамочную конструкцию, оформленную по структуре,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ОРК.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Основным принципом разработки уровней квалификаций в ОРК является непрерывность и преемственность развития квалификационных уровней от низшего к высшему, прозрачность их описания.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Уровень квалификации является результатом освоения  определенной образовательной программы и/или практического опыта.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повышения квалификации или изменения ее профиля на каждом уровне необходимо обучение по дополнительным образовательным программам системы повышения квалификации и переподготовки кадров в организациях, имеющие соответствующие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Уровень квалификации может нарастать по мере обретения практического опыта работы, самообразования 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различных форм образования и обучения будет происходить внутри отраслевой квалификационной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Построение индивидуальной образовательной траектории посредством учета знаний и практического опыта работника, курсов повышения квалификации, которая даст возможность продвигаться как по вертикали, так и по горизонтали уровней квалификации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Отраслевой рамке квалификаций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транспорта и коммуникаций 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Структура отраслевой рамки квалификаций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в сфере транспорта и коммуникаций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535"/>
        <w:gridCol w:w="4990"/>
        <w:gridCol w:w="2303"/>
        <w:gridCol w:w="2561"/>
      </w:tblGrid>
      <w:tr>
        <w:trPr>
          <w:trHeight w:val="39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 НРК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профессиональной деятельности: 1. Подготовка транспортной инфраструктуры, парка транспортных машин и оборудования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способностям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навыкам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знаниям</w:t>
            </w:r>
          </w:p>
        </w:tc>
      </w:tr>
      <w:tr>
        <w:trPr>
          <w:trHeight w:val="43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исполнительские действия под непосредственным руководством;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выполнение простейших видов работ, подготовке материалов, инструментов и приспособлений; за свою безопасность;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работа по инструкции.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типовых несложных практических заданий, демонстрация навыков самонаблюдения и самодисциплины.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процессе его преобразования и цикле соответствующих исполнительских действий, инструкций по технике безопасности, требований охраны труда.</w:t>
            </w:r>
          </w:p>
        </w:tc>
      </w:tr>
      <w:tr>
        <w:trPr>
          <w:trHeight w:val="43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исполнительская деятельность по реализации нормы под руководством, предполагающая определенную степень самостоятельности.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обеспечение технического обслуживания и ремонта оборудования, их замену, разборку и сборку простых элементов обслуживаемых устройств/ оборудования/ механизмов, за свою безопасность и безопасность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типовых практических, четко определенных стандартных задач, работа по инструкции.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способа работы на основании инструкций и выполнение несложных практических заданий, демонстрация навыков самоконтроля и самокоррекции действий в простых производственных ситуациях. Самообучение при выполнении поставленных задач.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средствах и способах достижения результата при выполнении простых типовых задач, инструкций по технике безопасности, требований охраны труда.</w:t>
            </w:r>
          </w:p>
        </w:tc>
      </w:tr>
      <w:tr>
        <w:trPr>
          <w:trHeight w:val="43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исполнительская деятельность по реализации нормы под руководством, предусматривающая самостоятельное планирование, самообучение в процессе выполнения поставленных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выполнение поставленных задач по подготовке и техническому обслуживанию объектов транспортной инфраструктуры, парка транспортных машин и оборудования (ремонт, наладка оборудования, приборов и приспособлений), за свою безопасность и безопасность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типовых практических задач, выбор способа действий из известных на основе знаний и практического опыта.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 навыков самооценки, самоопределения и самоорганиза-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ции. Самостоятель-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определение способа выполнения поставленной нормы, предмета и средства труда.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технологиях преобразования предмета, планировании и организации труда, инструкций по технике безопасности, требований охраны труда, отраслевых и республиканских стандартов в области обеспечения строительства транспортной инфраструктуры, организации труда.</w:t>
            </w:r>
          </w:p>
        </w:tc>
      </w:tr>
      <w:tr>
        <w:trPr>
          <w:trHeight w:val="43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 при подготовке и техническом обслуживании ответственных объектов транспортной инфраструктуры, парка транспортных машин и оборудования (выполнение технологического процесса, текущий и итоговый контроль, оценка и коррекция деятельности), за свою безопасность и безопасность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различных типовых практических задач, требующих самостоятельного анализа рабочей ситуации.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 навыков самоопределения и самонормирова-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конкретизация полученных заданий, постановка задачи подчиненным, оценка результатов деятельности, определение недостаточности знаний и навыков, мотивация повышению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сионализма работников.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постановки и решения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задач, об этике и психологии отношений, рефлексии мышления и деятельности, способах мотивации и стимулирования труда, инструкций по технике безопасности, требований охраны труда; отраслевых и республиканских стандартов в области обеспечения строительства транспортной инфраструктуры, менеджмента, организации труда.</w:t>
            </w:r>
          </w:p>
        </w:tc>
      </w:tr>
      <w:tr>
        <w:trPr>
          <w:trHeight w:val="43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в рамках участка технологического процесса и стратегии деятельности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подготовку объектов транспортной инфраструктуры, парка транспортных машин и оборудования к технологическому процессу, за бесперебойную работу, ремонт и модернизацию устройств; участие в разработке новых и модернизации существующих технологий и оборудования, за свою безопасность и безопасность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практических задач на основе выбора способов решения в различных условиях рабочей ситуации.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навыков понимания заказа, анализа ситуаций, самоанализа, принятие решений и создание условий их реализации, контроля и коррекции деятельности в контексте командной работы, опережающего повышения управленчес-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и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сионализма.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системного анализа и проектирования профессиональных ситуаций, способах принятия управленческих решений, о коллективо- и командо-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образовании, отраслевых, республиканских и международных стандартов в области обеспечения строительства транспортной инфраструктуры, менеджмента, организации труда.</w:t>
            </w:r>
          </w:p>
        </w:tc>
      </w:tr>
      <w:tr>
        <w:trPr>
          <w:trHeight w:val="43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в рамках стратегии деятельности предприятия, предполагающая согласование работ с другими участками.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повышение профессионализма работников, подготовку и модернизацию средств производства, исходных и вспомогательных материалов, планирование и разработку процессов деятельности, внедрение и совершенствование передовых методов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задач, предполагающих выбор и многообразие способов решения (анализ, выработка решений, управление процессом строительства транспортной инфраструктуры).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 навыков проектирования и принятия решений в социальных и профессиональных ситуациях высокой неопределенности, культуры самоуправления, организации коммуникации и согласования точек зрения, оформления и презентации результатов, использования современных программных продуктов и технических средств.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совместного анализа, проектирования и принятия решений в сложных социальных и профессиональных ситуациях, способах коммуникации и согласования точек зрения, оформления и презентации аналитической и проектной документации.</w:t>
            </w:r>
          </w:p>
        </w:tc>
      </w:tr>
      <w:tr>
        <w:trPr>
          <w:trHeight w:val="4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деятельность, предполагающая создание стратегии функционирования и развития структур отрасли, организацию условий;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подготовку, модернизацию объектов транспортной инфраструктуры, парка транспортных машин, оборудования и систем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анализ и выработка решений по усовершенствованию технологического процесса, разработка новых подходов, использования разнообразных методов.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 навыков постановки и решения проблем, объективной оценки своих действий, системного решения задач и проблем с применением инновационных подходов, методы построения концепций и стратегий деятельности.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построения концепций, стратегий, функциональных моделей деятельности и взаимодействия, способах постановки и системного решения задач и проблем с применением научных прогрессивных подходов, обеспечивающих возможность достижения высшей ступени развития.</w:t>
            </w:r>
          </w:p>
        </w:tc>
      </w:tr>
      <w:tr>
        <w:trPr>
          <w:trHeight w:val="4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Ответственность: за подготовку и модернизацию объектов транспортной инфраструктуры, парка транспортных машин и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проблем методологического, исследовательского и проектного характера, связанных с развитием и повышением эффективности сложных социальных, производственных, научных процессов.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 стратегического мышления, навыков лидерства, принятия взаимовыгодных решений с использованием логических методов, построения и проигрывания моделей профессиональной деятельности и взаимодействия.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построении кооперативных систем деятельности и взаимодействия, методологии моделирования и управления макросоциальными и макроэкономичес-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кими системами.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547"/>
        <w:gridCol w:w="5030"/>
        <w:gridCol w:w="2322"/>
        <w:gridCol w:w="2581"/>
      </w:tblGrid>
      <w:tr>
        <w:trPr>
          <w:trHeight w:val="390" w:hRule="atLeast"/>
        </w:trPr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 НРК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профессиональной деятельности: 2. Предоставление услуг по перевозке грузов и пассажиров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способностям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навыкам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знаниям</w:t>
            </w:r>
          </w:p>
        </w:tc>
      </w:tr>
      <w:tr>
        <w:trPr>
          <w:trHeight w:val="43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исполнительские действия под непосредственным руководством.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индивидуальная ответственность за выполнение простейших видов работ, подготовку материалов, инструментов и приспособлений при условии соблюдения требований охраны труда и техники безопасности; за свою безопасность.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работа по инструкции, выполнение стандартных практических заданий в известной ситуации.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Слушает, Понимание и выполнение типовых несложных практических заданий, демонстрация навыков самонаблюдения и самодисциплины.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процессе его преобразования и цикле соответствующих исполнительских действий, знания по технике безопасности, требований охраны труда.</w:t>
            </w:r>
          </w:p>
        </w:tc>
      </w:tr>
      <w:tr>
        <w:trPr>
          <w:trHeight w:val="43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исполнительская деятельность по реализации нормы под руководством, предполагающая определенную степень самостоятельности;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индивидуальная ответственность за подготовку простых технических и вспомогательных средств и приспособлений, установку и наладку оборудования, подготовку рабочего места, инструментов, индивидуальных средств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типовых практических задач,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способа действий из известных по инструкции, корректировка действий с учетом условий их выполнения.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способа работы на основании инструкций и выполнение несложных практических заданий, демонстрация навыков самоконтроля и самокоррекции действий в простых производственных ситуациях; самообучение при выполнении поставленных задач.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средствах и способах достижения результата при выполнении простых типовых задач, инструкций по технике безопасности, требований охраны труда</w:t>
            </w:r>
          </w:p>
        </w:tc>
      </w:tr>
      <w:tr>
        <w:trPr>
          <w:trHeight w:val="43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исполнительская деятельность по реализации нормы под руководством, предусматривающая самостоятельное планирование,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индивидуальная ответственность за выполнение поставленных задач по эксплуатации и использованию объектов транспортной инфраструктуры, машин, оборудования и 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выполнение четко определенных стандартных действий, решение стандартных/ типовых задач, выбор способов действий из известных на основе знаний и практического опыта, корректировка действий с учетом условий их выполнения.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 навыков самооценки, самоопределения и самоорганиза-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ции. Самостоятель-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определение способа выполнения поставленной нормы, предмета и средства труда; получение необходимой информации, синтеза знаний.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технологиях преобразования предмета, планировании и организации труда, самостоятельном выполнении задач в типовых ситуациях профессиональной деятельности, инструкций по технике безопасности, требований охраны труда.</w:t>
            </w:r>
          </w:p>
        </w:tc>
      </w:tr>
      <w:tr>
        <w:trPr>
          <w:trHeight w:val="43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решение поставленных задач по эксплуатации и использованию объектов транспортной инфраструктуры, машин, оборудования и систем управления (обеспечение бесперебойной работы систем управления, машин, оборудования).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различных типов практических задач, требующих самостоятельного анализа рабочей ситуации и ее предсказуемых изменений, выбор путей осуществления деятельности из известных, текущий и итоговый контроль, оценка и коррекция деятельности.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 навыков самоопределения и самонормирова-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ния. Конкретизация полученных заданий, постановка задач подчиненным, оценка результатов деятельности, определение недостаточности знаний и навыков, мотивация повышения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сионализма работников.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постановки и решения профессиональных задач, техники безопасности, требований охраны труда, об этике и психологии отношений, рефлексии мышления и деятельности, способах мотивации и стимулирования труда, отраслевых и республиканских стандартов в области обеспечения деятельности по перевозке, менеджмента, организации труда.</w:t>
            </w:r>
          </w:p>
        </w:tc>
      </w:tr>
      <w:tr>
        <w:trPr>
          <w:trHeight w:val="43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в рамках участка технологического процесса и стратегии деятельности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 выполнения работ на уровне подразделения по подготовке объектов транспортной инфраструктуры, машин, оборудования, качество и реализацию услуг по перевозке.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практических задач на основе выбора способов решения в различных условиях рабочей ситуации, текущий и итоговый контроль, оценка и коррекция деятельности.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 навыков понимания заказа, анализа ситуаций, самоанализа, принятия решений и создания условий их реализации, контроля и коррекции деятельности в контексте командной работы, опережающего повышения управленческого и исполнительского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сионализма.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системного анализа и проектирования профессиональных ситуаций, способах принятия управленческих решений, о командообразова-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нии, отраслевых, республиканских и международных стандартов в области обеспечения перевозок, менеджмента и организации труда.</w:t>
            </w:r>
          </w:p>
        </w:tc>
      </w:tr>
      <w:tr>
        <w:trPr>
          <w:trHeight w:val="43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в рамках стратегии деятельности предприятия, предполагающая согласование работ с другими участками.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 выполнения работ на уровне подразделения, за повышение профессионализма работников, качество и реализацию услуг по перевозке, сервис, обновление и модернизацию парка машин,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задач технологического или методического характера, предполагающих выбор и многообразие способов решения (анализ, выработка решений, управление процессом технологического развития предприятия), разработка, внедрение, контроль, оценка и коррекция компонентов профессиональной деятельности.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 навыков проектирования и принятия решений в социальных и профессиональных ситуациях высокой неопределенности, культуры самоуправления, организации коммуникации и согласования точек зрения, оформления и презентации результатов, использования современных программных продуктов и технических средств.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совместного анализа, проектирования и принятия решений в сложных социальных и профессиональных ситуациях, способах коммуникации и согласования точек зрения, оформления и презентации аналитической и проектной документации.</w:t>
            </w:r>
          </w:p>
        </w:tc>
      </w:tr>
      <w:tr>
        <w:trPr>
          <w:trHeight w:val="45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деятельность, предполагающая создание стратегии функционирования и развития структур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 в масштабе отрасли, страны, на международном уровне (качество услуг по перевозке, планирование и реализацию объемов перевозок, модернизацию систем управления процессом перевозок, логистика и сервис).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задач развития, анализ и выработка решений по техническому/ технологическому развитию, разработка новых подходов, использования разнообразных методов, повышение эффективности управляемых процессов.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 навыков постановки и решения проблем, объективной оценки своих действий, системного решения задач и проблем с применением инновационных подходов, методов построения концепций и стратегий деятельности.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построения концепций, стратегий, функциональных моделей деятельности и взаимодействия, способах постановки и системного решения задач и проблем с применением научных прогрессивных подходов, обеспечивающих возможность достижения высшей ступени развития.</w:t>
            </w:r>
          </w:p>
        </w:tc>
      </w:tr>
      <w:tr>
        <w:trPr>
          <w:trHeight w:val="45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 в масштабе отрасли, страны, на международном уровне (качество и реализацию объемов перевозок).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проблем методологического, исследовательского и проектного характера, связанных с развитием и повышением эффективности сложных социальных, производственных, научных процессов.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 стратегического мышления, навыков лидерства, принятия взаимовыгодных решений с использованием логических методов, построение и проигрывание моделей профессиональной деятельности и взаимодействия.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построении кооперативных систем деятельности и взаимодействия, методологии моделирования и управления макросоциальными и макроэкономи-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ческими системами.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519"/>
        <w:gridCol w:w="4941"/>
        <w:gridCol w:w="2280"/>
        <w:gridCol w:w="2661"/>
      </w:tblGrid>
      <w:tr>
        <w:trPr>
          <w:trHeight w:val="39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 НРК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профессиональной деятельности: 3. Содержание и ремонт транспортной инфраструктуры, обновление парка транспортных машин и оборудования.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способностям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навыкам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знаниям</w:t>
            </w:r>
          </w:p>
        </w:tc>
      </w:tr>
      <w:tr>
        <w:trPr>
          <w:trHeight w:val="43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исполнительские действия под непосредственным руководством.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индивидуальная ответственность за выполнение простейших видов работ, подготовку материалов, инструментов и приспособлений при условии соблюдения требований охраны труда и техники безопасности, за свою безопасность.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работа по инструкции, выполнение стандартных практических заданий в известной ситуации.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Слушает, Понимание и выполнение типовых несложных практических заданий, демонстрация навыков самонаблюдения и самодисциплины.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процессе его преобразования и цикле соответствующих исполнительских действий.</w:t>
            </w:r>
          </w:p>
        </w:tc>
      </w:tr>
      <w:tr>
        <w:trPr>
          <w:trHeight w:val="43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исполнительская деятельность по реализации нормы под руководством.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индивидуальная ответственность за техническое обслуживание, мелкий ремонт оборудования, осуществление электроремонтных работ при снятом напряжении, монтаж и демонтаж устройств, установку и наладку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типовых практических задач,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способа действий из известных по инструкции, корректировка действий с учетом условий их выполнения.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способа работы на основании инструкций и выполнение несложных практических заданий, демонстрация навыков самоконтроля и самокор-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рекции действий в простых производственных ситуациях.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средствах и способах достижения результата при выполнении простых типовых задач, инструкций по технике безопасности, требований охраны труда, о рефлексии исполнительской деятельности.</w:t>
            </w:r>
          </w:p>
        </w:tc>
      </w:tr>
      <w:tr>
        <w:trPr>
          <w:trHeight w:val="43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исполнительская деятельность по реализации нормы под руководством, предусматривающая самостоятельное планирование.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индивидуальная ответственность за выполнение поставленных задач по профилактике несложных дефектов, усталостей, изломов, поломок, наладка технических, вспомогательных средств; выявление неисправностей, повреждений транспортных путей, машин, оборудования, систем управления; техническое обслуживание, ремонт техники и/или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выполнение четко определенных стандартных действий, решение стандартных/ типовых задач, выбор способов действий из известных на основе знаний и практического опыта, корректировка действий с учетом условий их выполнения.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 навыков самооценки, самоопределения и самоорганиза-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ции. Самостоятельное определение способа выполнения поставленной нормы, предмет и средства труда.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технологиях преобразования предмета, планировании и организации труда, самостоятельном выполнении задач в типовых ситуациях профессиональной деятельности, инструкций по технике безопасности, требований охраны труда</w:t>
            </w:r>
          </w:p>
        </w:tc>
      </w:tr>
      <w:tr>
        <w:trPr>
          <w:trHeight w:val="43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решение поставленных задач по выполнению технологического процесса, текущий и итоговый контроль, выявление причины браков и отказов в работе технических средств и разработку мероприятия по их устранению, наладка всех схем автоматики, регулировка всех типов приборов, монтаж и обслуживание новых типов оборудования/техники.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различных типов практических задач, требующих самостоятельного анализа рабочей ситуации и ее предсказуемых изменений, выбор путей осуществления деятельности из известных, текущий и итоговый контроль, оценка и коррекция деятельности.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 навыков самоопределения и самонормирова-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ния. Конкретизация полученных заданий, постановка задачи подчиненным, оценка результаты деятельности, определение недостаточности знаний и навыков, мотивация повышения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сионализма работников.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постановки и решения профессиональных задач, инструкций по технике безопасности, требований охраны труда, об этике и психологии отношений, рефлексии мышления и деятельности, способах мотивации и стимулирования труда.</w:t>
            </w:r>
          </w:p>
        </w:tc>
      </w:tr>
      <w:tr>
        <w:trPr>
          <w:trHeight w:val="43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в рамках участка технологического процесса и стратегии деятельности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 выполнения работ на уровне подразделения (качество обеспечения и ремонта объектов транспортной инфраструктуры и профилактических действий).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практических задач на основе выбора способов решения в различных условиях рабочей ситуации, текущий и итоговый контроль, оценка и коррекция деятельности.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 навыков понимания заказа, анализа ситуаций, самоанализа, принятия решений и создания условий их реализации, контроля и коррекции деятельности в контексте командной работы, опережающего повышения управленческого и исполнительского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сионализма.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системного анализа и проектирования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ситуаций, способах принятия управленческих решений, о коллективо-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командообразова-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нии.</w:t>
            </w:r>
          </w:p>
        </w:tc>
      </w:tr>
      <w:tr>
        <w:trPr>
          <w:trHeight w:val="43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в рамках стратегии деятельности предприятия, предполагающая согласование работ с другими участками.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 выполнения работ на уровне подразделения (повышение профессионализма работников, обеспечение качества оказанных ремонтных услуг, подготовку и модернизацию парка машин, оборудования систем по ремонту, испытаниям, метрологии).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задач технологического или методического характера, предполагающих выбор и многообразие способов, разработка, внедрение, контроль, оценка и коррекция компонентов профессиональной деятельности.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 навыков проектирования и принятия решений в социальных и профессиональных ситуациях высокой неопределенности, культуру самоуправления, организации коммуникации и согласования точек зрения, оформления и презентации результатов, использования современных программных продуктов и технических средств.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совместного анализа, проектирования и принятия решений в сложных социальных и профессиональных ситуациях, способах коммуникации и согласования точек зрения, оформления и презентации аналитической и проектной документации.</w:t>
            </w:r>
          </w:p>
        </w:tc>
      </w:tr>
      <w:tr>
        <w:trPr>
          <w:trHeight w:val="45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деятельность, предполагающая создание стратегии функционирования и развития структур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 в масштабе отрасли, страны, на международном уровне (обеспечение соответствия транспортной инфраструктуры заданным стандартам/ параметрам).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проблем исследовательского и проектного характера, связанных с повышением эффективности управляемых процессов.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 навыков постановки и решения проблем, объективной оценки своих действий, системного решения задач и проблем с применением инновационных подходов, методов построения концепций и стратегий деятельности.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построения концепций, стратегий, функциональных моделей деятельности и взаимодействия, способах постановки и системного решения задач и проблем с применением научных прогрессивных подходов, обеспечивающих возможность достижения высшей ступени развития.</w:t>
            </w:r>
          </w:p>
        </w:tc>
      </w:tr>
      <w:tr>
        <w:trPr>
          <w:trHeight w:val="45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 в масштабе отрасли, страны, на международном уровне (обеспечение соответствия транспортной инфраструктуры заданным стандартам/ параметрам).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проблем исследовательского и проектного характера, связанных с повышением эффективности управляемых процессов.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 стратегического мышления, навыков лидерства, принятия взаимовыгодных решений с использованием логических методов, построения и проигрывания моделей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 деятельности и взаимодействия.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построении кооперативных систем деятельности и взаимодействия, методологии моделирования и управления макросоциальными и макроэкономичес-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кими системами.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