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2f49" w14:textId="3262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судебных экспертиз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2013 года № 494. Зарегистрирован в Министерстве юстиции Республики Казахстан 10 сентября 2013 года № 8688. Утратил силу приказом Министра здравоохранения Республики Казахстан от 27 октября 2017 года № 795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27.10.2017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 в области здравоохранения,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Е.А.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 № 494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видов судебных экспертиз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1"/>
        <w:gridCol w:w="4482"/>
        <w:gridCol w:w="3347"/>
      </w:tblGrid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судебных экспертиз в области здравоохранения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экспертиза: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экспертное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медико-криминалистическое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молекулярно-генетическое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химико-токсикологическое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судебно-психиатрическое исследование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