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f21f" w14:textId="4aff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1 ноября 2012 года № 303 "Об утверждении статистических форм общегосударственных статистических наблюдений по статистике труда и занятости населения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30 июля 2013 года № 168. Зарегистрирован в Министерстве юстиции Республики Казахстан 13 сентября 2013 года № 8707. Утратил силу приказом Председателя Комитета по статистике Министерства национальной экономики Республики Казахстан от 8 декабря 2014 года № 71</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08.12.2014 </w:t>
      </w:r>
      <w:r>
        <w:rPr>
          <w:rFonts w:ascii="Times New Roman"/>
          <w:b w:val="false"/>
          <w:i w:val="false"/>
          <w:color w:val="ff0000"/>
          <w:sz w:val="28"/>
        </w:rPr>
        <w:t>№ 71</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п.6</w:t>
      </w:r>
    </w:p>
    <w:bookmarkStart w:name="z1" w:id="0"/>
    <w:p>
      <w:pPr>
        <w:spacing w:after="0"/>
        <w:ind w:left="0"/>
        <w:jc w:val="both"/>
      </w:pPr>
      <w:r>
        <w:rPr>
          <w:rFonts w:ascii="Times New Roman"/>
          <w:b w:val="false"/>
          <w:i w:val="false"/>
          <w:color w:val="000000"/>
          <w:sz w:val="28"/>
        </w:rPr>
        <w:t>
      В целях совершенствования государственной статистики, а также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 ноября 2012 года № 303 «Об утверждении статистических форм общегосударственных статистических наблюдений по статистике труда и занятости населения и инструкций по их заполнению» (зарегистрированный в Реестре государственной регистрации нормативных правовых актов за № 8161)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приказа Председателя Агентства Республики Казахстан по статистике от 10 августа 2011 года № 220 «Об утверждении статистических форм общегосударственного статистического наблюдения по статистике занятости и инструкции по их заполнению» (зарегистрированный в Реестре государственной регистрации нормативных правовых актов за № 7149, опубликованный в газете «Казахстанская правда» от 21 апреля 2012 года № 112-113 (26931-26932).</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2014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Исполняющий обязанности</w:t>
      </w:r>
      <w:r>
        <w:br/>
      </w:r>
      <w:r>
        <w:rPr>
          <w:rFonts w:ascii="Times New Roman"/>
          <w:b w:val="false"/>
          <w:i w:val="false"/>
          <w:color w:val="000000"/>
          <w:sz w:val="28"/>
        </w:rPr>
        <w:t>
</w:t>
      </w:r>
      <w:r>
        <w:rPr>
          <w:rFonts w:ascii="Times New Roman"/>
          <w:b w:val="false"/>
          <w:i/>
          <w:color w:val="000000"/>
          <w:sz w:val="28"/>
        </w:rPr>
        <w:t>      Председателя                               Ж. Джаркинбаев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      Министр труда и социальной</w:t>
      </w:r>
      <w:r>
        <w:br/>
      </w:r>
      <w:r>
        <w:rPr>
          <w:rFonts w:ascii="Times New Roman"/>
          <w:b w:val="false"/>
          <w:i w:val="false"/>
          <w:color w:val="000000"/>
          <w:sz w:val="28"/>
        </w:rPr>
        <w:t>
</w:t>
      </w:r>
      <w:r>
        <w:rPr>
          <w:rFonts w:ascii="Times New Roman"/>
          <w:b w:val="false"/>
          <w:i/>
          <w:color w:val="000000"/>
          <w:sz w:val="28"/>
        </w:rPr>
        <w:t>      защиты населения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Т. Дуйсенова</w:t>
      </w:r>
      <w:r>
        <w:br/>
      </w:r>
      <w:r>
        <w:rPr>
          <w:rFonts w:ascii="Times New Roman"/>
          <w:b w:val="false"/>
          <w:i w:val="false"/>
          <w:color w:val="000000"/>
          <w:sz w:val="28"/>
        </w:rPr>
        <w:t>
</w:t>
      </w:r>
      <w:r>
        <w:rPr>
          <w:rFonts w:ascii="Times New Roman"/>
          <w:b w:val="false"/>
          <w:i/>
          <w:color w:val="000000"/>
          <w:sz w:val="28"/>
        </w:rPr>
        <w:t>      «____» __________ 2013 года</w:t>
      </w:r>
    </w:p>
    <w:bookmarkStart w:name="z1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исполняющего обязанности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30 июля 2013 года № 168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
        <w:gridCol w:w="2806"/>
        <w:gridCol w:w="1960"/>
        <w:gridCol w:w="1513"/>
        <w:gridCol w:w="1513"/>
        <w:gridCol w:w="2527"/>
        <w:gridCol w:w="1513"/>
      </w:tblGrid>
      <w:tr>
        <w:trPr>
          <w:trHeight w:val="885"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 cy="13716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2012 жылғы</w:t>
            </w:r>
            <w:r>
              <w:br/>
            </w:r>
            <w:r>
              <w:rPr>
                <w:rFonts w:ascii="Times New Roman"/>
                <w:b w:val="false"/>
                <w:i w:val="false"/>
                <w:color w:val="000000"/>
                <w:sz w:val="20"/>
              </w:rPr>
              <w:t>
</w:t>
            </w:r>
            <w:r>
              <w:rPr>
                <w:rFonts w:ascii="Times New Roman"/>
                <w:b w:val="false"/>
                <w:i w:val="false"/>
                <w:color w:val="000000"/>
                <w:sz w:val="20"/>
              </w:rPr>
              <w:t>1 қарашадағы № 303</w:t>
            </w:r>
            <w:r>
              <w:br/>
            </w:r>
            <w:r>
              <w:rPr>
                <w:rFonts w:ascii="Times New Roman"/>
                <w:b w:val="false"/>
                <w:i w:val="false"/>
                <w:color w:val="000000"/>
                <w:sz w:val="20"/>
              </w:rPr>
              <w:t>
</w:t>
            </w:r>
            <w:r>
              <w:rPr>
                <w:rFonts w:ascii="Times New Roman"/>
                <w:b w:val="false"/>
                <w:i w:val="false"/>
                <w:color w:val="000000"/>
                <w:sz w:val="20"/>
              </w:rPr>
              <w:t>бұйрығына 1-қосымша</w:t>
            </w:r>
          </w:p>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1 ноября</w:t>
            </w:r>
            <w:r>
              <w:br/>
            </w:r>
            <w:r>
              <w:rPr>
                <w:rFonts w:ascii="Times New Roman"/>
                <w:b w:val="false"/>
                <w:i w:val="false"/>
                <w:color w:val="000000"/>
                <w:sz w:val="20"/>
              </w:rPr>
              <w:t>
</w:t>
            </w:r>
            <w:r>
              <w:rPr>
                <w:rFonts w:ascii="Times New Roman"/>
                <w:b w:val="false"/>
                <w:i w:val="false"/>
                <w:color w:val="000000"/>
                <w:sz w:val="20"/>
              </w:rPr>
              <w:t>2012 года № 303</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w:t>
            </w:r>
            <w:r>
              <w:rPr>
                <w:rFonts w:ascii="Times New Roman"/>
                <w:b w:val="false"/>
                <w:i w:val="false"/>
                <w:color w:val="000000"/>
                <w:sz w:val="20"/>
              </w:rPr>
              <w:t>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732"/>
              <w:gridCol w:w="890"/>
              <w:gridCol w:w="934"/>
              <w:gridCol w:w="1047"/>
              <w:gridCol w:w="277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 дейiн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1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1211101</w:t>
            </w:r>
            <w:r>
              <w:br/>
            </w:r>
            <w:r>
              <w:rPr>
                <w:rFonts w:ascii="Times New Roman"/>
                <w:b w:val="false"/>
                <w:i w:val="false"/>
                <w:color w:val="000000"/>
                <w:sz w:val="20"/>
              </w:rPr>
              <w:t>
</w:t>
            </w:r>
            <w:r>
              <w:rPr>
                <w:rFonts w:ascii="Times New Roman"/>
                <w:b w:val="false"/>
                <w:i w:val="false"/>
                <w:color w:val="000000"/>
                <w:sz w:val="20"/>
              </w:rPr>
              <w:t xml:space="preserve">Код статистической формы 1211101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бойынша есеп</w:t>
            </w:r>
            <w:r>
              <w:br/>
            </w:r>
            <w:r>
              <w:rPr>
                <w:rFonts w:ascii="Times New Roman"/>
                <w:b w:val="false"/>
                <w:i w:val="false"/>
                <w:color w:val="000000"/>
                <w:sz w:val="20"/>
              </w:rPr>
              <w:t>
</w:t>
            </w:r>
            <w:r>
              <w:rPr>
                <w:rFonts w:ascii="Times New Roman"/>
                <w:b w:val="false"/>
                <w:i w:val="false"/>
                <w:color w:val="000000"/>
                <w:sz w:val="20"/>
              </w:rPr>
              <w:t>Отчет по труду</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w:t>
            </w:r>
          </w:p>
          <w:p>
            <w:pPr>
              <w:spacing w:after="20"/>
              <w:ind w:left="20"/>
              <w:jc w:val="both"/>
            </w:pPr>
            <w:r>
              <w:rPr>
                <w:rFonts w:ascii="Times New Roman"/>
                <w:b w:val="false"/>
                <w:i w:val="false"/>
                <w:color w:val="000000"/>
                <w:sz w:val="20"/>
              </w:rPr>
              <w:t>1-Т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0" cy="469900"/>
                          </a:xfrm>
                          <a:prstGeom prst="rect">
                            <a:avLst/>
                          </a:prstGeom>
                        </pic:spPr>
                      </pic:pic>
                    </a:graphicData>
                  </a:graphic>
                </wp:inline>
              </w:drawing>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36700" cy="469900"/>
                          </a:xfrm>
                          <a:prstGeom prst="rect">
                            <a:avLst/>
                          </a:prstGeom>
                        </pic:spPr>
                      </pic:pic>
                    </a:graphicData>
                  </a:graphic>
                </wp:inline>
              </w:drawing>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тізімдік саны 50 адамнан асатын барлық заңды тұлғалар және олардың оқшауланған бөлімшелері (филиалдар, өкілдіктер)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со списочной численностью работников свыше 50 человек.</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 күні.</w:t>
            </w:r>
            <w:r>
              <w:br/>
            </w:r>
            <w:r>
              <w:rPr>
                <w:rFonts w:ascii="Times New Roman"/>
                <w:b w:val="false"/>
                <w:i w:val="false"/>
                <w:color w:val="000000"/>
                <w:sz w:val="20"/>
              </w:rPr>
              <w:t>
</w:t>
            </w:r>
            <w:r>
              <w:rPr>
                <w:rFonts w:ascii="Times New Roman"/>
                <w:b w:val="false"/>
                <w:i w:val="false"/>
                <w:color w:val="000000"/>
                <w:sz w:val="20"/>
              </w:rPr>
              <w:t>Срок представления - 10 числа после отчетного периода.</w:t>
            </w:r>
          </w:p>
        </w:tc>
      </w:tr>
      <w:tr>
        <w:trPr>
          <w:trHeight w:val="300" w:hRule="atLeast"/>
        </w:trPr>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9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94200" cy="444500"/>
                          </a:xfrm>
                          <a:prstGeom prst="rect">
                            <a:avLst/>
                          </a:prstGeom>
                        </pic:spPr>
                      </pic:pic>
                    </a:graphicData>
                  </a:graphic>
                </wp:inline>
              </w:drawing>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9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94200" cy="4445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3"/>
        <w:gridCol w:w="4887"/>
      </w:tblGrid>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Заңды тұлғаның (бөлімшенің) нақты орнын көрсетіңіз (оның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35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35300" cy="1206500"/>
                          </a:xfrm>
                          <a:prstGeom prst="rect">
                            <a:avLst/>
                          </a:prstGeom>
                        </pic:spPr>
                      </pic:pic>
                    </a:graphicData>
                  </a:graphic>
                </wp:inline>
              </w:drawing>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работником органа статистики при сдаче статистической формы на бумажном носителе)</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9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97200" cy="444500"/>
                          </a:xfrm>
                          <a:prstGeom prst="rect">
                            <a:avLst/>
                          </a:prstGeom>
                        </pic:spPr>
                      </pic:pic>
                    </a:graphicData>
                  </a:graphic>
                </wp:inline>
              </w:drawing>
            </w:r>
          </w:p>
        </w:tc>
      </w:tr>
      <w:tr>
        <w:trPr>
          <w:trHeight w:val="1440" w:hRule="atLeast"/>
        </w:trPr>
        <w:tc>
          <w:tcPr>
            <w:tcW w:w="9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тұлғаның (бөлімшенің), экономикалық қызметтің нақты жүзеге асырылатын түрлерінің коды мен атауын Экономикалық қызмет түрлерінің номенклатурасына сәйкес (ЭҚЖЖ* бойынша код) көрсетіңіз</w:t>
            </w:r>
            <w:r>
              <w:br/>
            </w:r>
            <w:r>
              <w:rPr>
                <w:rFonts w:ascii="Times New Roman"/>
                <w:b w:val="false"/>
                <w:i w:val="false"/>
                <w:color w:val="000000"/>
                <w:sz w:val="20"/>
              </w:rPr>
              <w:t>
</w:t>
            </w:r>
            <w:r>
              <w:rPr>
                <w:rFonts w:ascii="Times New Roman"/>
                <w:b w:val="false"/>
                <w:i w:val="false"/>
                <w:color w:val="000000"/>
                <w:sz w:val="20"/>
              </w:rPr>
              <w:t>Укажите наименование и код согласно Номенклатуре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35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35300" cy="8763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0" cy="419100"/>
                          </a:xfrm>
                          <a:prstGeom prst="rect">
                            <a:avLst/>
                          </a:prstGeom>
                        </pic:spPr>
                      </pic:pic>
                    </a:graphicData>
                  </a:graphic>
                </wp:inline>
              </w:drawing>
            </w:r>
          </w:p>
        </w:tc>
      </w:tr>
    </w:tbl>
    <w:p>
      <w:pPr>
        <w:spacing w:after="0"/>
        <w:ind w:left="0"/>
        <w:jc w:val="both"/>
      </w:pPr>
      <w:r>
        <w:rPr>
          <w:rFonts w:ascii="Times New Roman"/>
          <w:b/>
          <w:i w:val="false"/>
          <w:color w:val="000000"/>
          <w:sz w:val="28"/>
        </w:rPr>
        <w:t>2. Қызметкерлер саны және жалақы қоры туралы деректерді көрсетіңіз</w:t>
      </w:r>
      <w:r>
        <w:br/>
      </w:r>
      <w:r>
        <w:rPr>
          <w:rFonts w:ascii="Times New Roman"/>
          <w:b w:val="false"/>
          <w:i w:val="false"/>
          <w:color w:val="000000"/>
          <w:sz w:val="28"/>
        </w:rPr>
        <w:t>
Укажите данные о численности работников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9174"/>
        <w:gridCol w:w="1880"/>
        <w:gridCol w:w="1881"/>
      </w:tblGrid>
      <w:tr>
        <w:trPr>
          <w:trHeight w:val="9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айға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1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 xml:space="preserve">ге орташа </w:t>
            </w:r>
            <w:r>
              <w:rPr>
                <w:rFonts w:ascii="Times New Roman"/>
                <w:b w:val="false"/>
                <w:i w:val="false"/>
                <w:color w:val="000000"/>
                <w:sz w:val="20"/>
              </w:rPr>
              <w:t>қ</w:t>
            </w:r>
            <w:r>
              <w:rPr>
                <w:rFonts w:ascii="Times New Roman"/>
                <w:b w:val="false"/>
                <w:i w:val="false"/>
                <w:color w:val="000000"/>
                <w:sz w:val="20"/>
              </w:rPr>
              <w:t>ызметкерлерді</w:t>
            </w:r>
            <w:r>
              <w:rPr>
                <w:rFonts w:ascii="Times New Roman"/>
                <w:b w:val="false"/>
                <w:i w:val="false"/>
                <w:color w:val="000000"/>
                <w:sz w:val="20"/>
              </w:rPr>
              <w:t>ң</w:t>
            </w:r>
            <w:r>
              <w:rPr>
                <w:rFonts w:ascii="Times New Roman"/>
                <w:b w:val="false"/>
                <w:i w:val="false"/>
                <w:color w:val="000000"/>
                <w:sz w:val="20"/>
              </w:rPr>
              <w:t xml:space="preserve"> тізімдік саны – барлы</w:t>
            </w:r>
            <w:r>
              <w:rPr>
                <w:rFonts w:ascii="Times New Roman"/>
                <w:b w:val="false"/>
                <w:i w:val="false"/>
                <w:color w:val="000000"/>
                <w:sz w:val="20"/>
              </w:rPr>
              <w:t>ғ</w:t>
            </w:r>
            <w:r>
              <w:rPr>
                <w:rFonts w:ascii="Times New Roman"/>
                <w:b w:val="false"/>
                <w:i w:val="false"/>
                <w:color w:val="000000"/>
                <w:sz w:val="20"/>
              </w:rPr>
              <w:t>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период - всего, человек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негізгі </w:t>
            </w:r>
            <w:r>
              <w:rPr>
                <w:rFonts w:ascii="Times New Roman"/>
                <w:b w:val="false"/>
                <w:i w:val="false"/>
                <w:color w:val="000000"/>
                <w:sz w:val="20"/>
              </w:rPr>
              <w:t>қ</w:t>
            </w:r>
            <w:r>
              <w:rPr>
                <w:rFonts w:ascii="Times New Roman"/>
                <w:b w:val="false"/>
                <w:i w:val="false"/>
                <w:color w:val="000000"/>
                <w:sz w:val="20"/>
              </w:rPr>
              <w:t>ызмет персоналыны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из нее персонала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ызметкерлерді</w:t>
            </w:r>
            <w:r>
              <w:rPr>
                <w:rFonts w:ascii="Times New Roman"/>
                <w:b w:val="false"/>
                <w:i w:val="false"/>
                <w:color w:val="000000"/>
                <w:sz w:val="20"/>
              </w:rPr>
              <w:t>ң</w:t>
            </w:r>
            <w:r>
              <w:rPr>
                <w:rFonts w:ascii="Times New Roman"/>
                <w:b w:val="false"/>
                <w:i w:val="false"/>
                <w:color w:val="000000"/>
                <w:sz w:val="20"/>
              </w:rPr>
              <w:t xml:space="preserve"> на</w:t>
            </w:r>
            <w:r>
              <w:rPr>
                <w:rFonts w:ascii="Times New Roman"/>
                <w:b w:val="false"/>
                <w:i w:val="false"/>
                <w:color w:val="000000"/>
                <w:sz w:val="20"/>
              </w:rPr>
              <w:t>қ</w:t>
            </w:r>
            <w:r>
              <w:rPr>
                <w:rFonts w:ascii="Times New Roman"/>
                <w:b w:val="false"/>
                <w:i w:val="false"/>
                <w:color w:val="000000"/>
                <w:sz w:val="20"/>
              </w:rPr>
              <w:t>ты саны (орташа жала</w:t>
            </w:r>
            <w:r>
              <w:rPr>
                <w:rFonts w:ascii="Times New Roman"/>
                <w:b w:val="false"/>
                <w:i w:val="false"/>
                <w:color w:val="000000"/>
                <w:sz w:val="20"/>
              </w:rPr>
              <w:t>қ</w:t>
            </w:r>
            <w:r>
              <w:rPr>
                <w:rFonts w:ascii="Times New Roman"/>
                <w:b w:val="false"/>
                <w:i w:val="false"/>
                <w:color w:val="000000"/>
                <w:sz w:val="20"/>
              </w:rPr>
              <w:t>ыны есептеу</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қ</w:t>
            </w:r>
            <w:r>
              <w:rPr>
                <w:rFonts w:ascii="Times New Roman"/>
                <w:b w:val="false"/>
                <w:i w:val="false"/>
                <w:color w:val="000000"/>
                <w:sz w:val="20"/>
              </w:rPr>
              <w:t>абылдан</w:t>
            </w:r>
            <w:r>
              <w:rPr>
                <w:rFonts w:ascii="Times New Roman"/>
                <w:b w:val="false"/>
                <w:i w:val="false"/>
                <w:color w:val="000000"/>
                <w:sz w:val="20"/>
              </w:rPr>
              <w:t>ғ</w:t>
            </w:r>
            <w:r>
              <w:rPr>
                <w:rFonts w:ascii="Times New Roman"/>
                <w:b w:val="false"/>
                <w:i w:val="false"/>
                <w:color w:val="000000"/>
                <w:sz w:val="20"/>
              </w:rPr>
              <w:t>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негізгі </w:t>
            </w:r>
            <w:r>
              <w:rPr>
                <w:rFonts w:ascii="Times New Roman"/>
                <w:b w:val="false"/>
                <w:i w:val="false"/>
                <w:color w:val="000000"/>
                <w:sz w:val="20"/>
              </w:rPr>
              <w:t>қ</w:t>
            </w:r>
            <w:r>
              <w:rPr>
                <w:rFonts w:ascii="Times New Roman"/>
                <w:b w:val="false"/>
                <w:i w:val="false"/>
                <w:color w:val="000000"/>
                <w:sz w:val="20"/>
              </w:rPr>
              <w:t>ызмет персоналыны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из нее персонала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ызметкерлерді</w:t>
            </w:r>
            <w:r>
              <w:rPr>
                <w:rFonts w:ascii="Times New Roman"/>
                <w:b w:val="false"/>
                <w:i w:val="false"/>
                <w:color w:val="000000"/>
                <w:sz w:val="20"/>
              </w:rPr>
              <w:t>ң</w:t>
            </w:r>
            <w:r>
              <w:rPr>
                <w:rFonts w:ascii="Times New Roman"/>
                <w:b w:val="false"/>
                <w:i w:val="false"/>
                <w:color w:val="000000"/>
                <w:sz w:val="20"/>
              </w:rPr>
              <w:t xml:space="preserve"> жала</w:t>
            </w:r>
            <w:r>
              <w:rPr>
                <w:rFonts w:ascii="Times New Roman"/>
                <w:b w:val="false"/>
                <w:i w:val="false"/>
                <w:color w:val="000000"/>
                <w:sz w:val="20"/>
              </w:rPr>
              <w:t>қ</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оры – барлы</w:t>
            </w:r>
            <w:r>
              <w:rPr>
                <w:rFonts w:ascii="Times New Roman"/>
                <w:b w:val="false"/>
                <w:i w:val="false"/>
                <w:color w:val="000000"/>
                <w:sz w:val="20"/>
              </w:rPr>
              <w:t>ғ</w:t>
            </w:r>
            <w:r>
              <w:rPr>
                <w:rFonts w:ascii="Times New Roman"/>
                <w:b w:val="false"/>
                <w:i w:val="false"/>
                <w:color w:val="000000"/>
                <w:sz w:val="20"/>
              </w:rPr>
              <w:t>ы, 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 (онды</w:t>
            </w:r>
            <w:r>
              <w:rPr>
                <w:rFonts w:ascii="Times New Roman"/>
                <w:b w:val="false"/>
                <w:i w:val="false"/>
                <w:color w:val="000000"/>
                <w:sz w:val="20"/>
              </w:rPr>
              <w:t>қ</w:t>
            </w:r>
            <w:r>
              <w:rPr>
                <w:rFonts w:ascii="Times New Roman"/>
                <w:b w:val="false"/>
                <w:i w:val="false"/>
                <w:color w:val="000000"/>
                <w:sz w:val="20"/>
              </w:rPr>
              <w:t xml:space="preserve">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 тысяч тенге (с десятичным знаком)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негізгі </w:t>
            </w:r>
            <w:r>
              <w:rPr>
                <w:rFonts w:ascii="Times New Roman"/>
                <w:b w:val="false"/>
                <w:i w:val="false"/>
                <w:color w:val="000000"/>
                <w:sz w:val="20"/>
              </w:rPr>
              <w:t>қ</w:t>
            </w:r>
            <w:r>
              <w:rPr>
                <w:rFonts w:ascii="Times New Roman"/>
                <w:b w:val="false"/>
                <w:i w:val="false"/>
                <w:color w:val="000000"/>
                <w:sz w:val="20"/>
              </w:rPr>
              <w:t>ызмет персоналыны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из него по персоналу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rPr>
                <w:rFonts w:ascii="Times New Roman"/>
                <w:b w:val="false"/>
                <w:i w:val="false"/>
                <w:color w:val="000000"/>
                <w:sz w:val="20"/>
              </w:rPr>
              <w:t>қ</w:t>
            </w:r>
            <w:r>
              <w:rPr>
                <w:rFonts w:ascii="Times New Roman"/>
                <w:b w:val="false"/>
                <w:i w:val="false"/>
                <w:color w:val="000000"/>
                <w:sz w:val="20"/>
              </w:rPr>
              <w:t>ызметкерді</w:t>
            </w:r>
            <w:r>
              <w:rPr>
                <w:rFonts w:ascii="Times New Roman"/>
                <w:b w:val="false"/>
                <w:i w:val="false"/>
                <w:color w:val="000000"/>
                <w:sz w:val="20"/>
              </w:rPr>
              <w:t>ң</w:t>
            </w:r>
            <w:r>
              <w:rPr>
                <w:rFonts w:ascii="Times New Roman"/>
                <w:b w:val="false"/>
                <w:i w:val="false"/>
                <w:color w:val="000000"/>
                <w:sz w:val="20"/>
              </w:rPr>
              <w:t xml:space="preserve"> орташа айлы</w:t>
            </w:r>
            <w:r>
              <w:rPr>
                <w:rFonts w:ascii="Times New Roman"/>
                <w:b w:val="false"/>
                <w:i w:val="false"/>
                <w:color w:val="000000"/>
                <w:sz w:val="20"/>
              </w:rPr>
              <w:t>қ</w:t>
            </w:r>
            <w:r>
              <w:rPr>
                <w:rFonts w:ascii="Times New Roman"/>
                <w:b w:val="false"/>
                <w:i w:val="false"/>
                <w:color w:val="000000"/>
                <w:sz w:val="20"/>
              </w:rPr>
              <w:t xml:space="preserve"> атаулы жала</w:t>
            </w:r>
            <w:r>
              <w:rPr>
                <w:rFonts w:ascii="Times New Roman"/>
                <w:b w:val="false"/>
                <w:i w:val="false"/>
                <w:color w:val="000000"/>
                <w:sz w:val="20"/>
              </w:rPr>
              <w:t>қ</w:t>
            </w:r>
            <w:r>
              <w:rPr>
                <w:rFonts w:ascii="Times New Roman"/>
                <w:b w:val="false"/>
                <w:i w:val="false"/>
                <w:color w:val="000000"/>
                <w:sz w:val="20"/>
              </w:rPr>
              <w:t>ысы, те</w:t>
            </w:r>
            <w:r>
              <w:rPr>
                <w:rFonts w:ascii="Times New Roman"/>
                <w:b w:val="false"/>
                <w:i w:val="false"/>
                <w:color w:val="000000"/>
                <w:sz w:val="20"/>
              </w:rPr>
              <w:t>ң</w:t>
            </w:r>
            <w:r>
              <w:rPr>
                <w:rFonts w:ascii="Times New Roman"/>
                <w:b w:val="false"/>
                <w:i w:val="false"/>
                <w:color w:val="000000"/>
                <w:sz w:val="20"/>
              </w:rPr>
              <w:t>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негізгі </w:t>
            </w:r>
            <w:r>
              <w:rPr>
                <w:rFonts w:ascii="Times New Roman"/>
                <w:b w:val="false"/>
                <w:i w:val="false"/>
                <w:color w:val="000000"/>
                <w:sz w:val="20"/>
              </w:rPr>
              <w:t>қ</w:t>
            </w:r>
            <w:r>
              <w:rPr>
                <w:rFonts w:ascii="Times New Roman"/>
                <w:b w:val="false"/>
                <w:i w:val="false"/>
                <w:color w:val="000000"/>
                <w:sz w:val="20"/>
              </w:rPr>
              <w:t>ызмет персоналыны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из нее по персоналу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 қ</w:t>
            </w:r>
            <w:r>
              <w:rPr>
                <w:rFonts w:ascii="Times New Roman"/>
                <w:b w:val="false"/>
                <w:i w:val="false"/>
                <w:color w:val="000000"/>
                <w:sz w:val="20"/>
              </w:rPr>
              <w:t>ызметкерлерді</w:t>
            </w:r>
            <w:r>
              <w:rPr>
                <w:rFonts w:ascii="Times New Roman"/>
                <w:b w:val="false"/>
                <w:i w:val="false"/>
                <w:color w:val="000000"/>
                <w:sz w:val="20"/>
              </w:rPr>
              <w:t>ң</w:t>
            </w:r>
            <w:r>
              <w:rPr>
                <w:rFonts w:ascii="Times New Roman"/>
                <w:b w:val="false"/>
                <w:i w:val="false"/>
                <w:color w:val="000000"/>
                <w:sz w:val="20"/>
              </w:rPr>
              <w:t xml:space="preserve"> істелген ж</w:t>
            </w:r>
            <w:r>
              <w:rPr>
                <w:rFonts w:ascii="Times New Roman"/>
                <w:b w:val="false"/>
                <w:i w:val="false"/>
                <w:color w:val="000000"/>
                <w:sz w:val="20"/>
              </w:rPr>
              <w:t>ұ</w:t>
            </w:r>
            <w:r>
              <w:rPr>
                <w:rFonts w:ascii="Times New Roman"/>
                <w:b w:val="false"/>
                <w:i w:val="false"/>
                <w:color w:val="000000"/>
                <w:sz w:val="20"/>
              </w:rPr>
              <w:t>мысыны</w:t>
            </w:r>
            <w:r>
              <w:rPr>
                <w:rFonts w:ascii="Times New Roman"/>
                <w:b w:val="false"/>
                <w:i w:val="false"/>
                <w:color w:val="000000"/>
                <w:sz w:val="20"/>
              </w:rPr>
              <w:t>ң</w:t>
            </w:r>
            <w:r>
              <w:rPr>
                <w:rFonts w:ascii="Times New Roman"/>
                <w:b w:val="false"/>
                <w:i w:val="false"/>
                <w:color w:val="000000"/>
                <w:sz w:val="20"/>
              </w:rPr>
              <w:t xml:space="preserve"> адам- са</w:t>
            </w:r>
            <w:r>
              <w:rPr>
                <w:rFonts w:ascii="Times New Roman"/>
                <w:b w:val="false"/>
                <w:i w:val="false"/>
                <w:color w:val="000000"/>
                <w:sz w:val="20"/>
              </w:rPr>
              <w:t>ғ</w:t>
            </w:r>
            <w:r>
              <w:rPr>
                <w:rFonts w:ascii="Times New Roman"/>
                <w:b w:val="false"/>
                <w:i w:val="false"/>
                <w:color w:val="000000"/>
                <w:sz w:val="20"/>
              </w:rPr>
              <w:t>ат саны, мы</w:t>
            </w:r>
            <w:r>
              <w:rPr>
                <w:rFonts w:ascii="Times New Roman"/>
                <w:b w:val="false"/>
                <w:i w:val="false"/>
                <w:color w:val="000000"/>
                <w:sz w:val="20"/>
              </w:rPr>
              <w:t>ң</w:t>
            </w:r>
            <w:r>
              <w:rPr>
                <w:rFonts w:ascii="Times New Roman"/>
                <w:b w:val="false"/>
                <w:i w:val="false"/>
                <w:color w:val="000000"/>
                <w:sz w:val="20"/>
              </w:rPr>
              <w:t xml:space="preserve"> адам-са</w:t>
            </w:r>
            <w:r>
              <w:rPr>
                <w:rFonts w:ascii="Times New Roman"/>
                <w:b w:val="false"/>
                <w:i w:val="false"/>
                <w:color w:val="000000"/>
                <w:sz w:val="20"/>
              </w:rPr>
              <w:t>ғ</w:t>
            </w:r>
            <w:r>
              <w:rPr>
                <w:rFonts w:ascii="Times New Roman"/>
                <w:b w:val="false"/>
                <w:i w:val="false"/>
                <w:color w:val="000000"/>
                <w:sz w:val="20"/>
              </w:rPr>
              <w:t>ат (онды</w:t>
            </w:r>
            <w:r>
              <w:rPr>
                <w:rFonts w:ascii="Times New Roman"/>
                <w:b w:val="false"/>
                <w:i w:val="false"/>
                <w:color w:val="000000"/>
                <w:sz w:val="20"/>
              </w:rPr>
              <w:t>қ</w:t>
            </w:r>
            <w:r>
              <w:rPr>
                <w:rFonts w:ascii="Times New Roman"/>
                <w:b w:val="false"/>
                <w:i w:val="false"/>
                <w:color w:val="000000"/>
                <w:sz w:val="20"/>
              </w:rPr>
              <w:t xml:space="preserve"> белгімен)</w:t>
            </w:r>
            <w:r>
              <w:br/>
            </w:r>
            <w:r>
              <w:rPr>
                <w:rFonts w:ascii="Times New Roman"/>
                <w:b w:val="false"/>
                <w:i w:val="false"/>
                <w:color w:val="000000"/>
                <w:sz w:val="20"/>
              </w:rPr>
              <w:t>
</w:t>
            </w:r>
            <w:r>
              <w:rPr>
                <w:rFonts w:ascii="Times New Roman"/>
                <w:b w:val="false"/>
                <w:i w:val="false"/>
                <w:color w:val="000000"/>
                <w:sz w:val="20"/>
              </w:rPr>
              <w:t>Число отработанных человеко-часов всеми работниками, тысяч человеко-часов (с десятичным знаком)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i w:val="false"/>
          <w:color w:val="000000"/>
          <w:sz w:val="28"/>
        </w:rPr>
        <w:t>*ЭҚЖЖ - Экономикалық қызмет түрлерінің жалпы жіктеуіші Қазақстан Республикасы Статистика агенттігінің ресми сайтында орналасқан</w:t>
      </w:r>
      <w:r>
        <w:br/>
      </w:r>
      <w:r>
        <w:rPr>
          <w:rFonts w:ascii="Times New Roman"/>
          <w:b w:val="false"/>
          <w:i w:val="false"/>
          <w:color w:val="000000"/>
          <w:sz w:val="28"/>
        </w:rPr>
        <w:t>
*ОКЭД – Общий классификатор видов экономической деятельности расположен на официальном сайте Агентства Республики Казахстан по статистике</w:t>
      </w:r>
    </w:p>
    <w:p>
      <w:pPr>
        <w:spacing w:after="0"/>
        <w:ind w:left="0"/>
        <w:jc w:val="both"/>
      </w:pPr>
      <w:r>
        <w:rPr>
          <w:rFonts w:ascii="Times New Roman"/>
          <w:b/>
          <w:i w:val="false"/>
          <w:color w:val="000000"/>
          <w:sz w:val="28"/>
        </w:rPr>
        <w:t>3</w:t>
      </w:r>
      <w:r>
        <w:rPr>
          <w:rFonts w:ascii="Times New Roman"/>
          <w:b/>
          <w:i w:val="false"/>
          <w:color w:val="000000"/>
          <w:sz w:val="28"/>
        </w:rPr>
        <w:t>. Жұмыс күшінің қозғалысы, бос орындардың бары және толық емес жұмыс уақытында жұмыс істейтіндердің саны туралы деректерді көрсетіңіз, адам</w:t>
      </w:r>
      <w:r>
        <w:br/>
      </w:r>
      <w:r>
        <w:rPr>
          <w:rFonts w:ascii="Times New Roman"/>
          <w:b w:val="false"/>
          <w:i w:val="false"/>
          <w:color w:val="000000"/>
          <w:sz w:val="28"/>
        </w:rPr>
        <w:t>
Укажите данные о движении рабочей силы, численности работающих неполное рабочее время и наличии вакансий,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8390"/>
        <w:gridCol w:w="1724"/>
        <w:gridCol w:w="1725"/>
      </w:tblGrid>
      <w:tr>
        <w:trPr>
          <w:trHeight w:val="9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ай</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13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басына </w:t>
            </w:r>
            <w:r>
              <w:rPr>
                <w:rFonts w:ascii="Times New Roman"/>
                <w:b w:val="false"/>
                <w:i w:val="false"/>
                <w:color w:val="000000"/>
                <w:sz w:val="20"/>
              </w:rPr>
              <w:t>қ</w:t>
            </w:r>
            <w:r>
              <w:rPr>
                <w:rFonts w:ascii="Times New Roman"/>
                <w:b w:val="false"/>
                <w:i w:val="false"/>
                <w:color w:val="000000"/>
                <w:sz w:val="20"/>
              </w:rPr>
              <w:t>ызметкерлерді</w:t>
            </w:r>
            <w:r>
              <w:rPr>
                <w:rFonts w:ascii="Times New Roman"/>
                <w:b w:val="false"/>
                <w:i w:val="false"/>
                <w:color w:val="000000"/>
                <w:sz w:val="20"/>
              </w:rPr>
              <w:t>ң</w:t>
            </w:r>
            <w:r>
              <w:rPr>
                <w:rFonts w:ascii="Times New Roman"/>
                <w:b w:val="false"/>
                <w:i w:val="false"/>
                <w:color w:val="000000"/>
                <w:sz w:val="20"/>
              </w:rPr>
              <w:t xml:space="preserve"> тізімдік саны</w:t>
            </w:r>
            <w:r>
              <w:br/>
            </w:r>
            <w:r>
              <w:rPr>
                <w:rFonts w:ascii="Times New Roman"/>
                <w:b w:val="false"/>
                <w:i w:val="false"/>
                <w:color w:val="000000"/>
                <w:sz w:val="20"/>
              </w:rPr>
              <w:t>
</w:t>
            </w:r>
            <w:r>
              <w:rPr>
                <w:rFonts w:ascii="Times New Roman"/>
                <w:b w:val="false"/>
                <w:i w:val="false"/>
                <w:color w:val="000000"/>
                <w:sz w:val="20"/>
              </w:rPr>
              <w:t xml:space="preserve">Списочная численность работников на начало отчетного периода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де ж</w:t>
            </w:r>
            <w:r>
              <w:rPr>
                <w:rFonts w:ascii="Times New Roman"/>
                <w:b w:val="false"/>
                <w:i w:val="false"/>
                <w:color w:val="000000"/>
                <w:sz w:val="20"/>
              </w:rPr>
              <w:t>ұ</w:t>
            </w:r>
            <w:r>
              <w:rPr>
                <w:rFonts w:ascii="Times New Roman"/>
                <w:b w:val="false"/>
                <w:i w:val="false"/>
                <w:color w:val="000000"/>
                <w:sz w:val="20"/>
              </w:rPr>
              <w:t>мыс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абылдан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ызметкерлер</w:t>
            </w:r>
            <w:r>
              <w:br/>
            </w:r>
            <w:r>
              <w:rPr>
                <w:rFonts w:ascii="Times New Roman"/>
                <w:b w:val="false"/>
                <w:i w:val="false"/>
                <w:color w:val="000000"/>
                <w:sz w:val="20"/>
              </w:rPr>
              <w:t>
</w:t>
            </w:r>
            <w:r>
              <w:rPr>
                <w:rFonts w:ascii="Times New Roman"/>
                <w:b w:val="false"/>
                <w:i w:val="false"/>
                <w:color w:val="000000"/>
                <w:sz w:val="20"/>
              </w:rPr>
              <w:t xml:space="preserve">Принято работников за отчетный период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де ж</w:t>
            </w:r>
            <w:r>
              <w:rPr>
                <w:rFonts w:ascii="Times New Roman"/>
                <w:b w:val="false"/>
                <w:i w:val="false"/>
                <w:color w:val="000000"/>
                <w:sz w:val="20"/>
              </w:rPr>
              <w:t>ұ</w:t>
            </w:r>
            <w:r>
              <w:rPr>
                <w:rFonts w:ascii="Times New Roman"/>
                <w:b w:val="false"/>
                <w:i w:val="false"/>
                <w:color w:val="000000"/>
                <w:sz w:val="20"/>
              </w:rPr>
              <w:t>мыстан шы</w:t>
            </w:r>
            <w:r>
              <w:rPr>
                <w:rFonts w:ascii="Times New Roman"/>
                <w:b w:val="false"/>
                <w:i w:val="false"/>
                <w:color w:val="000000"/>
                <w:sz w:val="20"/>
              </w:rPr>
              <w:t>ққ</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ызметкерлер –</w:t>
            </w:r>
            <w:r>
              <w:br/>
            </w:r>
            <w:r>
              <w:rPr>
                <w:rFonts w:ascii="Times New Roman"/>
                <w:b w:val="false"/>
                <w:i w:val="false"/>
                <w:color w:val="000000"/>
                <w:sz w:val="20"/>
              </w:rPr>
              <w:t>
</w:t>
            </w: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Выбыло работников за отчетный период - всего</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w:t>
            </w:r>
            <w:r>
              <w:rPr>
                <w:rFonts w:ascii="Times New Roman"/>
                <w:b w:val="false"/>
                <w:i w:val="false"/>
                <w:color w:val="000000"/>
                <w:sz w:val="20"/>
              </w:rPr>
              <w:t>ң</w:t>
            </w:r>
            <w:r>
              <w:rPr>
                <w:rFonts w:ascii="Times New Roman"/>
                <w:b w:val="false"/>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персонал саныны</w:t>
            </w:r>
            <w:r>
              <w:rPr>
                <w:rFonts w:ascii="Times New Roman"/>
                <w:b w:val="false"/>
                <w:i w:val="false"/>
                <w:color w:val="000000"/>
                <w:sz w:val="20"/>
              </w:rPr>
              <w:t>ң 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артылуына байланысты</w:t>
            </w:r>
            <w:r>
              <w:br/>
            </w:r>
            <w:r>
              <w:rPr>
                <w:rFonts w:ascii="Times New Roman"/>
                <w:b w:val="false"/>
                <w:i w:val="false"/>
                <w:color w:val="000000"/>
                <w:sz w:val="20"/>
              </w:rPr>
              <w:t>
</w:t>
            </w:r>
            <w:r>
              <w:rPr>
                <w:rFonts w:ascii="Times New Roman"/>
                <w:b w:val="false"/>
                <w:i w:val="false"/>
                <w:color w:val="000000"/>
                <w:sz w:val="20"/>
              </w:rPr>
              <w:t xml:space="preserve">в связи с сокращением численности персонала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сіпорынны</w:t>
            </w:r>
            <w:r>
              <w:rPr>
                <w:rFonts w:ascii="Times New Roman"/>
                <w:b w:val="false"/>
                <w:i w:val="false"/>
                <w:color w:val="000000"/>
                <w:sz w:val="20"/>
              </w:rPr>
              <w:t>ң</w:t>
            </w:r>
            <w:r>
              <w:rPr>
                <w:rFonts w:ascii="Times New Roman"/>
                <w:b w:val="false"/>
                <w:i w:val="false"/>
                <w:color w:val="000000"/>
                <w:sz w:val="20"/>
              </w:rPr>
              <w:t xml:space="preserve"> таратылуына байланысты</w:t>
            </w:r>
            <w:r>
              <w:br/>
            </w:r>
            <w:r>
              <w:rPr>
                <w:rFonts w:ascii="Times New Roman"/>
                <w:b w:val="false"/>
                <w:i w:val="false"/>
                <w:color w:val="000000"/>
                <w:sz w:val="20"/>
              </w:rPr>
              <w:t>
</w:t>
            </w:r>
            <w:r>
              <w:rPr>
                <w:rFonts w:ascii="Times New Roman"/>
                <w:b w:val="false"/>
                <w:i w:val="false"/>
                <w:color w:val="000000"/>
                <w:sz w:val="20"/>
              </w:rPr>
              <w:t>в связи с ликвидацией предприятия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біліктілігіні</w:t>
            </w:r>
            <w:r>
              <w:rPr>
                <w:rFonts w:ascii="Times New Roman"/>
                <w:b w:val="false"/>
                <w:i w:val="false"/>
                <w:color w:val="000000"/>
                <w:sz w:val="20"/>
              </w:rPr>
              <w:t>ң</w:t>
            </w:r>
            <w:r>
              <w:rPr>
                <w:rFonts w:ascii="Times New Roman"/>
                <w:b w:val="false"/>
                <w:i w:val="false"/>
                <w:color w:val="000000"/>
                <w:sz w:val="20"/>
              </w:rPr>
              <w:t xml:space="preserve"> жетіспеуі салдарынан </w:t>
            </w:r>
            <w:r>
              <w:rPr>
                <w:rFonts w:ascii="Times New Roman"/>
                <w:b w:val="false"/>
                <w:i w:val="false"/>
                <w:color w:val="000000"/>
                <w:sz w:val="20"/>
              </w:rPr>
              <w:t>қ</w:t>
            </w:r>
            <w:r>
              <w:rPr>
                <w:rFonts w:ascii="Times New Roman"/>
                <w:b w:val="false"/>
                <w:i w:val="false"/>
                <w:color w:val="000000"/>
                <w:sz w:val="20"/>
              </w:rPr>
              <w:t>ызметкер</w:t>
            </w:r>
            <w:r>
              <w:br/>
            </w:r>
            <w:r>
              <w:rPr>
                <w:rFonts w:ascii="Times New Roman"/>
                <w:b w:val="false"/>
                <w:i w:val="false"/>
                <w:color w:val="000000"/>
                <w:sz w:val="20"/>
              </w:rPr>
              <w:t>
</w:t>
            </w:r>
            <w:r>
              <w:rPr>
                <w:rFonts w:ascii="Times New Roman"/>
                <w:b w:val="false"/>
                <w:i w:val="false"/>
                <w:color w:val="000000"/>
                <w:sz w:val="20"/>
              </w:rPr>
              <w:t>ат</w:t>
            </w:r>
            <w:r>
              <w:rPr>
                <w:rFonts w:ascii="Times New Roman"/>
                <w:b w:val="false"/>
                <w:i w:val="false"/>
                <w:color w:val="000000"/>
                <w:sz w:val="20"/>
              </w:rPr>
              <w:t>қ</w:t>
            </w:r>
            <w:r>
              <w:rPr>
                <w:rFonts w:ascii="Times New Roman"/>
                <w:b w:val="false"/>
                <w:i w:val="false"/>
                <w:color w:val="000000"/>
                <w:sz w:val="20"/>
              </w:rPr>
              <w:t>арып ж</w:t>
            </w:r>
            <w:r>
              <w:rPr>
                <w:rFonts w:ascii="Times New Roman"/>
                <w:b w:val="false"/>
                <w:i w:val="false"/>
                <w:color w:val="000000"/>
                <w:sz w:val="20"/>
              </w:rPr>
              <w:t>ү</w:t>
            </w:r>
            <w:r>
              <w:rPr>
                <w:rFonts w:ascii="Times New Roman"/>
                <w:b w:val="false"/>
                <w:i w:val="false"/>
                <w:color w:val="000000"/>
                <w:sz w:val="20"/>
              </w:rPr>
              <w:t>рген лауазымына немесе орындайтын ж</w:t>
            </w:r>
            <w:r>
              <w:rPr>
                <w:rFonts w:ascii="Times New Roman"/>
                <w:b w:val="false"/>
                <w:i w:val="false"/>
                <w:color w:val="000000"/>
                <w:sz w:val="20"/>
              </w:rPr>
              <w:t>ұ</w:t>
            </w:r>
            <w:r>
              <w:rPr>
                <w:rFonts w:ascii="Times New Roman"/>
                <w:b w:val="false"/>
                <w:i w:val="false"/>
                <w:color w:val="000000"/>
                <w:sz w:val="20"/>
              </w:rPr>
              <w:t>мысына</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йкес келмегеніне байланысты</w:t>
            </w:r>
            <w:r>
              <w:br/>
            </w:r>
            <w:r>
              <w:rPr>
                <w:rFonts w:ascii="Times New Roman"/>
                <w:b w:val="false"/>
                <w:i w:val="false"/>
                <w:color w:val="000000"/>
                <w:sz w:val="20"/>
              </w:rPr>
              <w:t>
</w:t>
            </w:r>
            <w:r>
              <w:rPr>
                <w:rFonts w:ascii="Times New Roman"/>
                <w:b w:val="false"/>
                <w:i w:val="false"/>
                <w:color w:val="000000"/>
                <w:sz w:val="20"/>
              </w:rPr>
              <w:t>в связи с несоответствием занимаемой должности или выполняемой работе вследствие недостаточной квалификации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 т</w:t>
            </w:r>
            <w:r>
              <w:rPr>
                <w:rFonts w:ascii="Times New Roman"/>
                <w:b w:val="false"/>
                <w:i w:val="false"/>
                <w:color w:val="000000"/>
                <w:sz w:val="20"/>
              </w:rPr>
              <w:t>ә</w:t>
            </w:r>
            <w:r>
              <w:rPr>
                <w:rFonts w:ascii="Times New Roman"/>
                <w:b w:val="false"/>
                <w:i w:val="false"/>
                <w:color w:val="000000"/>
                <w:sz w:val="20"/>
              </w:rPr>
              <w:t>ртібін б</w:t>
            </w:r>
            <w:r>
              <w:rPr>
                <w:rFonts w:ascii="Times New Roman"/>
                <w:b w:val="false"/>
                <w:i w:val="false"/>
                <w:color w:val="000000"/>
                <w:sz w:val="20"/>
              </w:rPr>
              <w:t>ұ</w:t>
            </w:r>
            <w:r>
              <w:rPr>
                <w:rFonts w:ascii="Times New Roman"/>
                <w:b w:val="false"/>
                <w:i w:val="false"/>
                <w:color w:val="000000"/>
                <w:sz w:val="20"/>
              </w:rPr>
              <w:t>з</w:t>
            </w:r>
            <w:r>
              <w:rPr>
                <w:rFonts w:ascii="Times New Roman"/>
                <w:b w:val="false"/>
                <w:i w:val="false"/>
                <w:color w:val="000000"/>
                <w:sz w:val="20"/>
              </w:rPr>
              <w:t>ғ</w:t>
            </w:r>
            <w:r>
              <w:rPr>
                <w:rFonts w:ascii="Times New Roman"/>
                <w:b w:val="false"/>
                <w:i w:val="false"/>
                <w:color w:val="000000"/>
                <w:sz w:val="20"/>
              </w:rPr>
              <w:t>анына байланысты</w:t>
            </w:r>
            <w:r>
              <w:br/>
            </w:r>
            <w:r>
              <w:rPr>
                <w:rFonts w:ascii="Times New Roman"/>
                <w:b w:val="false"/>
                <w:i w:val="false"/>
                <w:color w:val="000000"/>
                <w:sz w:val="20"/>
              </w:rPr>
              <w:t>
</w:t>
            </w:r>
            <w:r>
              <w:rPr>
                <w:rFonts w:ascii="Times New Roman"/>
                <w:b w:val="false"/>
                <w:i w:val="false"/>
                <w:color w:val="000000"/>
                <w:sz w:val="20"/>
              </w:rPr>
              <w:t>в связи с нарушением трудовой дисциплины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w:t>
            </w:r>
            <w:r>
              <w:rPr>
                <w:rFonts w:ascii="Times New Roman"/>
                <w:b w:val="false"/>
                <w:i w:val="false"/>
                <w:color w:val="000000"/>
                <w:sz w:val="20"/>
              </w:rPr>
              <w:t>ң</w:t>
            </w:r>
            <w:r>
              <w:rPr>
                <w:rFonts w:ascii="Times New Roman"/>
                <w:b w:val="false"/>
                <w:i w:val="false"/>
                <w:color w:val="000000"/>
                <w:sz w:val="20"/>
              </w:rPr>
              <w:t xml:space="preserve"> еркінен тыс м</w:t>
            </w:r>
            <w:r>
              <w:rPr>
                <w:rFonts w:ascii="Times New Roman"/>
                <w:b w:val="false"/>
                <w:i w:val="false"/>
                <w:color w:val="000000"/>
                <w:sz w:val="20"/>
              </w:rPr>
              <w:t>ә</w:t>
            </w:r>
            <w:r>
              <w:rPr>
                <w:rFonts w:ascii="Times New Roman"/>
                <w:b w:val="false"/>
                <w:i w:val="false"/>
                <w:color w:val="000000"/>
                <w:sz w:val="20"/>
              </w:rPr>
              <w:t>н-жайлар</w:t>
            </w:r>
            <w:r>
              <w:rPr>
                <w:rFonts w:ascii="Times New Roman"/>
                <w:b w:val="false"/>
                <w:i w:val="false"/>
                <w:color w:val="000000"/>
                <w:sz w:val="20"/>
              </w:rPr>
              <w:t>ғ</w:t>
            </w:r>
            <w:r>
              <w:rPr>
                <w:rFonts w:ascii="Times New Roman"/>
                <w:b w:val="false"/>
                <w:i w:val="false"/>
                <w:color w:val="000000"/>
                <w:sz w:val="20"/>
              </w:rPr>
              <w:t>а байланысты</w:t>
            </w:r>
            <w:r>
              <w:br/>
            </w:r>
            <w:r>
              <w:rPr>
                <w:rFonts w:ascii="Times New Roman"/>
                <w:b w:val="false"/>
                <w:i w:val="false"/>
                <w:color w:val="000000"/>
                <w:sz w:val="20"/>
              </w:rPr>
              <w:t>
</w:t>
            </w:r>
            <w:r>
              <w:rPr>
                <w:rFonts w:ascii="Times New Roman"/>
                <w:b w:val="false"/>
                <w:i w:val="false"/>
                <w:color w:val="000000"/>
                <w:sz w:val="20"/>
              </w:rPr>
              <w:t>в связи с обстоятельствами не зависящими от воли сторон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 еркі бойынша по собственному желанию</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со</w:t>
            </w:r>
            <w:r>
              <w:rPr>
                <w:rFonts w:ascii="Times New Roman"/>
                <w:b w:val="false"/>
                <w:i w:val="false"/>
                <w:color w:val="000000"/>
                <w:sz w:val="20"/>
              </w:rPr>
              <w:t>ң</w:t>
            </w:r>
            <w:r>
              <w:rPr>
                <w:rFonts w:ascii="Times New Roman"/>
                <w:b w:val="false"/>
                <w:i w:val="false"/>
                <w:color w:val="000000"/>
                <w:sz w:val="20"/>
              </w:rPr>
              <w:t xml:space="preserve">ына </w:t>
            </w:r>
            <w:r>
              <w:rPr>
                <w:rFonts w:ascii="Times New Roman"/>
                <w:b w:val="false"/>
                <w:i w:val="false"/>
                <w:color w:val="000000"/>
                <w:sz w:val="20"/>
              </w:rPr>
              <w:t>қ</w:t>
            </w:r>
            <w:r>
              <w:rPr>
                <w:rFonts w:ascii="Times New Roman"/>
                <w:b w:val="false"/>
                <w:i w:val="false"/>
                <w:color w:val="000000"/>
                <w:sz w:val="20"/>
              </w:rPr>
              <w:t>ызметкерлерді</w:t>
            </w:r>
            <w:r>
              <w:rPr>
                <w:rFonts w:ascii="Times New Roman"/>
                <w:b w:val="false"/>
                <w:i w:val="false"/>
                <w:color w:val="000000"/>
                <w:sz w:val="20"/>
              </w:rPr>
              <w:t>ң</w:t>
            </w:r>
            <w:r>
              <w:rPr>
                <w:rFonts w:ascii="Times New Roman"/>
                <w:b w:val="false"/>
                <w:i w:val="false"/>
                <w:color w:val="000000"/>
                <w:sz w:val="20"/>
              </w:rPr>
              <w:t xml:space="preserve">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отчетного периода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со</w:t>
            </w:r>
            <w:r>
              <w:rPr>
                <w:rFonts w:ascii="Times New Roman"/>
                <w:b w:val="false"/>
                <w:i w:val="false"/>
                <w:color w:val="000000"/>
                <w:sz w:val="20"/>
              </w:rPr>
              <w:t>ң</w:t>
            </w:r>
            <w:r>
              <w:rPr>
                <w:rFonts w:ascii="Times New Roman"/>
                <w:b w:val="false"/>
                <w:i w:val="false"/>
                <w:color w:val="000000"/>
                <w:sz w:val="20"/>
              </w:rPr>
              <w:t>ына бос ж</w:t>
            </w:r>
            <w:r>
              <w:rPr>
                <w:rFonts w:ascii="Times New Roman"/>
                <w:b w:val="false"/>
                <w:i w:val="false"/>
                <w:color w:val="000000"/>
                <w:sz w:val="20"/>
              </w:rPr>
              <w:t>ұ</w:t>
            </w:r>
            <w:r>
              <w:rPr>
                <w:rFonts w:ascii="Times New Roman"/>
                <w:b w:val="false"/>
                <w:i w:val="false"/>
                <w:color w:val="000000"/>
                <w:sz w:val="20"/>
              </w:rPr>
              <w:t>мыс орындар (</w:t>
            </w:r>
            <w:r>
              <w:rPr>
                <w:rFonts w:ascii="Times New Roman"/>
                <w:b w:val="false"/>
                <w:i w:val="false"/>
                <w:color w:val="000000"/>
                <w:sz w:val="20"/>
              </w:rPr>
              <w:t>қ</w:t>
            </w:r>
            <w:r>
              <w:rPr>
                <w:rFonts w:ascii="Times New Roman"/>
                <w:b w:val="false"/>
                <w:i w:val="false"/>
                <w:color w:val="000000"/>
                <w:sz w:val="20"/>
              </w:rPr>
              <w:t>ажетті</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ызметкерлер) саны</w:t>
            </w:r>
            <w:r>
              <w:br/>
            </w:r>
            <w:r>
              <w:rPr>
                <w:rFonts w:ascii="Times New Roman"/>
                <w:b w:val="false"/>
                <w:i w:val="false"/>
                <w:color w:val="000000"/>
                <w:sz w:val="20"/>
              </w:rPr>
              <w:t>
</w:t>
            </w:r>
            <w:r>
              <w:rPr>
                <w:rFonts w:ascii="Times New Roman"/>
                <w:b w:val="false"/>
                <w:i w:val="false"/>
                <w:color w:val="000000"/>
                <w:sz w:val="20"/>
              </w:rPr>
              <w:t>Число вакантных рабочих мест (требуемых работников) на конец отчетного периода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0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w:t>
            </w:r>
            <w:r>
              <w:rPr>
                <w:rFonts w:ascii="Times New Roman"/>
                <w:b w:val="false"/>
                <w:i w:val="false"/>
                <w:color w:val="000000"/>
                <w:sz w:val="20"/>
              </w:rPr>
              <w:t>қ</w:t>
            </w:r>
            <w:r>
              <w:rPr>
                <w:rFonts w:ascii="Times New Roman"/>
                <w:b w:val="false"/>
                <w:i w:val="false"/>
                <w:color w:val="000000"/>
                <w:sz w:val="20"/>
              </w:rPr>
              <w:t xml:space="preserve"> емес ж</w:t>
            </w:r>
            <w:r>
              <w:rPr>
                <w:rFonts w:ascii="Times New Roman"/>
                <w:b w:val="false"/>
                <w:i w:val="false"/>
                <w:color w:val="000000"/>
                <w:sz w:val="20"/>
              </w:rPr>
              <w:t>ұ</w:t>
            </w:r>
            <w:r>
              <w:rPr>
                <w:rFonts w:ascii="Times New Roman"/>
                <w:b w:val="false"/>
                <w:i w:val="false"/>
                <w:color w:val="000000"/>
                <w:sz w:val="20"/>
              </w:rPr>
              <w:t>мыс к</w:t>
            </w:r>
            <w:r>
              <w:rPr>
                <w:rFonts w:ascii="Times New Roman"/>
                <w:b w:val="false"/>
                <w:i w:val="false"/>
                <w:color w:val="000000"/>
                <w:sz w:val="20"/>
              </w:rPr>
              <w:t>ү</w:t>
            </w:r>
            <w:r>
              <w:rPr>
                <w:rFonts w:ascii="Times New Roman"/>
                <w:b w:val="false"/>
                <w:i w:val="false"/>
                <w:color w:val="000000"/>
                <w:sz w:val="20"/>
              </w:rPr>
              <w:t>ні немесе толы</w:t>
            </w:r>
            <w:r>
              <w:rPr>
                <w:rFonts w:ascii="Times New Roman"/>
                <w:b w:val="false"/>
                <w:i w:val="false"/>
                <w:color w:val="000000"/>
                <w:sz w:val="20"/>
              </w:rPr>
              <w:t>қ</w:t>
            </w:r>
            <w:r>
              <w:rPr>
                <w:rFonts w:ascii="Times New Roman"/>
                <w:b w:val="false"/>
                <w:i w:val="false"/>
                <w:color w:val="000000"/>
                <w:sz w:val="20"/>
              </w:rPr>
              <w:t xml:space="preserve"> емес ж</w:t>
            </w:r>
            <w:r>
              <w:rPr>
                <w:rFonts w:ascii="Times New Roman"/>
                <w:b w:val="false"/>
                <w:i w:val="false"/>
                <w:color w:val="000000"/>
                <w:sz w:val="20"/>
              </w:rPr>
              <w:t>ұ</w:t>
            </w:r>
            <w:r>
              <w:rPr>
                <w:rFonts w:ascii="Times New Roman"/>
                <w:b w:val="false"/>
                <w:i w:val="false"/>
                <w:color w:val="000000"/>
                <w:sz w:val="20"/>
              </w:rPr>
              <w:t>мыс аптасымен ж</w:t>
            </w:r>
            <w:r>
              <w:rPr>
                <w:rFonts w:ascii="Times New Roman"/>
                <w:b w:val="false"/>
                <w:i w:val="false"/>
                <w:color w:val="000000"/>
                <w:sz w:val="20"/>
              </w:rPr>
              <w:t>ұ</w:t>
            </w:r>
            <w:r>
              <w:rPr>
                <w:rFonts w:ascii="Times New Roman"/>
                <w:b w:val="false"/>
                <w:i w:val="false"/>
                <w:color w:val="000000"/>
                <w:sz w:val="20"/>
              </w:rPr>
              <w:t>мыс істейтіндерді</w:t>
            </w:r>
            <w:r>
              <w:rPr>
                <w:rFonts w:ascii="Times New Roman"/>
                <w:b w:val="false"/>
                <w:i w:val="false"/>
                <w:color w:val="000000"/>
                <w:sz w:val="20"/>
              </w:rPr>
              <w:t>ң</w:t>
            </w:r>
            <w:r>
              <w:rPr>
                <w:rFonts w:ascii="Times New Roman"/>
                <w:b w:val="false"/>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Численность работающих неполный рабочий день или неполную рабочую неделю</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ндірісті</w:t>
            </w:r>
            <w:r>
              <w:rPr>
                <w:rFonts w:ascii="Times New Roman"/>
                <w:b w:val="false"/>
                <w:i w:val="false"/>
                <w:color w:val="000000"/>
                <w:sz w:val="20"/>
              </w:rPr>
              <w:t>ң</w:t>
            </w:r>
            <w:r>
              <w:rPr>
                <w:rFonts w:ascii="Times New Roman"/>
                <w:b w:val="false"/>
                <w:i w:val="false"/>
                <w:color w:val="000000"/>
                <w:sz w:val="20"/>
              </w:rPr>
              <w:t xml:space="preserve"> бос т</w:t>
            </w:r>
            <w:r>
              <w:rPr>
                <w:rFonts w:ascii="Times New Roman"/>
                <w:b w:val="false"/>
                <w:i w:val="false"/>
                <w:color w:val="000000"/>
                <w:sz w:val="20"/>
              </w:rPr>
              <w:t>ұ</w:t>
            </w:r>
            <w:r>
              <w:rPr>
                <w:rFonts w:ascii="Times New Roman"/>
                <w:b w:val="false"/>
                <w:i w:val="false"/>
                <w:color w:val="000000"/>
                <w:sz w:val="20"/>
              </w:rPr>
              <w:t xml:space="preserve">рып </w:t>
            </w:r>
            <w:r>
              <w:rPr>
                <w:rFonts w:ascii="Times New Roman"/>
                <w:b w:val="false"/>
                <w:i w:val="false"/>
                <w:color w:val="000000"/>
                <w:sz w:val="20"/>
              </w:rPr>
              <w:t>қ</w:t>
            </w:r>
            <w:r>
              <w:rPr>
                <w:rFonts w:ascii="Times New Roman"/>
                <w:b w:val="false"/>
                <w:i w:val="false"/>
                <w:color w:val="000000"/>
                <w:sz w:val="20"/>
              </w:rPr>
              <w:t>алуына байланысты уа</w:t>
            </w:r>
            <w:r>
              <w:rPr>
                <w:rFonts w:ascii="Times New Roman"/>
                <w:b w:val="false"/>
                <w:i w:val="false"/>
                <w:color w:val="000000"/>
                <w:sz w:val="20"/>
              </w:rPr>
              <w:t>қ</w:t>
            </w:r>
            <w:r>
              <w:rPr>
                <w:rFonts w:ascii="Times New Roman"/>
                <w:b w:val="false"/>
                <w:i w:val="false"/>
                <w:color w:val="000000"/>
                <w:sz w:val="20"/>
              </w:rPr>
              <w:t>ытша</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 xml:space="preserve">мыс істемейтін </w:t>
            </w:r>
            <w:r>
              <w:rPr>
                <w:rFonts w:ascii="Times New Roman"/>
                <w:b w:val="false"/>
                <w:i w:val="false"/>
                <w:color w:val="000000"/>
                <w:sz w:val="20"/>
              </w:rPr>
              <w:t>қ</w:t>
            </w:r>
            <w:r>
              <w:rPr>
                <w:rFonts w:ascii="Times New Roman"/>
                <w:b w:val="false"/>
                <w:i w:val="false"/>
                <w:color w:val="000000"/>
                <w:sz w:val="20"/>
              </w:rPr>
              <w:t>ызметкерлерді</w:t>
            </w:r>
            <w:r>
              <w:rPr>
                <w:rFonts w:ascii="Times New Roman"/>
                <w:b w:val="false"/>
                <w:i w:val="false"/>
                <w:color w:val="000000"/>
                <w:sz w:val="20"/>
              </w:rPr>
              <w:t>ң</w:t>
            </w:r>
            <w:r>
              <w:rPr>
                <w:rFonts w:ascii="Times New Roman"/>
                <w:b w:val="false"/>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Численность работников, временно неработающих в связи с простоем производства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Наименование_____________________ Адрес________________________</w:t>
      </w:r>
      <w:r>
        <w:br/>
      </w:r>
      <w:r>
        <w:rPr>
          <w:rFonts w:ascii="Times New Roman"/>
          <w:b w:val="false"/>
          <w:i w:val="false"/>
          <w:color w:val="000000"/>
          <w:sz w:val="28"/>
        </w:rPr>
        <w:t>
_________________________________ _____________________________</w:t>
      </w:r>
      <w:r>
        <w:br/>
      </w:r>
      <w:r>
        <w:rPr>
          <w:rFonts w:ascii="Times New Roman"/>
          <w:b w:val="false"/>
          <w:i w:val="false"/>
          <w:color w:val="000000"/>
          <w:sz w:val="28"/>
        </w:rPr>
        <w:t>
Телефон__________________________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 _____________________________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 _____________________________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 ______________________________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xml:space="preserve">Мөрдің орны (бар болған жағдайда </w:t>
      </w:r>
      <w:r>
        <w:rPr>
          <w:rFonts w:ascii="Times New Roman"/>
          <w:b w:val="false"/>
          <w:i w:val="false"/>
          <w:color w:val="000000"/>
          <w:sz w:val="28"/>
        </w:rPr>
        <w:t>             </w:t>
      </w:r>
      <w:r>
        <w:br/>
      </w:r>
      <w:r>
        <w:rPr>
          <w:rFonts w:ascii="Times New Roman"/>
          <w:b w:val="false"/>
          <w:i w:val="false"/>
          <w:color w:val="000000"/>
          <w:sz w:val="28"/>
        </w:rPr>
        <w:t xml:space="preserve">
Место для печати (при наличии)                  </w:t>
      </w:r>
    </w:p>
    <w:bookmarkStart w:name="z11"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30 июля 2013 года № 168   </w:t>
      </w:r>
    </w:p>
    <w:bookmarkEnd w:id="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 ноября 2012 года № 303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по труду»</w:t>
      </w:r>
      <w:r>
        <w:br/>
      </w:r>
      <w:r>
        <w:rPr>
          <w:rFonts w:ascii="Times New Roman"/>
          <w:b/>
          <w:i w:val="false"/>
          <w:color w:val="000000"/>
        </w:rPr>
        <w:t>
(код 1211101, индекс 1-Т, периодичность месячная)</w:t>
      </w:r>
    </w:p>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по труду» (код 1211101, индекс 1-Т, периодичность месячная)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по труду» (код 1211101, индекс 1-Т, периодичность месячная).</w:t>
      </w:r>
      <w:r>
        <w:br/>
      </w:r>
      <w:r>
        <w:rPr>
          <w:rFonts w:ascii="Times New Roman"/>
          <w:b w:val="false"/>
          <w:i w:val="false"/>
          <w:color w:val="000000"/>
          <w:sz w:val="28"/>
        </w:rPr>
        <w:t>
      2. Следующие определения используются при заполнении статистической формы:</w:t>
      </w:r>
      <w:r>
        <w:br/>
      </w:r>
      <w:r>
        <w:rPr>
          <w:rFonts w:ascii="Times New Roman"/>
          <w:b w:val="false"/>
          <w:i w:val="false"/>
          <w:color w:val="000000"/>
          <w:sz w:val="28"/>
        </w:rPr>
        <w:t>
      1)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r>
        <w:br/>
      </w:r>
      <w:r>
        <w:rPr>
          <w:rFonts w:ascii="Times New Roman"/>
          <w:b w:val="false"/>
          <w:i w:val="false"/>
          <w:color w:val="000000"/>
          <w:sz w:val="28"/>
        </w:rPr>
        <w:t>
      2) представительство –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w:t>
      </w:r>
      <w:r>
        <w:br/>
      </w:r>
      <w:r>
        <w:rPr>
          <w:rFonts w:ascii="Times New Roman"/>
          <w:b w:val="false"/>
          <w:i w:val="false"/>
          <w:color w:val="000000"/>
          <w:sz w:val="28"/>
        </w:rPr>
        <w:t>
      3) неполным рабочим временем считается время, которое меньше нормальной продолжительности, установленной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в том числе:</w:t>
      </w:r>
      <w:r>
        <w:br/>
      </w: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r>
        <w:br/>
      </w:r>
      <w:r>
        <w:rPr>
          <w:rFonts w:ascii="Times New Roman"/>
          <w:b w:val="false"/>
          <w:i w:val="false"/>
          <w:color w:val="000000"/>
          <w:sz w:val="28"/>
        </w:rPr>
        <w:t>
      неполная рабочая неделя, то есть сокращение числа рабочих дней в рабочей неделе;</w:t>
      </w:r>
      <w:r>
        <w:br/>
      </w: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r>
        <w:br/>
      </w:r>
      <w:r>
        <w:rPr>
          <w:rFonts w:ascii="Times New Roman"/>
          <w:b w:val="false"/>
          <w:i w:val="false"/>
          <w:color w:val="000000"/>
          <w:sz w:val="28"/>
        </w:rPr>
        <w:t>
      4) филиал – обособленное подразделение юридического лица, расположенное вне места его нахождения и осуществляющее все его функции или часть, в том числе функции представительства.</w:t>
      </w:r>
      <w:r>
        <w:br/>
      </w:r>
      <w:r>
        <w:rPr>
          <w:rFonts w:ascii="Times New Roman"/>
          <w:b w:val="false"/>
          <w:i w:val="false"/>
          <w:color w:val="000000"/>
          <w:sz w:val="28"/>
        </w:rPr>
        <w:t>
      3. Статистическую форму по труду в органы статистики респонденты представляют по месту своего нахождения, независимо от их принадлежности и формы собственности.</w:t>
      </w:r>
      <w:r>
        <w:br/>
      </w:r>
      <w:r>
        <w:rPr>
          <w:rFonts w:ascii="Times New Roman"/>
          <w:b w:val="false"/>
          <w:i w:val="false"/>
          <w:color w:val="000000"/>
          <w:sz w:val="28"/>
        </w:rPr>
        <w:t>
      Юридическое лицо или его структурное и обособленное подразделение заполняют указанную статистическую форму на отдельных бланках по каждому подразделению, не зарегистрированному в органах юстиции, но представляющему интерес для статистики (цех, завод и так далее), в том числе расположенному на территории других областей.</w:t>
      </w:r>
      <w:r>
        <w:br/>
      </w:r>
      <w:r>
        <w:rPr>
          <w:rFonts w:ascii="Times New Roman"/>
          <w:b w:val="false"/>
          <w:i w:val="false"/>
          <w:color w:val="000000"/>
          <w:sz w:val="28"/>
        </w:rPr>
        <w:t>
      4. Данная статистическая форма заполняется за отчетный месяц и за период с начала года, в соответствии с Инструкцией по заполнению статистической формы общегосударственного статистического наблюдения «Отчет по труду» (код 1191104, индекс 1-Т, периодичность годовая).</w:t>
      </w:r>
      <w:r>
        <w:br/>
      </w:r>
      <w:r>
        <w:rPr>
          <w:rFonts w:ascii="Times New Roman"/>
          <w:b w:val="false"/>
          <w:i w:val="false"/>
          <w:color w:val="000000"/>
          <w:sz w:val="28"/>
        </w:rPr>
        <w:t>
      При заполнении показателей по движению рабочей силы указываются данные по приему на работу и выбытии работников, характеризующих изменение списочной численности работников за отчетный период.</w:t>
      </w:r>
      <w:r>
        <w:br/>
      </w:r>
      <w:r>
        <w:rPr>
          <w:rFonts w:ascii="Times New Roman"/>
          <w:b w:val="false"/>
          <w:i w:val="false"/>
          <w:color w:val="000000"/>
          <w:sz w:val="28"/>
        </w:rPr>
        <w:t>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нормального периода работы, так и отработанное сверхурочно.</w:t>
      </w:r>
      <w:r>
        <w:br/>
      </w:r>
      <w:r>
        <w:rPr>
          <w:rFonts w:ascii="Times New Roman"/>
          <w:b w:val="false"/>
          <w:i w:val="false"/>
          <w:color w:val="000000"/>
          <w:sz w:val="28"/>
        </w:rPr>
        <w:t>
      При заполнении данных по списочной численности работников учитывается численность лиц, принятых по трудовому договору, независимо от срока его заключения.</w:t>
      </w:r>
      <w:r>
        <w:br/>
      </w:r>
      <w:r>
        <w:rPr>
          <w:rFonts w:ascii="Times New Roman"/>
          <w:b w:val="false"/>
          <w:i w:val="false"/>
          <w:color w:val="000000"/>
          <w:sz w:val="28"/>
        </w:rPr>
        <w:t>
      При заполнении данных по фактической численности работников (принимаемой для исчисления средней заработной платы) учитывается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При заполнении данных по фонду заработной платы работников (оплаты труда) указываются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При заполнении данных по персоналу, занятому в основной деятельности организации учитываются работников, занятых непосредственно на производстве основного продукта (товаров или услуг) и побочных продуктов, неизбежно получаемых наряду с основным, которые реализуются другим организациям или предприятиям.</w:t>
      </w:r>
      <w:r>
        <w:br/>
      </w:r>
      <w:r>
        <w:rPr>
          <w:rFonts w:ascii="Times New Roman"/>
          <w:b w:val="false"/>
          <w:i w:val="false"/>
          <w:color w:val="000000"/>
          <w:sz w:val="28"/>
        </w:rPr>
        <w:t>
      В строках 4 - 4.1 раздела 1 заполняется среднемесячная номинальная заработная плата одного работника, которая определяется путем деления суммы начисленного фонда заработной платы на фактическую численность работников и на число месяцев в отчетном периоде.</w:t>
      </w:r>
      <w:r>
        <w:br/>
      </w:r>
      <w:r>
        <w:rPr>
          <w:rFonts w:ascii="Times New Roman"/>
          <w:b w:val="false"/>
          <w:i w:val="false"/>
          <w:color w:val="000000"/>
          <w:sz w:val="28"/>
        </w:rPr>
        <w:t>
      5. В численность выбывших включаются все работники, оставившие работу в данной организации согласно основаниям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указанным в строках 3.1 - 3.7 раздела 3.</w:t>
      </w:r>
      <w:r>
        <w:br/>
      </w:r>
      <w:r>
        <w:rPr>
          <w:rFonts w:ascii="Times New Roman"/>
          <w:b w:val="false"/>
          <w:i w:val="false"/>
          <w:color w:val="000000"/>
          <w:sz w:val="28"/>
        </w:rPr>
        <w:t>
      В строке 5 указывается число вакантных рабочих мест, то есть количество свободных рабочих мест в организации (на предприятии).</w:t>
      </w:r>
      <w:r>
        <w:br/>
      </w:r>
      <w:r>
        <w:rPr>
          <w:rFonts w:ascii="Times New Roman"/>
          <w:b w:val="false"/>
          <w:i w:val="false"/>
          <w:color w:val="000000"/>
          <w:sz w:val="28"/>
        </w:rPr>
        <w:t>
      В строке 6, если один и тот же работник в течение отчетного периода несколько раз переводился на работу на неполное рабочее время, в строке 7, если один и тот же работник в течение отчетного периода более одного раза временно не работал в связи с простоем производства, то он показывается один раз за отчетный период.</w:t>
      </w:r>
      <w:r>
        <w:br/>
      </w:r>
      <w:r>
        <w:rPr>
          <w:rFonts w:ascii="Times New Roman"/>
          <w:b w:val="false"/>
          <w:i w:val="false"/>
          <w:color w:val="000000"/>
          <w:sz w:val="28"/>
        </w:rPr>
        <w:t xml:space="preserve">
      6.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1) Раздел 2. «Данные о численности работников и фонде заработной платы»:</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строке 1.1 для каждой графы;</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строке 2.1 для каждой графы;</w:t>
      </w:r>
      <w:r>
        <w:br/>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строке 3.1 для каждой графы;</w:t>
      </w:r>
      <w:r>
        <w:br/>
      </w:r>
      <w:r>
        <w:rPr>
          <w:rFonts w:ascii="Times New Roman"/>
          <w:b w:val="false"/>
          <w:i w:val="false"/>
          <w:color w:val="000000"/>
          <w:sz w:val="28"/>
        </w:rPr>
        <w:t xml:space="preserve">
      если строка 1 &gt; 0, то строка 1.1 &gt; 0 для каждой графы; </w:t>
      </w:r>
      <w:r>
        <w:br/>
      </w:r>
      <w:r>
        <w:rPr>
          <w:rFonts w:ascii="Times New Roman"/>
          <w:b w:val="false"/>
          <w:i w:val="false"/>
          <w:color w:val="000000"/>
          <w:sz w:val="28"/>
        </w:rPr>
        <w:t>
      если строка 2 &gt; 0, то строка 2.1 &gt; 0 для каждой графы;</w:t>
      </w:r>
      <w:r>
        <w:br/>
      </w:r>
      <w:r>
        <w:rPr>
          <w:rFonts w:ascii="Times New Roman"/>
          <w:b w:val="false"/>
          <w:i w:val="false"/>
          <w:color w:val="000000"/>
          <w:sz w:val="28"/>
        </w:rPr>
        <w:t>
      если строка 3 &gt; 0, то строка 3.1 &gt; 0 для каждой графы;</w:t>
      </w:r>
      <w:r>
        <w:br/>
      </w:r>
      <w:r>
        <w:rPr>
          <w:rFonts w:ascii="Times New Roman"/>
          <w:b w:val="false"/>
          <w:i w:val="false"/>
          <w:color w:val="000000"/>
          <w:sz w:val="28"/>
        </w:rPr>
        <w:t>
      строка 4 = строка 3 *1000 / строку 2 для графы 1;</w:t>
      </w:r>
      <w:r>
        <w:br/>
      </w:r>
      <w:r>
        <w:rPr>
          <w:rFonts w:ascii="Times New Roman"/>
          <w:b w:val="false"/>
          <w:i w:val="false"/>
          <w:color w:val="000000"/>
          <w:sz w:val="28"/>
        </w:rPr>
        <w:t>
      строка 4 = строка 3 * 1000 / строку 2 / n, где n - число месяцев в отчетном периоде для графы 2;</w:t>
      </w:r>
      <w:r>
        <w:br/>
      </w:r>
      <w:r>
        <w:rPr>
          <w:rFonts w:ascii="Times New Roman"/>
          <w:b w:val="false"/>
          <w:i w:val="false"/>
          <w:color w:val="000000"/>
          <w:sz w:val="28"/>
        </w:rPr>
        <w:t>
      строка 4.1 = строка 3.1 * 1000 / строку 2.1 для графы 1;</w:t>
      </w:r>
      <w:r>
        <w:br/>
      </w:r>
      <w:r>
        <w:rPr>
          <w:rFonts w:ascii="Times New Roman"/>
          <w:b w:val="false"/>
          <w:i w:val="false"/>
          <w:color w:val="000000"/>
          <w:sz w:val="28"/>
        </w:rPr>
        <w:t>
      строка 4.1 = строка 3.1 * 1000 / строку 2.1 / n, где n - число месяцев в отчетном периоде для графы 2;</w:t>
      </w:r>
      <w:r>
        <w:br/>
      </w:r>
      <w:r>
        <w:rPr>
          <w:rFonts w:ascii="Times New Roman"/>
          <w:b w:val="false"/>
          <w:i w:val="false"/>
          <w:color w:val="000000"/>
          <w:sz w:val="28"/>
        </w:rPr>
        <w:t>
      если строка 2 &gt; 0, то строка 3 &gt; 0 для каждой графы;</w:t>
      </w:r>
      <w:r>
        <w:br/>
      </w:r>
      <w:r>
        <w:rPr>
          <w:rFonts w:ascii="Times New Roman"/>
          <w:b w:val="false"/>
          <w:i w:val="false"/>
          <w:color w:val="000000"/>
          <w:sz w:val="28"/>
        </w:rPr>
        <w:t>
      если строка 3 &gt; 0, то строка 2 &gt; 0 для каждой графы;</w:t>
      </w:r>
      <w:r>
        <w:br/>
      </w:r>
      <w:r>
        <w:rPr>
          <w:rFonts w:ascii="Times New Roman"/>
          <w:b w:val="false"/>
          <w:i w:val="false"/>
          <w:color w:val="000000"/>
          <w:sz w:val="28"/>
        </w:rPr>
        <w:t>
      если строка 2.1 &gt; 0, то строка 3.1 &gt; 0 для каждой графы;</w:t>
      </w:r>
      <w:r>
        <w:br/>
      </w:r>
      <w:r>
        <w:rPr>
          <w:rFonts w:ascii="Times New Roman"/>
          <w:b w:val="false"/>
          <w:i w:val="false"/>
          <w:color w:val="000000"/>
          <w:sz w:val="28"/>
        </w:rPr>
        <w:t>
      если строка 3.1 &gt; 0, то строка 2.1 &gt; 0 для каждой графы;</w:t>
      </w:r>
      <w:r>
        <w:br/>
      </w:r>
      <w:r>
        <w:rPr>
          <w:rFonts w:ascii="Times New Roman"/>
          <w:b w:val="false"/>
          <w:i w:val="false"/>
          <w:color w:val="000000"/>
          <w:sz w:val="28"/>
        </w:rPr>
        <w:t>
      если строка 2 &gt; 0, то строка 5 &gt; 0 для каждой графы;</w:t>
      </w:r>
      <w:r>
        <w:br/>
      </w:r>
      <w:r>
        <w:rPr>
          <w:rFonts w:ascii="Times New Roman"/>
          <w:b w:val="false"/>
          <w:i w:val="false"/>
          <w:color w:val="000000"/>
          <w:sz w:val="28"/>
        </w:rPr>
        <w:t>
      если строка 5 &gt; 0, то строка 2 &gt; 0 для каждой графы;</w:t>
      </w:r>
      <w:r>
        <w:br/>
      </w:r>
      <w:r>
        <w:rPr>
          <w:rFonts w:ascii="Times New Roman"/>
          <w:b w:val="false"/>
          <w:i w:val="false"/>
          <w:color w:val="000000"/>
          <w:sz w:val="28"/>
        </w:rPr>
        <w:t>
      если строка 2 – строка 2.1 &gt; 0, то строка 3 – строка 3.1 &gt; 0 для каждой графы;</w:t>
      </w:r>
      <w:r>
        <w:br/>
      </w:r>
      <w:r>
        <w:rPr>
          <w:rFonts w:ascii="Times New Roman"/>
          <w:b w:val="false"/>
          <w:i w:val="false"/>
          <w:color w:val="000000"/>
          <w:sz w:val="28"/>
        </w:rPr>
        <w:t>
      если строка 3 – строка 3.1 &gt; 0, то строка 2 – строка 2.1 &gt; 0 для каждой графы;</w:t>
      </w:r>
      <w:r>
        <w:br/>
      </w:r>
      <w:r>
        <w:rPr>
          <w:rFonts w:ascii="Times New Roman"/>
          <w:b w:val="false"/>
          <w:i w:val="false"/>
          <w:color w:val="000000"/>
          <w:sz w:val="28"/>
        </w:rPr>
        <w:t>
      графа 1 = графа 2 по строкам 1 – 5 в статистической форме за январь;</w:t>
      </w:r>
      <w:r>
        <w:br/>
      </w:r>
      <w:r>
        <w:rPr>
          <w:rFonts w:ascii="Times New Roman"/>
          <w:b w:val="false"/>
          <w:i w:val="false"/>
          <w:color w:val="000000"/>
          <w:sz w:val="28"/>
        </w:rPr>
        <w:t xml:space="preserve">
      графа 1 </w:t>
      </w:r>
      <w:r>
        <w:rPr>
          <w:rFonts w:ascii="Times New Roman"/>
          <w:b w:val="false"/>
          <w:i w:val="false"/>
          <w:color w:val="000000"/>
          <w:sz w:val="28"/>
          <w:u w:val="single"/>
        </w:rPr>
        <w:t>&lt;</w:t>
      </w:r>
      <w:r>
        <w:rPr>
          <w:rFonts w:ascii="Times New Roman"/>
          <w:b w:val="false"/>
          <w:i w:val="false"/>
          <w:color w:val="000000"/>
          <w:sz w:val="28"/>
        </w:rPr>
        <w:t xml:space="preserve"> графе 2 по строкам 3, 3.1, 5 в статистической форме, начиная с февраля;</w:t>
      </w:r>
      <w:r>
        <w:br/>
      </w:r>
      <w:r>
        <w:rPr>
          <w:rFonts w:ascii="Times New Roman"/>
          <w:b w:val="false"/>
          <w:i w:val="false"/>
          <w:color w:val="000000"/>
          <w:sz w:val="28"/>
        </w:rPr>
        <w:t>
      2) Раздел 3. «Данные о движении рабочей силы, численности работающих неполное рабочее время и наличии вакансий»:</w:t>
      </w:r>
      <w:r>
        <w:br/>
      </w:r>
      <w:r>
        <w:rPr>
          <w:rFonts w:ascii="Times New Roman"/>
          <w:b w:val="false"/>
          <w:i w:val="false"/>
          <w:color w:val="000000"/>
          <w:sz w:val="28"/>
        </w:rPr>
        <w:t>
      строка 1 + строка 2 – строка 3 = строка 4 для каждой графы;</w:t>
      </w:r>
      <w:r>
        <w:br/>
      </w:r>
      <w:r>
        <w:rPr>
          <w:rFonts w:ascii="Times New Roman"/>
          <w:b w:val="false"/>
          <w:i w:val="false"/>
          <w:color w:val="000000"/>
          <w:sz w:val="28"/>
        </w:rPr>
        <w:t>
      строка 3 = сумма строк 3. 1- 3.7 для каждой графы;</w:t>
      </w:r>
      <w:r>
        <w:br/>
      </w:r>
      <w:r>
        <w:rPr>
          <w:rFonts w:ascii="Times New Roman"/>
          <w:b w:val="false"/>
          <w:i w:val="false"/>
          <w:color w:val="000000"/>
          <w:sz w:val="28"/>
        </w:rPr>
        <w:t>
      строка 1 графа 1 отчетного месяца = строке 4 графы 1 предыдущего месяца, если строка 4 графы 1 предыдущего месяца &gt; 0;</w:t>
      </w:r>
      <w:r>
        <w:br/>
      </w:r>
      <w:r>
        <w:rPr>
          <w:rFonts w:ascii="Times New Roman"/>
          <w:b w:val="false"/>
          <w:i w:val="false"/>
          <w:color w:val="000000"/>
          <w:sz w:val="28"/>
        </w:rPr>
        <w:t>
      строка 1 графа 2 отчетного месяца = строке 1 графы 2 предыдущего месяца, начиная с февраля, если строка 1 графы 2 предыдущего месяца &gt; 0;</w:t>
      </w:r>
      <w:r>
        <w:br/>
      </w:r>
      <w:r>
        <w:rPr>
          <w:rFonts w:ascii="Times New Roman"/>
          <w:b w:val="false"/>
          <w:i w:val="false"/>
          <w:color w:val="000000"/>
          <w:sz w:val="28"/>
        </w:rPr>
        <w:t>
      графа 1 = графа 2 по строкам 1 - 7 в статистической форме за январь (за исключением строки 5);</w:t>
      </w:r>
      <w:r>
        <w:br/>
      </w:r>
      <w:r>
        <w:rPr>
          <w:rFonts w:ascii="Times New Roman"/>
          <w:b w:val="false"/>
          <w:i w:val="false"/>
          <w:color w:val="000000"/>
          <w:sz w:val="28"/>
        </w:rPr>
        <w:t xml:space="preserve">
      графа 1 </w:t>
      </w:r>
      <w:r>
        <w:rPr>
          <w:rFonts w:ascii="Times New Roman"/>
          <w:b w:val="false"/>
          <w:i w:val="false"/>
          <w:color w:val="000000"/>
          <w:sz w:val="28"/>
          <w:u w:val="single"/>
        </w:rPr>
        <w:t>&lt;</w:t>
      </w:r>
      <w:r>
        <w:rPr>
          <w:rFonts w:ascii="Times New Roman"/>
          <w:b w:val="false"/>
          <w:i w:val="false"/>
          <w:color w:val="000000"/>
          <w:sz w:val="28"/>
        </w:rPr>
        <w:t xml:space="preserve"> графе 2 по строкам 2 – 3.7 в статистической форме, начиная с февраля;</w:t>
      </w:r>
      <w:r>
        <w:br/>
      </w:r>
      <w:r>
        <w:rPr>
          <w:rFonts w:ascii="Times New Roman"/>
          <w:b w:val="false"/>
          <w:i w:val="false"/>
          <w:color w:val="000000"/>
          <w:sz w:val="28"/>
        </w:rPr>
        <w:t>
      графа 1 = графа 2 по строке 4;</w:t>
      </w:r>
      <w:r>
        <w:br/>
      </w:r>
      <w:r>
        <w:rPr>
          <w:rFonts w:ascii="Times New Roman"/>
          <w:b w:val="false"/>
          <w:i w:val="false"/>
          <w:color w:val="000000"/>
          <w:sz w:val="28"/>
        </w:rPr>
        <w:t>
      3) Контроль между разделами:</w:t>
      </w:r>
      <w:r>
        <w:br/>
      </w:r>
      <w:r>
        <w:rPr>
          <w:rFonts w:ascii="Times New Roman"/>
          <w:b w:val="false"/>
          <w:i w:val="false"/>
          <w:color w:val="000000"/>
          <w:sz w:val="28"/>
        </w:rPr>
        <w:t>
      если строка 1 графа 2 раздела 2 &gt; 0, то строка 1 графа 2 раздела 3 &gt; 0 или строка 2 графа 2 раздела 3 &gt; 0.</w:t>
      </w:r>
    </w:p>
    <w:bookmarkStart w:name="z12"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30 июля 2013 № 168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
        <w:gridCol w:w="2"/>
        <w:gridCol w:w="3520"/>
        <w:gridCol w:w="3523"/>
        <w:gridCol w:w="2527"/>
        <w:gridCol w:w="2113"/>
      </w:tblGrid>
      <w:tr>
        <w:trPr>
          <w:trHeight w:val="9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08100" cy="1371600"/>
                          </a:xfrm>
                          <a:prstGeom prst="rect">
                            <a:avLst/>
                          </a:prstGeom>
                        </pic:spPr>
                      </pic:pic>
                    </a:graphicData>
                  </a:graphic>
                </wp:inline>
              </w:drawing>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орғандары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w:t>
            </w:r>
            <w:r>
              <w:rPr>
                <w:rFonts w:ascii="Times New Roman"/>
                <w:b w:val="false"/>
                <w:i w:val="false"/>
                <w:color w:val="000000"/>
                <w:sz w:val="20"/>
              </w:rPr>
              <w:t>ө</w:t>
            </w:r>
            <w:r>
              <w:rPr>
                <w:rFonts w:ascii="Times New Roman"/>
                <w:b w:val="false"/>
                <w:i w:val="false"/>
                <w:color w:val="000000"/>
                <w:sz w:val="20"/>
              </w:rPr>
              <w:t>ра</w:t>
            </w:r>
            <w:r>
              <w:rPr>
                <w:rFonts w:ascii="Times New Roman"/>
                <w:b w:val="false"/>
                <w:i w:val="false"/>
                <w:color w:val="000000"/>
                <w:sz w:val="20"/>
              </w:rPr>
              <w:t>ғ</w:t>
            </w:r>
            <w:r>
              <w:rPr>
                <w:rFonts w:ascii="Times New Roman"/>
                <w:b w:val="false"/>
                <w:i w:val="false"/>
                <w:color w:val="000000"/>
                <w:sz w:val="20"/>
              </w:rPr>
              <w:t>асыны</w:t>
            </w:r>
            <w:r>
              <w:rPr>
                <w:rFonts w:ascii="Times New Roman"/>
                <w:b w:val="false"/>
                <w:i w:val="false"/>
                <w:color w:val="000000"/>
                <w:sz w:val="20"/>
              </w:rPr>
              <w:t>ң</w:t>
            </w:r>
            <w:r>
              <w:rPr>
                <w:rFonts w:ascii="Times New Roman"/>
                <w:b w:val="false"/>
                <w:i w:val="false"/>
                <w:color w:val="000000"/>
                <w:sz w:val="20"/>
              </w:rPr>
              <w:t xml:space="preserve"> 2012 жыл</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қ</w:t>
            </w:r>
            <w:r>
              <w:rPr>
                <w:rFonts w:ascii="Times New Roman"/>
                <w:b w:val="false"/>
                <w:i w:val="false"/>
                <w:color w:val="000000"/>
                <w:sz w:val="20"/>
              </w:rPr>
              <w:t>арашада</w:t>
            </w:r>
            <w:r>
              <w:rPr>
                <w:rFonts w:ascii="Times New Roman"/>
                <w:b w:val="false"/>
                <w:i w:val="false"/>
                <w:color w:val="000000"/>
                <w:sz w:val="20"/>
              </w:rPr>
              <w:t>ғ</w:t>
            </w:r>
            <w:r>
              <w:rPr>
                <w:rFonts w:ascii="Times New Roman"/>
                <w:b w:val="false"/>
                <w:i w:val="false"/>
                <w:color w:val="000000"/>
                <w:sz w:val="20"/>
              </w:rPr>
              <w:t>ы № 303 б</w:t>
            </w:r>
            <w:r>
              <w:rPr>
                <w:rFonts w:ascii="Times New Roman"/>
                <w:b w:val="false"/>
                <w:i w:val="false"/>
                <w:color w:val="000000"/>
                <w:sz w:val="20"/>
              </w:rPr>
              <w:t>ұ</w:t>
            </w:r>
            <w:r>
              <w:rPr>
                <w:rFonts w:ascii="Times New Roman"/>
                <w:b w:val="false"/>
                <w:i w:val="false"/>
                <w:color w:val="000000"/>
                <w:sz w:val="20"/>
              </w:rPr>
              <w:t>йры</w:t>
            </w:r>
            <w:r>
              <w:rPr>
                <w:rFonts w:ascii="Times New Roman"/>
                <w:b w:val="false"/>
                <w:i w:val="false"/>
                <w:color w:val="000000"/>
                <w:sz w:val="20"/>
              </w:rPr>
              <w:t>ғ</w:t>
            </w:r>
            <w:r>
              <w:rPr>
                <w:rFonts w:ascii="Times New Roman"/>
                <w:b w:val="false"/>
                <w:i w:val="false"/>
                <w:color w:val="000000"/>
                <w:sz w:val="20"/>
              </w:rPr>
              <w:t xml:space="preserve">ына 3 </w:t>
            </w:r>
            <w:r>
              <w:rPr>
                <w:rFonts w:ascii="Times New Roman"/>
                <w:b w:val="false"/>
                <w:i w:val="false"/>
                <w:color w:val="000000"/>
                <w:sz w:val="20"/>
              </w:rPr>
              <w:t>қ</w:t>
            </w:r>
            <w:r>
              <w:rPr>
                <w:rFonts w:ascii="Times New Roman"/>
                <w:b w:val="false"/>
                <w:i w:val="false"/>
                <w:color w:val="000000"/>
                <w:sz w:val="20"/>
              </w:rPr>
              <w:t>осымша</w:t>
            </w:r>
          </w:p>
        </w:tc>
      </w:tr>
      <w:tr>
        <w:trPr>
          <w:trHeight w:val="99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w:t>
            </w:r>
            <w:r>
              <w:br/>
            </w:r>
            <w:r>
              <w:rPr>
                <w:rFonts w:ascii="Times New Roman"/>
                <w:b w:val="false"/>
                <w:i w:val="false"/>
                <w:color w:val="000000"/>
                <w:sz w:val="20"/>
              </w:rPr>
              <w:t>
</w:t>
            </w:r>
            <w:r>
              <w:rPr>
                <w:rFonts w:ascii="Times New Roman"/>
                <w:b w:val="false"/>
                <w:i w:val="false"/>
                <w:color w:val="000000"/>
                <w:sz w:val="20"/>
              </w:rPr>
              <w:t>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1 ноября 2012 года № 303</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821"/>
              <w:gridCol w:w="822"/>
              <w:gridCol w:w="986"/>
              <w:gridCol w:w="986"/>
              <w:gridCol w:w="230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до 1 часа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более 40 часов</w:t>
                  </w:r>
                </w:p>
              </w:tc>
            </w:tr>
          </w:tbl>
          <w:p/>
        </w:tc>
      </w:tr>
      <w:tr>
        <w:trPr>
          <w:trHeight w:val="10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1191104</w:t>
            </w:r>
            <w:r>
              <w:br/>
            </w:r>
            <w:r>
              <w:rPr>
                <w:rFonts w:ascii="Times New Roman"/>
                <w:b w:val="false"/>
                <w:i w:val="false"/>
                <w:color w:val="000000"/>
                <w:sz w:val="20"/>
              </w:rPr>
              <w:t>
</w:t>
            </w:r>
            <w:r>
              <w:rPr>
                <w:rFonts w:ascii="Times New Roman"/>
                <w:b w:val="false"/>
                <w:i w:val="false"/>
                <w:color w:val="000000"/>
                <w:sz w:val="20"/>
              </w:rPr>
              <w:t>Код статистической формы 1191104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бойынша есеп</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1-E</w:t>
            </w:r>
          </w:p>
          <w:p>
            <w:pPr>
              <w:spacing w:after="20"/>
              <w:ind w:left="20"/>
              <w:jc w:val="both"/>
            </w:pPr>
            <w:r>
              <w:rPr>
                <w:rFonts w:ascii="Times New Roman"/>
                <w:b w:val="false"/>
                <w:i w:val="false"/>
                <w:color w:val="000000"/>
                <w:sz w:val="20"/>
              </w:rPr>
              <w:t>1-Т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труду</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36700" cy="469900"/>
                          </a:xfrm>
                          <a:prstGeom prst="rect">
                            <a:avLst/>
                          </a:prstGeom>
                        </pic:spPr>
                      </pic:pic>
                    </a:graphicData>
                  </a:graphic>
                </wp:inline>
              </w:drawing>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кәсіпорынның қызметі туралы» индексі 2-ШК, статистикалық нысаны бойынша есеп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индекс 2-МП.</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12 ақпанда.</w:t>
            </w:r>
            <w:r>
              <w:br/>
            </w:r>
            <w:r>
              <w:rPr>
                <w:rFonts w:ascii="Times New Roman"/>
                <w:b w:val="false"/>
                <w:i w:val="false"/>
                <w:color w:val="000000"/>
                <w:sz w:val="20"/>
              </w:rPr>
              <w:t>
</w:t>
            </w:r>
            <w:r>
              <w:rPr>
                <w:rFonts w:ascii="Times New Roman"/>
                <w:b w:val="false"/>
                <w:i w:val="false"/>
                <w:color w:val="000000"/>
                <w:sz w:val="20"/>
              </w:rPr>
              <w:t>Срок представления – 12 февраля после отчетного периода.</w:t>
            </w:r>
          </w:p>
        </w:tc>
      </w:tr>
      <w:tr>
        <w:trPr>
          <w:trHeight w:val="28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p>
          <w:p>
            <w:pPr>
              <w:spacing w:after="20"/>
              <w:ind w:left="20"/>
              <w:jc w:val="both"/>
            </w:pP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9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94200" cy="4445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3"/>
        <w:gridCol w:w="4887"/>
      </w:tblGrid>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Заңды тұлғаның (бөлімшенің) нақты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35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35300" cy="1206500"/>
                          </a:xfrm>
                          <a:prstGeom prst="rect">
                            <a:avLst/>
                          </a:prstGeom>
                        </pic:spPr>
                      </pic:pic>
                    </a:graphicData>
                  </a:graphic>
                </wp:inline>
              </w:drawing>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 при сдаче статистической формы на бумажном носителе)</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9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97200" cy="444500"/>
                          </a:xfrm>
                          <a:prstGeom prst="rect">
                            <a:avLst/>
                          </a:prstGeom>
                        </pic:spPr>
                      </pic:pic>
                    </a:graphicData>
                  </a:graphic>
                </wp:inline>
              </w:drawing>
            </w:r>
          </w:p>
        </w:tc>
      </w:tr>
      <w:tr>
        <w:trPr>
          <w:trHeight w:val="1440" w:hRule="atLeast"/>
        </w:trPr>
        <w:tc>
          <w:tcPr>
            <w:tcW w:w="9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тұлғаның (бөлімшенің), экономикалық қызметтің нақты жүзеге асырылатын түрлерінің коды мен атауын Экономикалық қызмет түрлерінің номерклатурасына сәйкес (ЭҚЖЖ* бойынша код) көрсетіңіз</w:t>
            </w:r>
            <w:r>
              <w:br/>
            </w:r>
            <w:r>
              <w:rPr>
                <w:rFonts w:ascii="Times New Roman"/>
                <w:b w:val="false"/>
                <w:i w:val="false"/>
                <w:color w:val="000000"/>
                <w:sz w:val="20"/>
              </w:rPr>
              <w:t>
Укажите наименование и код согласно Номенклатуре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35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35300" cy="8763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0" cy="419100"/>
                          </a:xfrm>
                          <a:prstGeom prst="rect">
                            <a:avLst/>
                          </a:prstGeom>
                        </pic:spPr>
                      </pic:pic>
                    </a:graphicData>
                  </a:graphic>
                </wp:inline>
              </w:drawing>
            </w:r>
          </w:p>
        </w:tc>
      </w:tr>
    </w:tbl>
    <w:p>
      <w:pPr>
        <w:spacing w:after="0"/>
        <w:ind w:left="0"/>
        <w:jc w:val="both"/>
      </w:pPr>
      <w:r>
        <w:rPr>
          <w:rFonts w:ascii="Times New Roman"/>
          <w:b/>
          <w:i w:val="false"/>
          <w:color w:val="000000"/>
          <w:sz w:val="28"/>
        </w:rPr>
        <w:t>2. Есепті жылға орташа алғанда қызметкерлердің тізімдік саны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411"/>
        <w:gridCol w:w="959"/>
        <w:gridCol w:w="1188"/>
        <w:gridCol w:w="1202"/>
        <w:gridCol w:w="1303"/>
        <w:gridCol w:w="1159"/>
        <w:gridCol w:w="1159"/>
        <w:gridCol w:w="1448"/>
        <w:gridCol w:w="1116"/>
        <w:gridCol w:w="1289"/>
      </w:tblGrid>
      <w:tr>
        <w:trPr>
          <w:trHeight w:val="915"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w:t>
            </w:r>
          </w:p>
          <w:p>
            <w:pPr>
              <w:spacing w:after="20"/>
              <w:ind w:left="20"/>
              <w:jc w:val="both"/>
            </w:pPr>
            <w:r>
              <w:rPr>
                <w:rFonts w:ascii="Times New Roman"/>
                <w:b/>
                <w:i w:val="false"/>
                <w:color w:val="000000"/>
                <w:sz w:val="20"/>
              </w:rPr>
              <w:t>коды</w:t>
            </w:r>
          </w:p>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w:t>
            </w:r>
            <w:r>
              <w:br/>
            </w:r>
            <w:r>
              <w:rPr>
                <w:rFonts w:ascii="Times New Roman"/>
                <w:b w:val="false"/>
                <w:i w:val="false"/>
                <w:color w:val="000000"/>
                <w:sz w:val="20"/>
              </w:rPr>
              <w:t>
</w:t>
            </w:r>
            <w:r>
              <w:rPr>
                <w:rFonts w:ascii="Times New Roman"/>
                <w:b/>
                <w:i w:val="false"/>
                <w:color w:val="000000"/>
                <w:sz w:val="20"/>
              </w:rPr>
              <w:t>экономикалық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экономической деятельности по ОКЭД</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w:t>
            </w:r>
            <w:r>
              <w:br/>
            </w:r>
            <w:r>
              <w:rPr>
                <w:rFonts w:ascii="Times New Roman"/>
                <w:b w:val="false"/>
                <w:i w:val="false"/>
                <w:color w:val="000000"/>
                <w:sz w:val="20"/>
              </w:rPr>
              <w:t>
</w:t>
            </w:r>
            <w:r>
              <w:rPr>
                <w:rFonts w:ascii="Times New Roman"/>
                <w:b/>
                <w:i w:val="false"/>
                <w:color w:val="000000"/>
                <w:sz w:val="20"/>
              </w:rPr>
              <w:t>ша код</w:t>
            </w:r>
          </w:p>
          <w:p>
            <w:pPr>
              <w:spacing w:after="20"/>
              <w:ind w:left="20"/>
              <w:jc w:val="both"/>
            </w:pPr>
            <w:r>
              <w:rPr>
                <w:rFonts w:ascii="Times New Roman"/>
                <w:b w:val="false"/>
                <w:i w:val="false"/>
                <w:color w:val="000000"/>
                <w:sz w:val="20"/>
              </w:rPr>
              <w:t>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есепті жылға орташа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w:t>
            </w:r>
            <w:r>
              <w:br/>
            </w:r>
            <w:r>
              <w:rPr>
                <w:rFonts w:ascii="Times New Roman"/>
                <w:b w:val="false"/>
                <w:i w:val="false"/>
                <w:color w:val="000000"/>
                <w:sz w:val="20"/>
              </w:rPr>
              <w:t>
</w:t>
            </w:r>
            <w:r>
              <w:rPr>
                <w:rFonts w:ascii="Times New Roman"/>
                <w:b/>
                <w:i w:val="false"/>
                <w:color w:val="000000"/>
                <w:sz w:val="20"/>
              </w:rPr>
              <w:t>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тысяч тенге </w:t>
            </w:r>
            <w:r>
              <w:br/>
            </w:r>
            <w:r>
              <w:rPr>
                <w:rFonts w:ascii="Times New Roman"/>
                <w:b w:val="false"/>
                <w:i w:val="false"/>
                <w:color w:val="000000"/>
                <w:sz w:val="20"/>
              </w:rPr>
              <w:t>
</w:t>
            </w:r>
            <w:r>
              <w:rPr>
                <w:rFonts w:ascii="Times New Roman"/>
                <w:b w:val="false"/>
                <w:i w:val="false"/>
                <w:color w:val="000000"/>
                <w:sz w:val="20"/>
              </w:rPr>
              <w:t>(с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 xml:space="preserve">из нее женщин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 xml:space="preserve">из нее женщин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әйелдерге есептел-</w:t>
            </w:r>
            <w:r>
              <w:br/>
            </w:r>
            <w:r>
              <w:rPr>
                <w:rFonts w:ascii="Times New Roman"/>
                <w:b w:val="false"/>
                <w:i w:val="false"/>
                <w:color w:val="000000"/>
                <w:sz w:val="20"/>
              </w:rPr>
              <w:t>
</w:t>
            </w:r>
            <w:r>
              <w:rPr>
                <w:rFonts w:ascii="Times New Roman"/>
                <w:b/>
                <w:i w:val="false"/>
                <w:color w:val="000000"/>
                <w:sz w:val="20"/>
              </w:rPr>
              <w:t>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i w:val="false"/>
                <w:color w:val="000000"/>
                <w:sz w:val="20"/>
              </w:rPr>
              <w:t>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Ұйым (бөлімше) бойынша барлығы </w:t>
            </w:r>
            <w:r>
              <w:br/>
            </w:r>
            <w:r>
              <w:rPr>
                <w:rFonts w:ascii="Times New Roman"/>
                <w:b w:val="false"/>
                <w:i w:val="false"/>
                <w:color w:val="000000"/>
                <w:sz w:val="20"/>
              </w:rPr>
              <w:t>
</w:t>
            </w:r>
            <w:r>
              <w:rPr>
                <w:rFonts w:ascii="Times New Roman"/>
                <w:b w:val="false"/>
                <w:i w:val="false"/>
                <w:color w:val="000000"/>
                <w:sz w:val="20"/>
              </w:rPr>
              <w:t>Всего по организации (подразделению)</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негізгі қызметтің персоналы бойынша</w:t>
            </w:r>
            <w:r>
              <w:br/>
            </w:r>
            <w:r>
              <w:rPr>
                <w:rFonts w:ascii="Times New Roman"/>
                <w:b w:val="false"/>
                <w:i w:val="false"/>
                <w:color w:val="000000"/>
                <w:sz w:val="20"/>
              </w:rPr>
              <w:t>
</w:t>
            </w:r>
            <w:r>
              <w:rPr>
                <w:rFonts w:ascii="Times New Roman"/>
                <w:b w:val="false"/>
                <w:i w:val="false"/>
                <w:color w:val="000000"/>
                <w:sz w:val="20"/>
              </w:rPr>
              <w:t>в том числе по персоналу основной деятельности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Негізгі жұмыс топтары бойынша есепті жылға орташа алғанда қызметкерлердің тізімдік саны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основным группам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154"/>
        <w:gridCol w:w="1074"/>
        <w:gridCol w:w="1075"/>
        <w:gridCol w:w="1258"/>
        <w:gridCol w:w="1075"/>
        <w:gridCol w:w="1075"/>
        <w:gridCol w:w="1337"/>
        <w:gridCol w:w="1075"/>
        <w:gridCol w:w="1167"/>
      </w:tblGrid>
      <w:tr>
        <w:trPr>
          <w:trHeight w:val="91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 xml:space="preserve">дің есепті жылға орташа тізімдік саны, адам </w:t>
            </w:r>
            <w:r>
              <w:rPr>
                <w:rFonts w:ascii="Times New Roman"/>
                <w:b w:val="false"/>
                <w:i w:val="false"/>
                <w:color w:val="000000"/>
                <w:sz w:val="20"/>
              </w:rPr>
              <w:t>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 xml:space="preserve">дің жалақы қоры, мың теңге (ондық белгімен) </w:t>
            </w:r>
            <w:r>
              <w:rPr>
                <w:rFonts w:ascii="Times New Roman"/>
                <w:b w:val="false"/>
                <w:i w:val="false"/>
                <w:color w:val="000000"/>
                <w:sz w:val="20"/>
              </w:rPr>
              <w:t xml:space="preserve">Фонд заработной платы работников, тысяч тенге </w:t>
            </w:r>
            <w:r>
              <w:br/>
            </w:r>
            <w:r>
              <w:rPr>
                <w:rFonts w:ascii="Times New Roman"/>
                <w:b w:val="false"/>
                <w:i w:val="false"/>
                <w:color w:val="000000"/>
                <w:sz w:val="20"/>
              </w:rPr>
              <w:t>
</w:t>
            </w:r>
            <w:r>
              <w:rPr>
                <w:rFonts w:ascii="Times New Roman"/>
                <w:b w:val="false"/>
                <w:i w:val="false"/>
                <w:color w:val="000000"/>
                <w:sz w:val="20"/>
              </w:rPr>
              <w:t>(с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(бөлімше)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организации (подразделению)</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билік органдарының және ұйымдардың басшыларын қоса, барлық деңгейдегі басқармалар басшылары (өкілдері)</w:t>
            </w:r>
            <w:r>
              <w:br/>
            </w:r>
            <w:r>
              <w:rPr>
                <w:rFonts w:ascii="Times New Roman"/>
                <w:b w:val="false"/>
                <w:i w:val="false"/>
                <w:color w:val="000000"/>
                <w:sz w:val="20"/>
              </w:rPr>
              <w:t>
</w:t>
            </w:r>
            <w:r>
              <w:rPr>
                <w:rFonts w:ascii="Times New Roman"/>
                <w:b w:val="false"/>
                <w:i w:val="false"/>
                <w:color w:val="000000"/>
                <w:sz w:val="20"/>
              </w:rPr>
              <w:t>руководители (представители) органов власти и управления всех уровней, включая руководителей организаций</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жоғары мамандар</w:t>
            </w:r>
            <w:r>
              <w:br/>
            </w:r>
            <w:r>
              <w:rPr>
                <w:rFonts w:ascii="Times New Roman"/>
                <w:b w:val="false"/>
                <w:i w:val="false"/>
                <w:color w:val="000000"/>
                <w:sz w:val="20"/>
              </w:rPr>
              <w:t>
</w:t>
            </w:r>
            <w:r>
              <w:rPr>
                <w:rFonts w:ascii="Times New Roman"/>
                <w:b w:val="false"/>
                <w:i w:val="false"/>
                <w:color w:val="000000"/>
                <w:sz w:val="20"/>
              </w:rPr>
              <w:t xml:space="preserve">специалисты высшего уровня квалификации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 xml:space="preserve">специалисты среднего уровня квалификации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дайындаумен, құжаттамаларды рәсімдеумен, есеп жүргізумен және қызмет көрсетумен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коммуналдық қызметтерді көрсету, сауда және ұқсас қызмет түрлері саласының қызметкерлері</w:t>
            </w:r>
            <w:r>
              <w:br/>
            </w:r>
            <w:r>
              <w:rPr>
                <w:rFonts w:ascii="Times New Roman"/>
                <w:b w:val="false"/>
                <w:i w:val="false"/>
                <w:color w:val="000000"/>
                <w:sz w:val="20"/>
              </w:rPr>
              <w:t>
</w:t>
            </w:r>
            <w:r>
              <w:rPr>
                <w:rFonts w:ascii="Times New Roman"/>
                <w:b w:val="false"/>
                <w:i w:val="false"/>
                <w:color w:val="000000"/>
                <w:sz w:val="20"/>
              </w:rPr>
              <w:t>работники сферы обслуживания, предоставления коммунальных услуг, торговли и родственных видов деятельности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аңшылық, балық өсіру және балық аулау шаруашылықтарының білікті қызметкерлері</w:t>
            </w:r>
            <w:r>
              <w:br/>
            </w:r>
            <w:r>
              <w:rPr>
                <w:rFonts w:ascii="Times New Roman"/>
                <w:b w:val="false"/>
                <w:i w:val="false"/>
                <w:color w:val="000000"/>
                <w:sz w:val="20"/>
              </w:rPr>
              <w:t>
</w:t>
            </w:r>
            <w:r>
              <w:rPr>
                <w:rFonts w:ascii="Times New Roman"/>
                <w:b w:val="false"/>
                <w:i w:val="false"/>
                <w:color w:val="000000"/>
                <w:sz w:val="20"/>
              </w:rPr>
              <w:t>квалифицированные работники сельского, лесного, охотничьего хозяйств, рыбоводства и рыболовства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ірі және ұсақ өнеркәсіптік кәсіпорындардың, көркем кәсіптердің, құрылыстың, көліктің, байланыстың, геология мен жер қойнауын барлаудың білікті жұмысшылары </w:t>
            </w:r>
            <w:r>
              <w:br/>
            </w:r>
            <w:r>
              <w:rPr>
                <w:rFonts w:ascii="Times New Roman"/>
                <w:b w:val="false"/>
                <w:i w:val="false"/>
                <w:color w:val="000000"/>
                <w:sz w:val="20"/>
              </w:rPr>
              <w:t>
</w:t>
            </w:r>
            <w:r>
              <w:rPr>
                <w:rFonts w:ascii="Times New Roman"/>
                <w:b w:val="false"/>
                <w:i w:val="false"/>
                <w:color w:val="000000"/>
                <w:sz w:val="20"/>
              </w:rPr>
              <w:t>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қондырғылар мен машиналардың операторлары, аппаратшылары, машинистері мен слесарь-құрастырушылар</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установок и машин и слесари-сборщики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біліксіз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Жұмысты азаматтық-құқықтық сипаттағы шарттар бойынша орындайтын, толық емес жұмыс уақытында жұмыс істейтін және қоса атқарушылық бойынша жұмысқа қабылданған адамдардың саны туралы деректерді көрсетіңіз, орташа алғанда есепті жылға, адам</w:t>
      </w:r>
      <w:r>
        <w:br/>
      </w:r>
      <w:r>
        <w:rPr>
          <w:rFonts w:ascii="Times New Roman"/>
          <w:b w:val="false"/>
          <w:i w:val="false"/>
          <w:color w:val="000000"/>
          <w:sz w:val="28"/>
        </w:rPr>
        <w:t>
Укажите данные о численности лиц, выполняющих работы по договорам гражданско-правового характера, работающих неполное рабочее время и принятых на работу по совместительству,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0279"/>
        <w:gridCol w:w="3053"/>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w:t>
            </w:r>
          </w:p>
          <w:p>
            <w:pPr>
              <w:spacing w:after="20"/>
              <w:ind w:left="20"/>
              <w:jc w:val="both"/>
            </w:pPr>
            <w:r>
              <w:rPr>
                <w:rFonts w:ascii="Times New Roman"/>
                <w:b w:val="false"/>
                <w:i w:val="false"/>
                <w:color w:val="000000"/>
                <w:sz w:val="20"/>
              </w:rPr>
              <w:t>строки</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атқарушылық бойынша (басқа ұйымдардан) жұмысқа қабылданған қызметкерлердің саны (басқа ұйымдардан келген)</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на работу по совместительству (из других организаций)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 орындайтын адамдардың саны</w:t>
            </w:r>
            <w:r>
              <w:br/>
            </w:r>
            <w:r>
              <w:rPr>
                <w:rFonts w:ascii="Times New Roman"/>
                <w:b w:val="false"/>
                <w:i w:val="false"/>
                <w:color w:val="000000"/>
                <w:sz w:val="20"/>
              </w:rPr>
              <w:t>
</w:t>
            </w:r>
            <w:r>
              <w:rPr>
                <w:rFonts w:ascii="Times New Roman"/>
                <w:b w:val="false"/>
                <w:i w:val="false"/>
                <w:color w:val="000000"/>
                <w:sz w:val="20"/>
              </w:rPr>
              <w:t>Численность лиц, выполняющих работы по договорам гражданско-правового характера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 немесе толық емес жұмыс аптасымен жұмыс істейтіндердің саны</w:t>
            </w:r>
            <w:r>
              <w:br/>
            </w:r>
            <w:r>
              <w:rPr>
                <w:rFonts w:ascii="Times New Roman"/>
                <w:b w:val="false"/>
                <w:i w:val="false"/>
                <w:color w:val="000000"/>
                <w:sz w:val="20"/>
              </w:rPr>
              <w:t>
</w:t>
            </w:r>
            <w:r>
              <w:rPr>
                <w:rFonts w:ascii="Times New Roman"/>
                <w:b w:val="false"/>
                <w:i w:val="false"/>
                <w:color w:val="000000"/>
                <w:sz w:val="20"/>
              </w:rPr>
              <w:t>Численность работающих неполный рабочий день или неполную рабочую неделю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 уақытша жұмыс істемейтін қызметкерлердің саны</w:t>
            </w:r>
            <w:r>
              <w:br/>
            </w:r>
            <w:r>
              <w:rPr>
                <w:rFonts w:ascii="Times New Roman"/>
                <w:b w:val="false"/>
                <w:i w:val="false"/>
                <w:color w:val="000000"/>
                <w:sz w:val="20"/>
              </w:rPr>
              <w:t>
</w:t>
            </w:r>
            <w:r>
              <w:rPr>
                <w:rFonts w:ascii="Times New Roman"/>
                <w:b w:val="false"/>
                <w:i w:val="false"/>
                <w:color w:val="000000"/>
                <w:sz w:val="20"/>
              </w:rPr>
              <w:t>Численность работников, временно неработающих в связи с простоем производства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Есепті жылдың соңындағы қызметкерлердің тізімдік санының құрамы туралы деректерді көрсетіңіз, адам</w:t>
      </w:r>
      <w:r>
        <w:br/>
      </w:r>
      <w:r>
        <w:rPr>
          <w:rFonts w:ascii="Times New Roman"/>
          <w:b w:val="false"/>
          <w:i w:val="false"/>
          <w:color w:val="000000"/>
          <w:sz w:val="28"/>
        </w:rPr>
        <w:t>
Укажите данные о составе списочной численности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0248"/>
        <w:gridCol w:w="3031"/>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(бөлімше)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организации (подразделению)</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адамдар жасы бойынша:</w:t>
            </w:r>
            <w:r>
              <w:br/>
            </w:r>
            <w:r>
              <w:rPr>
                <w:rFonts w:ascii="Times New Roman"/>
                <w:b w:val="false"/>
                <w:i w:val="false"/>
                <w:color w:val="000000"/>
                <w:sz w:val="20"/>
              </w:rPr>
              <w:t>
</w:t>
            </w:r>
            <w:r>
              <w:rPr>
                <w:rFonts w:ascii="Times New Roman"/>
                <w:b w:val="false"/>
                <w:i w:val="false"/>
                <w:color w:val="000000"/>
                <w:sz w:val="20"/>
              </w:rPr>
              <w:t>в том числе лица в возрасте: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 15 жас</w:t>
            </w:r>
            <w:r>
              <w:br/>
            </w:r>
            <w:r>
              <w:rPr>
                <w:rFonts w:ascii="Times New Roman"/>
                <w:b w:val="false"/>
                <w:i w:val="false"/>
                <w:color w:val="000000"/>
                <w:sz w:val="20"/>
              </w:rPr>
              <w:t>
</w:t>
            </w:r>
            <w:r>
              <w:rPr>
                <w:rFonts w:ascii="Times New Roman"/>
                <w:b w:val="false"/>
                <w:i w:val="false"/>
                <w:color w:val="000000"/>
                <w:sz w:val="20"/>
              </w:rPr>
              <w:t>лет</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 28 жас</w:t>
            </w:r>
            <w:r>
              <w:br/>
            </w:r>
            <w:r>
              <w:rPr>
                <w:rFonts w:ascii="Times New Roman"/>
                <w:b w:val="false"/>
                <w:i w:val="false"/>
                <w:color w:val="000000"/>
                <w:sz w:val="20"/>
              </w:rPr>
              <w:t>
</w:t>
            </w:r>
            <w:r>
              <w:rPr>
                <w:rFonts w:ascii="Times New Roman"/>
                <w:b w:val="false"/>
                <w:i w:val="false"/>
                <w:color w:val="000000"/>
                <w:sz w:val="20"/>
              </w:rPr>
              <w:t>лет</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 49 жас</w:t>
            </w:r>
            <w:r>
              <w:br/>
            </w:r>
            <w:r>
              <w:rPr>
                <w:rFonts w:ascii="Times New Roman"/>
                <w:b w:val="false"/>
                <w:i w:val="false"/>
                <w:color w:val="000000"/>
                <w:sz w:val="20"/>
              </w:rPr>
              <w:t>
</w:t>
            </w:r>
            <w:r>
              <w:rPr>
                <w:rFonts w:ascii="Times New Roman"/>
                <w:b w:val="false"/>
                <w:i w:val="false"/>
                <w:color w:val="000000"/>
                <w:sz w:val="20"/>
              </w:rPr>
              <w:t>лет</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жас және үлкен</w:t>
            </w:r>
            <w:r>
              <w:br/>
            </w:r>
            <w:r>
              <w:rPr>
                <w:rFonts w:ascii="Times New Roman"/>
                <w:b w:val="false"/>
                <w:i w:val="false"/>
                <w:color w:val="000000"/>
                <w:sz w:val="20"/>
              </w:rPr>
              <w:t>
</w:t>
            </w:r>
            <w:r>
              <w:rPr>
                <w:rFonts w:ascii="Times New Roman"/>
                <w:b w:val="false"/>
                <w:i w:val="false"/>
                <w:color w:val="000000"/>
                <w:sz w:val="20"/>
              </w:rPr>
              <w:t>лет и старше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 зейнеткерлер</w:t>
            </w:r>
            <w:r>
              <w:br/>
            </w:r>
            <w:r>
              <w:rPr>
                <w:rFonts w:ascii="Times New Roman"/>
                <w:b w:val="false"/>
                <w:i w:val="false"/>
                <w:color w:val="000000"/>
                <w:sz w:val="20"/>
              </w:rPr>
              <w:t>
</w:t>
            </w:r>
            <w:r>
              <w:rPr>
                <w:rFonts w:ascii="Times New Roman"/>
                <w:b w:val="false"/>
                <w:i w:val="false"/>
                <w:color w:val="000000"/>
                <w:sz w:val="20"/>
              </w:rPr>
              <w:t>Работающие пенсионеры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Қызметкерлердің күнтізбелік уақыт қорын пайдалануы туралы деректерді көрсетіңіз</w:t>
      </w:r>
      <w:r>
        <w:br/>
      </w:r>
      <w:r>
        <w:rPr>
          <w:rFonts w:ascii="Times New Roman"/>
          <w:b w:val="false"/>
          <w:i w:val="false"/>
          <w:color w:val="000000"/>
          <w:sz w:val="28"/>
        </w:rPr>
        <w:t>
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0169"/>
        <w:gridCol w:w="3109"/>
      </w:tblGrid>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істелген жұмысының саны</w:t>
            </w:r>
            <w:r>
              <w:br/>
            </w:r>
            <w:r>
              <w:rPr>
                <w:rFonts w:ascii="Times New Roman"/>
                <w:b w:val="false"/>
                <w:i w:val="false"/>
                <w:color w:val="000000"/>
                <w:sz w:val="20"/>
              </w:rPr>
              <w:t>
</w:t>
            </w:r>
            <w:r>
              <w:rPr>
                <w:rFonts w:ascii="Times New Roman"/>
                <w:b w:val="false"/>
                <w:i w:val="false"/>
                <w:color w:val="000000"/>
                <w:sz w:val="20"/>
              </w:rPr>
              <w:t>Число отработанных всеми работниками</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w:t>
            </w:r>
            <w:r>
              <w:rPr>
                <w:rFonts w:ascii="Times New Roman"/>
                <w:b w:val="false"/>
                <w:i w:val="false"/>
                <w:color w:val="000000"/>
                <w:sz w:val="20"/>
              </w:rPr>
              <w:t>человеко-дней</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w:t>
            </w:r>
            <w:r>
              <w:rPr>
                <w:rFonts w:ascii="Times New Roman"/>
                <w:b w:val="false"/>
                <w:i w:val="false"/>
                <w:color w:val="000000"/>
                <w:sz w:val="20"/>
              </w:rPr>
              <w:t>человеко-часов</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Істелмеген жұмысының адам-күн саны, барлығы</w:t>
            </w:r>
            <w:r>
              <w:br/>
            </w:r>
            <w:r>
              <w:rPr>
                <w:rFonts w:ascii="Times New Roman"/>
                <w:b w:val="false"/>
                <w:i w:val="false"/>
                <w:color w:val="000000"/>
                <w:sz w:val="20"/>
              </w:rPr>
              <w:t>
</w:t>
            </w:r>
            <w:r>
              <w:rPr>
                <w:rFonts w:ascii="Times New Roman"/>
                <w:b w:val="false"/>
                <w:i w:val="false"/>
                <w:color w:val="000000"/>
                <w:sz w:val="20"/>
              </w:rPr>
              <w:t>Число неотработанных человеко-дней, всего</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 xml:space="preserve">из них: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ақы төленетін жыл сайынғы еңбек демалысы (қосымша еңбек демалысын қосқанда)</w:t>
            </w:r>
            <w:r>
              <w:br/>
            </w:r>
            <w:r>
              <w:rPr>
                <w:rFonts w:ascii="Times New Roman"/>
                <w:b w:val="false"/>
                <w:i w:val="false"/>
                <w:color w:val="000000"/>
                <w:sz w:val="20"/>
              </w:rPr>
              <w:t>
</w:t>
            </w:r>
            <w:r>
              <w:rPr>
                <w:rFonts w:ascii="Times New Roman"/>
                <w:b w:val="false"/>
                <w:i w:val="false"/>
                <w:color w:val="000000"/>
                <w:sz w:val="20"/>
              </w:rPr>
              <w:t>оплачиваемые ежегодные трудовые отпуска (включая дополнительные трудовые отпуска)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демалыстары</w:t>
            </w:r>
            <w:r>
              <w:br/>
            </w:r>
            <w:r>
              <w:rPr>
                <w:rFonts w:ascii="Times New Roman"/>
                <w:b w:val="false"/>
                <w:i w:val="false"/>
                <w:color w:val="000000"/>
                <w:sz w:val="20"/>
              </w:rPr>
              <w:t>
</w:t>
            </w:r>
            <w:r>
              <w:rPr>
                <w:rFonts w:ascii="Times New Roman"/>
                <w:b w:val="false"/>
                <w:i w:val="false"/>
                <w:color w:val="000000"/>
                <w:sz w:val="20"/>
              </w:rPr>
              <w:t>учебные отпуска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науқастануына байланысты </w:t>
            </w:r>
            <w:r>
              <w:br/>
            </w:r>
            <w:r>
              <w:rPr>
                <w:rFonts w:ascii="Times New Roman"/>
                <w:b w:val="false"/>
                <w:i w:val="false"/>
                <w:color w:val="000000"/>
                <w:sz w:val="20"/>
              </w:rPr>
              <w:t>
</w:t>
            </w:r>
            <w:r>
              <w:rPr>
                <w:rFonts w:ascii="Times New Roman"/>
                <w:b w:val="false"/>
                <w:i w:val="false"/>
                <w:color w:val="000000"/>
                <w:sz w:val="20"/>
              </w:rPr>
              <w:t>по болезни</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жалақысы сақталмайтын демалыстармен байланысты</w:t>
            </w:r>
            <w:r>
              <w:br/>
            </w:r>
            <w:r>
              <w:rPr>
                <w:rFonts w:ascii="Times New Roman"/>
                <w:b w:val="false"/>
                <w:i w:val="false"/>
                <w:color w:val="000000"/>
                <w:sz w:val="20"/>
              </w:rPr>
              <w:t>
</w:t>
            </w:r>
            <w:r>
              <w:rPr>
                <w:rFonts w:ascii="Times New Roman"/>
                <w:b w:val="false"/>
                <w:i w:val="false"/>
                <w:color w:val="000000"/>
                <w:sz w:val="20"/>
              </w:rPr>
              <w:t xml:space="preserve">в связи с отпусками без сохранения заработной платы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w:t>
            </w:r>
            <w:r>
              <w:br/>
            </w:r>
            <w:r>
              <w:rPr>
                <w:rFonts w:ascii="Times New Roman"/>
                <w:b w:val="false"/>
                <w:i w:val="false"/>
                <w:color w:val="000000"/>
                <w:sz w:val="20"/>
              </w:rPr>
              <w:t>
</w:t>
            </w:r>
            <w:r>
              <w:rPr>
                <w:rFonts w:ascii="Times New Roman"/>
                <w:b w:val="false"/>
                <w:i w:val="false"/>
                <w:color w:val="000000"/>
                <w:sz w:val="20"/>
              </w:rPr>
              <w:t>в связи с простоем производства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Мерекелік және демалыс күндерінің, адам-күн саны</w:t>
            </w:r>
            <w:r>
              <w:br/>
            </w:r>
            <w:r>
              <w:rPr>
                <w:rFonts w:ascii="Times New Roman"/>
                <w:b w:val="false"/>
                <w:i w:val="false"/>
                <w:color w:val="000000"/>
                <w:sz w:val="20"/>
              </w:rPr>
              <w:t>
</w:t>
            </w:r>
            <w:r>
              <w:rPr>
                <w:rFonts w:ascii="Times New Roman"/>
                <w:b w:val="false"/>
                <w:i w:val="false"/>
                <w:color w:val="000000"/>
                <w:sz w:val="20"/>
              </w:rPr>
              <w:t>Число праздничных и выходных, человеко-дней</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Қызметкерлерді оқыту туралы ақпаратты көрсетіңіз (есепті жылға), адам</w:t>
      </w:r>
      <w:r>
        <w:br/>
      </w:r>
      <w:r>
        <w:rPr>
          <w:rFonts w:ascii="Times New Roman"/>
          <w:b w:val="false"/>
          <w:i w:val="false"/>
          <w:color w:val="000000"/>
          <w:sz w:val="28"/>
        </w:rPr>
        <w:t>
Укажите информацию об обучении работников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5842"/>
        <w:gridCol w:w="2433"/>
        <w:gridCol w:w="1486"/>
        <w:gridCol w:w="1730"/>
        <w:gridCol w:w="1787"/>
      </w:tblGrid>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берушінің</w:t>
            </w:r>
            <w:r>
              <w:br/>
            </w:r>
            <w:r>
              <w:rPr>
                <w:rFonts w:ascii="Times New Roman"/>
                <w:b w:val="false"/>
                <w:i w:val="false"/>
                <w:color w:val="000000"/>
                <w:sz w:val="20"/>
              </w:rPr>
              <w:t>
</w:t>
            </w:r>
            <w:r>
              <w:rPr>
                <w:rFonts w:ascii="Times New Roman"/>
                <w:b/>
                <w:i w:val="false"/>
                <w:color w:val="000000"/>
                <w:sz w:val="20"/>
              </w:rPr>
              <w:t>қаражаты есебінен</w:t>
            </w:r>
            <w:r>
              <w:br/>
            </w:r>
            <w:r>
              <w:rPr>
                <w:rFonts w:ascii="Times New Roman"/>
                <w:b w:val="false"/>
                <w:i w:val="false"/>
                <w:color w:val="000000"/>
                <w:sz w:val="20"/>
              </w:rPr>
              <w:t>
</w:t>
            </w:r>
            <w:r>
              <w:rPr>
                <w:rFonts w:ascii="Times New Roman"/>
                <w:b/>
                <w:i w:val="false"/>
                <w:color w:val="000000"/>
                <w:sz w:val="20"/>
              </w:rPr>
              <w:t>оқыған қызметкерлердің саны - барлығы</w:t>
            </w:r>
            <w:r>
              <w:br/>
            </w:r>
            <w:r>
              <w:rPr>
                <w:rFonts w:ascii="Times New Roman"/>
                <w:b w:val="false"/>
                <w:i w:val="false"/>
                <w:color w:val="000000"/>
                <w:sz w:val="20"/>
              </w:rPr>
              <w:t>
</w:t>
            </w:r>
            <w:r>
              <w:rPr>
                <w:rFonts w:ascii="Times New Roman"/>
                <w:b w:val="false"/>
                <w:i w:val="false"/>
                <w:color w:val="000000"/>
                <w:sz w:val="20"/>
              </w:rPr>
              <w:t>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келесі бағыттар бойынша:</w:t>
            </w:r>
            <w:r>
              <w:br/>
            </w:r>
            <w:r>
              <w:rPr>
                <w:rFonts w:ascii="Times New Roman"/>
                <w:b w:val="false"/>
                <w:i w:val="false"/>
                <w:color w:val="000000"/>
                <w:sz w:val="20"/>
              </w:rPr>
              <w:t>
</w:t>
            </w:r>
            <w:r>
              <w:rPr>
                <w:rFonts w:ascii="Times New Roman"/>
                <w:b w:val="false"/>
                <w:i w:val="false"/>
                <w:color w:val="000000"/>
                <w:sz w:val="20"/>
              </w:rPr>
              <w:t>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біліктілікті арттыру</w:t>
            </w:r>
            <w:r>
              <w:br/>
            </w:r>
            <w:r>
              <w:rPr>
                <w:rFonts w:ascii="Times New Roman"/>
                <w:b w:val="false"/>
                <w:i w:val="false"/>
                <w:color w:val="000000"/>
                <w:sz w:val="20"/>
              </w:rPr>
              <w:t>
</w:t>
            </w:r>
            <w:r>
              <w:rPr>
                <w:rFonts w:ascii="Times New Roman"/>
                <w:b w:val="false"/>
                <w:i w:val="false"/>
                <w:color w:val="000000"/>
                <w:sz w:val="20"/>
              </w:rPr>
              <w:t>повышение квалифика-</w:t>
            </w:r>
            <w:r>
              <w:br/>
            </w:r>
            <w:r>
              <w:rPr>
                <w:rFonts w:ascii="Times New Roman"/>
                <w:b w:val="false"/>
                <w:i w:val="false"/>
                <w:color w:val="000000"/>
                <w:sz w:val="20"/>
              </w:rPr>
              <w:t>
</w:t>
            </w:r>
            <w:r>
              <w:rPr>
                <w:rFonts w:ascii="Times New Roman"/>
                <w:b w:val="false"/>
                <w:i w:val="false"/>
                <w:color w:val="000000"/>
                <w:sz w:val="20"/>
              </w:rPr>
              <w:t>ции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даярлау</w:t>
            </w:r>
            <w:r>
              <w:rPr>
                <w:rFonts w:ascii="Times New Roman"/>
                <w:b w:val="false"/>
                <w:i w:val="false"/>
                <w:color w:val="000000"/>
                <w:sz w:val="20"/>
              </w:rPr>
              <w:t xml:space="preserve"> профес-</w:t>
            </w:r>
            <w:r>
              <w:br/>
            </w:r>
            <w:r>
              <w:rPr>
                <w:rFonts w:ascii="Times New Roman"/>
                <w:b w:val="false"/>
                <w:i w:val="false"/>
                <w:color w:val="000000"/>
                <w:sz w:val="20"/>
              </w:rPr>
              <w:t>
</w:t>
            </w:r>
            <w:r>
              <w:rPr>
                <w:rFonts w:ascii="Times New Roman"/>
                <w:b w:val="false"/>
                <w:i w:val="false"/>
                <w:color w:val="000000"/>
                <w:sz w:val="20"/>
              </w:rPr>
              <w:t>сиональная подготовка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қайта даярлау</w:t>
            </w:r>
            <w:r>
              <w:br/>
            </w:r>
            <w:r>
              <w:rPr>
                <w:rFonts w:ascii="Times New Roman"/>
                <w:b w:val="false"/>
                <w:i w:val="false"/>
                <w:color w:val="000000"/>
                <w:sz w:val="20"/>
              </w:rPr>
              <w:t>
</w:t>
            </w: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w:t>
            </w:r>
            <w:r>
              <w:br/>
            </w:r>
            <w:r>
              <w:rPr>
                <w:rFonts w:ascii="Times New Roman"/>
                <w:b w:val="false"/>
                <w:i w:val="false"/>
                <w:color w:val="000000"/>
                <w:sz w:val="20"/>
              </w:rPr>
              <w:t>
</w:t>
            </w:r>
            <w:r>
              <w:rPr>
                <w:rFonts w:ascii="Times New Roman"/>
                <w:b w:val="false"/>
                <w:i w:val="false"/>
                <w:color w:val="000000"/>
                <w:sz w:val="20"/>
              </w:rPr>
              <w:t>ная перепод-</w:t>
            </w:r>
            <w:r>
              <w:br/>
            </w:r>
            <w:r>
              <w:rPr>
                <w:rFonts w:ascii="Times New Roman"/>
                <w:b w:val="false"/>
                <w:i w:val="false"/>
                <w:color w:val="000000"/>
                <w:sz w:val="20"/>
              </w:rPr>
              <w:t>
</w:t>
            </w:r>
            <w:r>
              <w:rPr>
                <w:rFonts w:ascii="Times New Roman"/>
                <w:b w:val="false"/>
                <w:i w:val="false"/>
                <w:color w:val="000000"/>
                <w:sz w:val="20"/>
              </w:rPr>
              <w:t>готовка</w:t>
            </w:r>
          </w:p>
        </w:tc>
      </w:tr>
      <w:tr>
        <w:trPr>
          <w:trHeight w:val="2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білім де</w:t>
            </w:r>
            <w:r>
              <w:rPr>
                <w:rFonts w:ascii="Times New Roman"/>
                <w:b w:val="false"/>
                <w:i w:val="false"/>
                <w:color w:val="000000"/>
                <w:sz w:val="20"/>
              </w:rPr>
              <w:t>ң</w:t>
            </w:r>
            <w:r>
              <w:rPr>
                <w:rFonts w:ascii="Times New Roman"/>
                <w:b w:val="false"/>
                <w:i w:val="false"/>
                <w:color w:val="000000"/>
                <w:sz w:val="20"/>
              </w:rPr>
              <w:t>гейімен:</w:t>
            </w:r>
            <w:r>
              <w:br/>
            </w:r>
            <w:r>
              <w:rPr>
                <w:rFonts w:ascii="Times New Roman"/>
                <w:b w:val="false"/>
                <w:i w:val="false"/>
                <w:color w:val="000000"/>
                <w:sz w:val="20"/>
              </w:rPr>
              <w:t>
</w:t>
            </w:r>
            <w:r>
              <w:rPr>
                <w:rFonts w:ascii="Times New Roman"/>
                <w:b w:val="false"/>
                <w:i w:val="false"/>
                <w:color w:val="000000"/>
                <w:sz w:val="20"/>
              </w:rPr>
              <w:t>из них с уровнем образования: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к</w:t>
            </w:r>
            <w:r>
              <w:rPr>
                <w:rFonts w:ascii="Times New Roman"/>
                <w:b w:val="false"/>
                <w:i w:val="false"/>
                <w:color w:val="000000"/>
                <w:sz w:val="20"/>
              </w:rPr>
              <w:t>ә</w:t>
            </w:r>
            <w:r>
              <w:rPr>
                <w:rFonts w:ascii="Times New Roman"/>
                <w:b w:val="false"/>
                <w:i w:val="false"/>
                <w:color w:val="000000"/>
                <w:sz w:val="20"/>
              </w:rPr>
              <w:t>сiптiк ж</w:t>
            </w:r>
            <w:r>
              <w:rPr>
                <w:rFonts w:ascii="Times New Roman"/>
                <w:b w:val="false"/>
                <w:i w:val="false"/>
                <w:color w:val="000000"/>
                <w:sz w:val="20"/>
              </w:rPr>
              <w:t>ә</w:t>
            </w:r>
            <w:r>
              <w:rPr>
                <w:rFonts w:ascii="Times New Roman"/>
                <w:b w:val="false"/>
                <w:i w:val="false"/>
                <w:color w:val="000000"/>
                <w:sz w:val="20"/>
              </w:rPr>
              <w:t>не орта о</w:t>
            </w:r>
            <w:r>
              <w:rPr>
                <w:rFonts w:ascii="Times New Roman"/>
                <w:b w:val="false"/>
                <w:i w:val="false"/>
                <w:color w:val="000000"/>
                <w:sz w:val="20"/>
              </w:rPr>
              <w:t>қ</w:t>
            </w:r>
            <w:r>
              <w:rPr>
                <w:rFonts w:ascii="Times New Roman"/>
                <w:b w:val="false"/>
                <w:i w:val="false"/>
                <w:color w:val="000000"/>
                <w:sz w:val="20"/>
              </w:rPr>
              <w:t>у орнынан кейінгі бiлiм</w:t>
            </w:r>
            <w:r>
              <w:br/>
            </w:r>
            <w:r>
              <w:rPr>
                <w:rFonts w:ascii="Times New Roman"/>
                <w:b w:val="false"/>
                <w:i w:val="false"/>
                <w:color w:val="000000"/>
                <w:sz w:val="20"/>
              </w:rPr>
              <w:t>
</w:t>
            </w:r>
            <w:r>
              <w:rPr>
                <w:rFonts w:ascii="Times New Roman"/>
                <w:b w:val="false"/>
                <w:i w:val="false"/>
                <w:color w:val="000000"/>
                <w:sz w:val="20"/>
              </w:rPr>
              <w:t>техническое, профессиональное и послесреднее образование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 бiлiм</w:t>
            </w:r>
            <w:r>
              <w:br/>
            </w:r>
            <w:r>
              <w:rPr>
                <w:rFonts w:ascii="Times New Roman"/>
                <w:b w:val="false"/>
                <w:i w:val="false"/>
                <w:color w:val="000000"/>
                <w:sz w:val="20"/>
              </w:rPr>
              <w:t>
</w:t>
            </w:r>
            <w:r>
              <w:rPr>
                <w:rFonts w:ascii="Times New Roman"/>
                <w:b w:val="false"/>
                <w:i w:val="false"/>
                <w:color w:val="000000"/>
                <w:sz w:val="20"/>
              </w:rPr>
              <w:t>высшее образование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 о</w:t>
            </w:r>
            <w:r>
              <w:rPr>
                <w:rFonts w:ascii="Times New Roman"/>
                <w:b w:val="false"/>
                <w:i w:val="false"/>
                <w:color w:val="000000"/>
                <w:sz w:val="20"/>
              </w:rPr>
              <w:t>қ</w:t>
            </w:r>
            <w:r>
              <w:rPr>
                <w:rFonts w:ascii="Times New Roman"/>
                <w:b w:val="false"/>
                <w:i w:val="false"/>
                <w:color w:val="000000"/>
                <w:sz w:val="20"/>
              </w:rPr>
              <w:t>у орнынан кейінгі білім</w:t>
            </w:r>
            <w:r>
              <w:br/>
            </w:r>
            <w:r>
              <w:rPr>
                <w:rFonts w:ascii="Times New Roman"/>
                <w:b w:val="false"/>
                <w:i w:val="false"/>
                <w:color w:val="000000"/>
                <w:sz w:val="20"/>
              </w:rPr>
              <w:t>
</w:t>
            </w:r>
            <w:r>
              <w:rPr>
                <w:rFonts w:ascii="Times New Roman"/>
                <w:b w:val="false"/>
                <w:i w:val="false"/>
                <w:color w:val="000000"/>
                <w:sz w:val="20"/>
              </w:rPr>
              <w:t>послевузовское образование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Жұмыс күшінің қозғалысы туралы деректерді көрсетіңіз, адам</w:t>
      </w:r>
      <w:r>
        <w:br/>
      </w:r>
      <w:r>
        <w:rPr>
          <w:rFonts w:ascii="Times New Roman"/>
          <w:b w:val="false"/>
          <w:i w:val="false"/>
          <w:color w:val="000000"/>
          <w:sz w:val="28"/>
        </w:rPr>
        <w:t>
Укажите данные о движении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179"/>
        <w:gridCol w:w="1894"/>
        <w:gridCol w:w="2298"/>
        <w:gridCol w:w="2027"/>
        <w:gridCol w:w="1522"/>
        <w:gridCol w:w="1359"/>
      </w:tblGrid>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w:t>
            </w:r>
          </w:p>
          <w:p>
            <w:pPr>
              <w:spacing w:after="20"/>
              <w:ind w:left="20"/>
              <w:jc w:val="both"/>
            </w:pPr>
            <w:r>
              <w:rPr>
                <w:rFonts w:ascii="Times New Roman"/>
                <w:b w:val="false"/>
                <w:i w:val="false"/>
                <w:color w:val="000000"/>
                <w:sz w:val="20"/>
              </w:rPr>
              <w:t>строки</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білім деңгеймен</w:t>
            </w:r>
            <w:r>
              <w:br/>
            </w:r>
            <w:r>
              <w:rPr>
                <w:rFonts w:ascii="Times New Roman"/>
                <w:b w:val="false"/>
                <w:i w:val="false"/>
                <w:color w:val="000000"/>
                <w:sz w:val="20"/>
              </w:rPr>
              <w:t>
</w:t>
            </w:r>
            <w:r>
              <w:rPr>
                <w:rFonts w:ascii="Times New Roman"/>
                <w:b w:val="false"/>
                <w:i w:val="false"/>
                <w:color w:val="000000"/>
                <w:sz w:val="20"/>
              </w:rPr>
              <w:t>Из них с уровнем образования</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1-баға-</w:t>
            </w:r>
            <w:r>
              <w:br/>
            </w:r>
            <w:r>
              <w:rPr>
                <w:rFonts w:ascii="Times New Roman"/>
                <w:b w:val="false"/>
                <w:i w:val="false"/>
                <w:color w:val="000000"/>
                <w:sz w:val="20"/>
              </w:rPr>
              <w:t>
</w:t>
            </w:r>
            <w:r>
              <w:rPr>
                <w:rFonts w:ascii="Times New Roman"/>
                <w:b/>
                <w:i w:val="false"/>
                <w:color w:val="000000"/>
                <w:sz w:val="20"/>
              </w:rPr>
              <w:t>ннан әйелдер</w:t>
            </w:r>
            <w:r>
              <w:br/>
            </w:r>
            <w:r>
              <w:rPr>
                <w:rFonts w:ascii="Times New Roman"/>
                <w:b w:val="false"/>
                <w:i w:val="false"/>
                <w:color w:val="000000"/>
                <w:sz w:val="20"/>
              </w:rPr>
              <w:t>
</w:t>
            </w:r>
            <w:r>
              <w:rPr>
                <w:rFonts w:ascii="Times New Roman"/>
                <w:b w:val="false"/>
                <w:i w:val="false"/>
                <w:color w:val="000000"/>
                <w:sz w:val="20"/>
              </w:rPr>
              <w:t>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кәсiптiк және орта оқу орнынан кейінгі бiлiм</w:t>
            </w:r>
            <w:r>
              <w:br/>
            </w:r>
            <w:r>
              <w:rPr>
                <w:rFonts w:ascii="Times New Roman"/>
                <w:b w:val="false"/>
                <w:i w:val="false"/>
                <w:color w:val="000000"/>
                <w:sz w:val="20"/>
              </w:rPr>
              <w:t>
</w:t>
            </w:r>
            <w:r>
              <w:rPr>
                <w:rFonts w:ascii="Times New Roman"/>
                <w:b w:val="false"/>
                <w:i w:val="false"/>
                <w:color w:val="000000"/>
                <w:sz w:val="20"/>
              </w:rPr>
              <w:t>техническое, профессиональ-</w:t>
            </w:r>
            <w:r>
              <w:br/>
            </w:r>
            <w:r>
              <w:rPr>
                <w:rFonts w:ascii="Times New Roman"/>
                <w:b w:val="false"/>
                <w:i w:val="false"/>
                <w:color w:val="000000"/>
                <w:sz w:val="20"/>
              </w:rPr>
              <w:t>
</w:t>
            </w:r>
            <w:r>
              <w:rPr>
                <w:rFonts w:ascii="Times New Roman"/>
                <w:b w:val="false"/>
                <w:i w:val="false"/>
                <w:color w:val="000000"/>
                <w:sz w:val="20"/>
              </w:rPr>
              <w:t>ное и послесреднее образование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бiлiм</w:t>
            </w:r>
            <w:r>
              <w:br/>
            </w:r>
            <w:r>
              <w:rPr>
                <w:rFonts w:ascii="Times New Roman"/>
                <w:b w:val="false"/>
                <w:i w:val="false"/>
                <w:color w:val="000000"/>
                <w:sz w:val="20"/>
              </w:rPr>
              <w:t>
</w:t>
            </w:r>
            <w:r>
              <w:rPr>
                <w:rFonts w:ascii="Times New Roman"/>
                <w:b w:val="false"/>
                <w:i w:val="false"/>
                <w:color w:val="000000"/>
                <w:sz w:val="20"/>
              </w:rPr>
              <w:t>высшее образование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 орнынан кейінгі білім</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вузовское образова-</w:t>
            </w:r>
            <w:r>
              <w:br/>
            </w:r>
            <w:r>
              <w:rPr>
                <w:rFonts w:ascii="Times New Roman"/>
                <w:b w:val="false"/>
                <w:i w:val="false"/>
                <w:color w:val="000000"/>
                <w:sz w:val="20"/>
              </w:rPr>
              <w:t>
</w:t>
            </w:r>
            <w:r>
              <w:rPr>
                <w:rFonts w:ascii="Times New Roman"/>
                <w:b w:val="false"/>
                <w:i w:val="false"/>
                <w:color w:val="000000"/>
                <w:sz w:val="20"/>
              </w:rPr>
              <w:t>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басына </w:t>
            </w:r>
            <w:r>
              <w:rPr>
                <w:rFonts w:ascii="Times New Roman"/>
                <w:b w:val="false"/>
                <w:i w:val="false"/>
                <w:color w:val="000000"/>
                <w:sz w:val="20"/>
              </w:rPr>
              <w:t>қ</w:t>
            </w:r>
            <w:r>
              <w:rPr>
                <w:rFonts w:ascii="Times New Roman"/>
                <w:b w:val="false"/>
                <w:i w:val="false"/>
                <w:color w:val="000000"/>
                <w:sz w:val="20"/>
              </w:rPr>
              <w:t>ызметкерлерді</w:t>
            </w:r>
            <w:r>
              <w:rPr>
                <w:rFonts w:ascii="Times New Roman"/>
                <w:b w:val="false"/>
                <w:i w:val="false"/>
                <w:color w:val="000000"/>
                <w:sz w:val="20"/>
              </w:rPr>
              <w:t>ң</w:t>
            </w:r>
            <w:r>
              <w:rPr>
                <w:rFonts w:ascii="Times New Roman"/>
                <w:b w:val="false"/>
                <w:i w:val="false"/>
                <w:color w:val="000000"/>
                <w:sz w:val="20"/>
              </w:rPr>
              <w:t xml:space="preserve"> тізімдік саны – 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отчетного периода – всего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де ж</w:t>
            </w:r>
            <w:r>
              <w:rPr>
                <w:rFonts w:ascii="Times New Roman"/>
                <w:b w:val="false"/>
                <w:i w:val="false"/>
                <w:color w:val="000000"/>
                <w:sz w:val="20"/>
              </w:rPr>
              <w:t>ұ</w:t>
            </w:r>
            <w:r>
              <w:rPr>
                <w:rFonts w:ascii="Times New Roman"/>
                <w:b w:val="false"/>
                <w:i w:val="false"/>
                <w:color w:val="000000"/>
                <w:sz w:val="20"/>
              </w:rPr>
              <w:t>мыс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абылдан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ызметкерлер – 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Принято работников за отчетный период – всего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жо</w:t>
            </w:r>
            <w:r>
              <w:rPr>
                <w:rFonts w:ascii="Times New Roman"/>
                <w:b w:val="false"/>
                <w:i w:val="false"/>
                <w:color w:val="000000"/>
                <w:sz w:val="20"/>
              </w:rPr>
              <w:t>ғ</w:t>
            </w:r>
            <w:r>
              <w:rPr>
                <w:rFonts w:ascii="Times New Roman"/>
                <w:b w:val="false"/>
                <w:i w:val="false"/>
                <w:color w:val="000000"/>
                <w:sz w:val="20"/>
              </w:rPr>
              <w:t>ары о</w:t>
            </w:r>
            <w:r>
              <w:rPr>
                <w:rFonts w:ascii="Times New Roman"/>
                <w:b w:val="false"/>
                <w:i w:val="false"/>
                <w:color w:val="000000"/>
                <w:sz w:val="20"/>
              </w:rPr>
              <w:t>қ</w:t>
            </w:r>
            <w:r>
              <w:rPr>
                <w:rFonts w:ascii="Times New Roman"/>
                <w:b w:val="false"/>
                <w:i w:val="false"/>
                <w:color w:val="000000"/>
                <w:sz w:val="20"/>
              </w:rPr>
              <w:t>у орындарын бітіргендер санынан жо</w:t>
            </w:r>
            <w:r>
              <w:rPr>
                <w:rFonts w:ascii="Times New Roman"/>
                <w:b w:val="false"/>
                <w:i w:val="false"/>
                <w:color w:val="000000"/>
                <w:sz w:val="20"/>
              </w:rPr>
              <w:t>ғ</w:t>
            </w:r>
            <w:r>
              <w:rPr>
                <w:rFonts w:ascii="Times New Roman"/>
                <w:b w:val="false"/>
                <w:i w:val="false"/>
                <w:color w:val="000000"/>
                <w:sz w:val="20"/>
              </w:rPr>
              <w:t>ары білімі бар мамандар</w:t>
            </w:r>
            <w:r>
              <w:br/>
            </w:r>
            <w:r>
              <w:rPr>
                <w:rFonts w:ascii="Times New Roman"/>
                <w:b w:val="false"/>
                <w:i w:val="false"/>
                <w:color w:val="000000"/>
                <w:sz w:val="20"/>
              </w:rPr>
              <w:t>
</w:t>
            </w:r>
            <w:r>
              <w:rPr>
                <w:rFonts w:ascii="Times New Roman"/>
                <w:b w:val="false"/>
                <w:i w:val="false"/>
                <w:color w:val="000000"/>
                <w:sz w:val="20"/>
              </w:rPr>
              <w:t>специалистов с высшим образованием из числа окончивших высшие учебные заведения в отчетном году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w:t>
            </w:r>
            <w:r>
              <w:rPr>
                <w:rFonts w:ascii="Times New Roman"/>
                <w:b w:val="false"/>
                <w:i w:val="false"/>
                <w:color w:val="000000"/>
                <w:sz w:val="20"/>
              </w:rPr>
              <w:t>қ</w:t>
            </w:r>
            <w:r>
              <w:rPr>
                <w:rFonts w:ascii="Times New Roman"/>
                <w:b w:val="false"/>
                <w:i w:val="false"/>
                <w:color w:val="000000"/>
                <w:sz w:val="20"/>
              </w:rPr>
              <w:t>ыту н</w:t>
            </w:r>
            <w:r>
              <w:rPr>
                <w:rFonts w:ascii="Times New Roman"/>
                <w:b w:val="false"/>
                <w:i w:val="false"/>
                <w:color w:val="000000"/>
                <w:sz w:val="20"/>
              </w:rPr>
              <w:t>ә</w:t>
            </w:r>
            <w:r>
              <w:rPr>
                <w:rFonts w:ascii="Times New Roman"/>
                <w:b w:val="false"/>
                <w:i w:val="false"/>
                <w:color w:val="000000"/>
                <w:sz w:val="20"/>
              </w:rPr>
              <w:t>тижесінде алын</w:t>
            </w:r>
            <w:r>
              <w:rPr>
                <w:rFonts w:ascii="Times New Roman"/>
                <w:b w:val="false"/>
                <w:i w:val="false"/>
                <w:color w:val="000000"/>
                <w:sz w:val="20"/>
              </w:rPr>
              <w:t>ғ</w:t>
            </w:r>
            <w:r>
              <w:rPr>
                <w:rFonts w:ascii="Times New Roman"/>
                <w:b w:val="false"/>
                <w:i w:val="false"/>
                <w:color w:val="000000"/>
                <w:sz w:val="20"/>
              </w:rPr>
              <w:t>ан маманды</w:t>
            </w:r>
            <w:r>
              <w:rPr>
                <w:rFonts w:ascii="Times New Roman"/>
                <w:b w:val="false"/>
                <w:i w:val="false"/>
                <w:color w:val="000000"/>
                <w:sz w:val="20"/>
              </w:rPr>
              <w:t>ғ</w:t>
            </w:r>
            <w:r>
              <w:rPr>
                <w:rFonts w:ascii="Times New Roman"/>
                <w:b w:val="false"/>
                <w:i w:val="false"/>
                <w:color w:val="000000"/>
                <w:sz w:val="20"/>
              </w:rPr>
              <w:t>ы бойынша</w:t>
            </w:r>
            <w:r>
              <w:br/>
            </w:r>
            <w:r>
              <w:rPr>
                <w:rFonts w:ascii="Times New Roman"/>
                <w:b w:val="false"/>
                <w:i w:val="false"/>
                <w:color w:val="000000"/>
                <w:sz w:val="20"/>
              </w:rPr>
              <w:t>
</w:t>
            </w:r>
            <w:r>
              <w:rPr>
                <w:rFonts w:ascii="Times New Roman"/>
                <w:b w:val="false"/>
                <w:i w:val="false"/>
                <w:color w:val="000000"/>
                <w:sz w:val="20"/>
              </w:rPr>
              <w:t>из них по специальности, полученной в результате обучения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ң</w:t>
            </w:r>
            <w:r>
              <w:rPr>
                <w:rFonts w:ascii="Times New Roman"/>
                <w:b w:val="false"/>
                <w:i w:val="false"/>
                <w:color w:val="000000"/>
                <w:sz w:val="20"/>
              </w:rPr>
              <w:t xml:space="preserve">адан </w:t>
            </w:r>
            <w:r>
              <w:rPr>
                <w:rFonts w:ascii="Times New Roman"/>
                <w:b w:val="false"/>
                <w:i w:val="false"/>
                <w:color w:val="000000"/>
                <w:sz w:val="20"/>
              </w:rPr>
              <w:t>құ</w:t>
            </w:r>
            <w:r>
              <w:rPr>
                <w:rFonts w:ascii="Times New Roman"/>
                <w:b w:val="false"/>
                <w:i w:val="false"/>
                <w:color w:val="000000"/>
                <w:sz w:val="20"/>
              </w:rPr>
              <w:t>рыл</w:t>
            </w:r>
            <w:r>
              <w:rPr>
                <w:rFonts w:ascii="Times New Roman"/>
                <w:b w:val="false"/>
                <w:i w:val="false"/>
                <w:color w:val="000000"/>
                <w:sz w:val="20"/>
              </w:rPr>
              <w:t>ғ</w:t>
            </w:r>
            <w:r>
              <w:rPr>
                <w:rFonts w:ascii="Times New Roman"/>
                <w:b w:val="false"/>
                <w:i w:val="false"/>
                <w:color w:val="000000"/>
                <w:sz w:val="20"/>
              </w:rPr>
              <w:t>ан ж</w:t>
            </w:r>
            <w:r>
              <w:rPr>
                <w:rFonts w:ascii="Times New Roman"/>
                <w:b w:val="false"/>
                <w:i w:val="false"/>
                <w:color w:val="000000"/>
                <w:sz w:val="20"/>
              </w:rPr>
              <w:t>ұ</w:t>
            </w:r>
            <w:r>
              <w:rPr>
                <w:rFonts w:ascii="Times New Roman"/>
                <w:b w:val="false"/>
                <w:i w:val="false"/>
                <w:color w:val="000000"/>
                <w:sz w:val="20"/>
              </w:rPr>
              <w:t xml:space="preserve">мыс орындарына </w:t>
            </w:r>
            <w:r>
              <w:rPr>
                <w:rFonts w:ascii="Times New Roman"/>
                <w:b w:val="false"/>
                <w:i w:val="false"/>
                <w:color w:val="000000"/>
                <w:sz w:val="20"/>
              </w:rPr>
              <w:t>қ</w:t>
            </w:r>
            <w:r>
              <w:rPr>
                <w:rFonts w:ascii="Times New Roman"/>
                <w:b w:val="false"/>
                <w:i w:val="false"/>
                <w:color w:val="000000"/>
                <w:sz w:val="20"/>
              </w:rPr>
              <w:t>абылдан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ызметкерлер</w:t>
            </w:r>
            <w:r>
              <w:br/>
            </w:r>
            <w:r>
              <w:rPr>
                <w:rFonts w:ascii="Times New Roman"/>
                <w:b w:val="false"/>
                <w:i w:val="false"/>
                <w:color w:val="000000"/>
                <w:sz w:val="20"/>
              </w:rPr>
              <w:t>
</w:t>
            </w:r>
            <w:r>
              <w:rPr>
                <w:rFonts w:ascii="Times New Roman"/>
                <w:b w:val="false"/>
                <w:i w:val="false"/>
                <w:color w:val="000000"/>
                <w:sz w:val="20"/>
              </w:rPr>
              <w:t>работников, принятых на вновь созданные рабочие места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де ж</w:t>
            </w:r>
            <w:r>
              <w:rPr>
                <w:rFonts w:ascii="Times New Roman"/>
                <w:b w:val="false"/>
                <w:i w:val="false"/>
                <w:color w:val="000000"/>
                <w:sz w:val="20"/>
              </w:rPr>
              <w:t>ұ</w:t>
            </w:r>
            <w:r>
              <w:rPr>
                <w:rFonts w:ascii="Times New Roman"/>
                <w:b w:val="false"/>
                <w:i w:val="false"/>
                <w:color w:val="000000"/>
                <w:sz w:val="20"/>
              </w:rPr>
              <w:t>мыстан шы</w:t>
            </w:r>
            <w:r>
              <w:rPr>
                <w:rFonts w:ascii="Times New Roman"/>
                <w:b w:val="false"/>
                <w:i w:val="false"/>
                <w:color w:val="000000"/>
                <w:sz w:val="20"/>
              </w:rPr>
              <w:t>ққ</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ызметкерлер – 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Выбыло работников за отчетный период – всего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саныны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артылуына байланысты</w:t>
            </w:r>
            <w:r>
              <w:br/>
            </w:r>
            <w:r>
              <w:rPr>
                <w:rFonts w:ascii="Times New Roman"/>
                <w:b w:val="false"/>
                <w:i w:val="false"/>
                <w:color w:val="000000"/>
                <w:sz w:val="20"/>
              </w:rPr>
              <w:t>
</w:t>
            </w:r>
            <w:r>
              <w:rPr>
                <w:rFonts w:ascii="Times New Roman"/>
                <w:b w:val="false"/>
                <w:i w:val="false"/>
                <w:color w:val="000000"/>
                <w:sz w:val="20"/>
              </w:rPr>
              <w:t xml:space="preserve">в связи с сокращением численности персонала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сіпорынны</w:t>
            </w:r>
            <w:r>
              <w:rPr>
                <w:rFonts w:ascii="Times New Roman"/>
                <w:b w:val="false"/>
                <w:i w:val="false"/>
                <w:color w:val="000000"/>
                <w:sz w:val="20"/>
              </w:rPr>
              <w:t>ң</w:t>
            </w:r>
            <w:r>
              <w:rPr>
                <w:rFonts w:ascii="Times New Roman"/>
                <w:b w:val="false"/>
                <w:i w:val="false"/>
                <w:color w:val="000000"/>
                <w:sz w:val="20"/>
              </w:rPr>
              <w:t xml:space="preserve"> таратылуына байланысты </w:t>
            </w:r>
            <w:r>
              <w:br/>
            </w:r>
            <w:r>
              <w:rPr>
                <w:rFonts w:ascii="Times New Roman"/>
                <w:b w:val="false"/>
                <w:i w:val="false"/>
                <w:color w:val="000000"/>
                <w:sz w:val="20"/>
              </w:rPr>
              <w:t>
</w:t>
            </w:r>
            <w:r>
              <w:rPr>
                <w:rFonts w:ascii="Times New Roman"/>
                <w:b w:val="false"/>
                <w:i w:val="false"/>
                <w:color w:val="000000"/>
                <w:sz w:val="20"/>
              </w:rPr>
              <w:t>в связи с ликвидацией предприятия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біліктілігіні</w:t>
            </w:r>
            <w:r>
              <w:rPr>
                <w:rFonts w:ascii="Times New Roman"/>
                <w:b w:val="false"/>
                <w:i w:val="false"/>
                <w:color w:val="000000"/>
                <w:sz w:val="20"/>
              </w:rPr>
              <w:t>ң</w:t>
            </w:r>
            <w:r>
              <w:rPr>
                <w:rFonts w:ascii="Times New Roman"/>
                <w:b w:val="false"/>
                <w:i w:val="false"/>
                <w:color w:val="000000"/>
                <w:sz w:val="20"/>
              </w:rPr>
              <w:t xml:space="preserve"> жетіспеуі салдарынан </w:t>
            </w:r>
            <w:r>
              <w:rPr>
                <w:rFonts w:ascii="Times New Roman"/>
                <w:b w:val="false"/>
                <w:i w:val="false"/>
                <w:color w:val="000000"/>
                <w:sz w:val="20"/>
              </w:rPr>
              <w:t>қ</w:t>
            </w:r>
            <w:r>
              <w:rPr>
                <w:rFonts w:ascii="Times New Roman"/>
                <w:b w:val="false"/>
                <w:i w:val="false"/>
                <w:color w:val="000000"/>
                <w:sz w:val="20"/>
              </w:rPr>
              <w:t>ызметкер</w:t>
            </w:r>
            <w:r>
              <w:br/>
            </w:r>
            <w:r>
              <w:rPr>
                <w:rFonts w:ascii="Times New Roman"/>
                <w:b w:val="false"/>
                <w:i w:val="false"/>
                <w:color w:val="000000"/>
                <w:sz w:val="20"/>
              </w:rPr>
              <w:t>
</w:t>
            </w:r>
            <w:r>
              <w:rPr>
                <w:rFonts w:ascii="Times New Roman"/>
                <w:b w:val="false"/>
                <w:i w:val="false"/>
                <w:color w:val="000000"/>
                <w:sz w:val="20"/>
              </w:rPr>
              <w:t>ат</w:t>
            </w:r>
            <w:r>
              <w:rPr>
                <w:rFonts w:ascii="Times New Roman"/>
                <w:b w:val="false"/>
                <w:i w:val="false"/>
                <w:color w:val="000000"/>
                <w:sz w:val="20"/>
              </w:rPr>
              <w:t>қ</w:t>
            </w:r>
            <w:r>
              <w:rPr>
                <w:rFonts w:ascii="Times New Roman"/>
                <w:b w:val="false"/>
                <w:i w:val="false"/>
                <w:color w:val="000000"/>
                <w:sz w:val="20"/>
              </w:rPr>
              <w:t>арып ж</w:t>
            </w:r>
            <w:r>
              <w:rPr>
                <w:rFonts w:ascii="Times New Roman"/>
                <w:b w:val="false"/>
                <w:i w:val="false"/>
                <w:color w:val="000000"/>
                <w:sz w:val="20"/>
              </w:rPr>
              <w:t>ү</w:t>
            </w:r>
            <w:r>
              <w:rPr>
                <w:rFonts w:ascii="Times New Roman"/>
                <w:b w:val="false"/>
                <w:i w:val="false"/>
                <w:color w:val="000000"/>
                <w:sz w:val="20"/>
              </w:rPr>
              <w:t xml:space="preserve">рген лауазымына немесе орындайтын </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мысына с</w:t>
            </w:r>
            <w:r>
              <w:rPr>
                <w:rFonts w:ascii="Times New Roman"/>
                <w:b w:val="false"/>
                <w:i w:val="false"/>
                <w:color w:val="000000"/>
                <w:sz w:val="20"/>
              </w:rPr>
              <w:t>ә</w:t>
            </w:r>
            <w:r>
              <w:rPr>
                <w:rFonts w:ascii="Times New Roman"/>
                <w:b w:val="false"/>
                <w:i w:val="false"/>
                <w:color w:val="000000"/>
                <w:sz w:val="20"/>
              </w:rPr>
              <w:t>йкес келмегеніне байланысты</w:t>
            </w:r>
            <w:r>
              <w:br/>
            </w:r>
            <w:r>
              <w:rPr>
                <w:rFonts w:ascii="Times New Roman"/>
                <w:b w:val="false"/>
                <w:i w:val="false"/>
                <w:color w:val="000000"/>
                <w:sz w:val="20"/>
              </w:rPr>
              <w:t>
</w:t>
            </w:r>
            <w:r>
              <w:rPr>
                <w:rFonts w:ascii="Times New Roman"/>
                <w:b w:val="false"/>
                <w:i w:val="false"/>
                <w:color w:val="000000"/>
                <w:sz w:val="20"/>
              </w:rPr>
              <w:t>в связи с несоответствием занимаемой должности или выполняемой работе вследствие недостаточной квалификации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 т</w:t>
            </w:r>
            <w:r>
              <w:rPr>
                <w:rFonts w:ascii="Times New Roman"/>
                <w:b w:val="false"/>
                <w:i w:val="false"/>
                <w:color w:val="000000"/>
                <w:sz w:val="20"/>
              </w:rPr>
              <w:t>ә</w:t>
            </w:r>
            <w:r>
              <w:rPr>
                <w:rFonts w:ascii="Times New Roman"/>
                <w:b w:val="false"/>
                <w:i w:val="false"/>
                <w:color w:val="000000"/>
                <w:sz w:val="20"/>
              </w:rPr>
              <w:t>ртібін б</w:t>
            </w:r>
            <w:r>
              <w:rPr>
                <w:rFonts w:ascii="Times New Roman"/>
                <w:b w:val="false"/>
                <w:i w:val="false"/>
                <w:color w:val="000000"/>
                <w:sz w:val="20"/>
              </w:rPr>
              <w:t>ұ</w:t>
            </w:r>
            <w:r>
              <w:rPr>
                <w:rFonts w:ascii="Times New Roman"/>
                <w:b w:val="false"/>
                <w:i w:val="false"/>
                <w:color w:val="000000"/>
                <w:sz w:val="20"/>
              </w:rPr>
              <w:t>з</w:t>
            </w:r>
            <w:r>
              <w:rPr>
                <w:rFonts w:ascii="Times New Roman"/>
                <w:b w:val="false"/>
                <w:i w:val="false"/>
                <w:color w:val="000000"/>
                <w:sz w:val="20"/>
              </w:rPr>
              <w:t>ғ</w:t>
            </w:r>
            <w:r>
              <w:rPr>
                <w:rFonts w:ascii="Times New Roman"/>
                <w:b w:val="false"/>
                <w:i w:val="false"/>
                <w:color w:val="000000"/>
                <w:sz w:val="20"/>
              </w:rPr>
              <w:t>анына байланысты</w:t>
            </w:r>
            <w:r>
              <w:br/>
            </w:r>
            <w:r>
              <w:rPr>
                <w:rFonts w:ascii="Times New Roman"/>
                <w:b w:val="false"/>
                <w:i w:val="false"/>
                <w:color w:val="000000"/>
                <w:sz w:val="20"/>
              </w:rPr>
              <w:t>
</w:t>
            </w:r>
            <w:r>
              <w:rPr>
                <w:rFonts w:ascii="Times New Roman"/>
                <w:b w:val="false"/>
                <w:i w:val="false"/>
                <w:color w:val="000000"/>
                <w:sz w:val="20"/>
              </w:rPr>
              <w:t>в связи с нарушением трудовой дисциплины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w:t>
            </w:r>
            <w:r>
              <w:rPr>
                <w:rFonts w:ascii="Times New Roman"/>
                <w:b w:val="false"/>
                <w:i w:val="false"/>
                <w:color w:val="000000"/>
                <w:sz w:val="20"/>
              </w:rPr>
              <w:t>ң</w:t>
            </w:r>
            <w:r>
              <w:rPr>
                <w:rFonts w:ascii="Times New Roman"/>
                <w:b w:val="false"/>
                <w:i w:val="false"/>
                <w:color w:val="000000"/>
                <w:sz w:val="20"/>
              </w:rPr>
              <w:t xml:space="preserve"> еркінен</w:t>
            </w:r>
            <w:r>
              <w:br/>
            </w:r>
            <w:r>
              <w:rPr>
                <w:rFonts w:ascii="Times New Roman"/>
                <w:b w:val="false"/>
                <w:i w:val="false"/>
                <w:color w:val="000000"/>
                <w:sz w:val="20"/>
              </w:rPr>
              <w:t>
</w:t>
            </w:r>
            <w:r>
              <w:rPr>
                <w:rFonts w:ascii="Times New Roman"/>
                <w:b w:val="false"/>
                <w:i w:val="false"/>
                <w:color w:val="000000"/>
                <w:sz w:val="20"/>
              </w:rPr>
              <w:t>тыс м</w:t>
            </w:r>
            <w:r>
              <w:rPr>
                <w:rFonts w:ascii="Times New Roman"/>
                <w:b w:val="false"/>
                <w:i w:val="false"/>
                <w:color w:val="000000"/>
                <w:sz w:val="20"/>
              </w:rPr>
              <w:t>ә</w:t>
            </w:r>
            <w:r>
              <w:rPr>
                <w:rFonts w:ascii="Times New Roman"/>
                <w:b w:val="false"/>
                <w:i w:val="false"/>
                <w:color w:val="000000"/>
                <w:sz w:val="20"/>
              </w:rPr>
              <w:t>н-жайлар</w:t>
            </w:r>
            <w:r>
              <w:rPr>
                <w:rFonts w:ascii="Times New Roman"/>
                <w:b w:val="false"/>
                <w:i w:val="false"/>
                <w:color w:val="000000"/>
                <w:sz w:val="20"/>
              </w:rPr>
              <w:t>ғ</w:t>
            </w:r>
            <w:r>
              <w:rPr>
                <w:rFonts w:ascii="Times New Roman"/>
                <w:b w:val="false"/>
                <w:i w:val="false"/>
                <w:color w:val="000000"/>
                <w:sz w:val="20"/>
              </w:rPr>
              <w:t>а байланысты</w:t>
            </w:r>
            <w:r>
              <w:br/>
            </w:r>
            <w:r>
              <w:rPr>
                <w:rFonts w:ascii="Times New Roman"/>
                <w:b w:val="false"/>
                <w:i w:val="false"/>
                <w:color w:val="000000"/>
                <w:sz w:val="20"/>
              </w:rPr>
              <w:t>
</w:t>
            </w:r>
            <w:r>
              <w:rPr>
                <w:rFonts w:ascii="Times New Roman"/>
                <w:b w:val="false"/>
                <w:i w:val="false"/>
                <w:color w:val="000000"/>
                <w:sz w:val="20"/>
              </w:rPr>
              <w:t>в связи с обстоятельствами, независящими от воли сторон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 еркі бойынша</w:t>
            </w:r>
            <w:r>
              <w:br/>
            </w:r>
            <w:r>
              <w:rPr>
                <w:rFonts w:ascii="Times New Roman"/>
                <w:b w:val="false"/>
                <w:i w:val="false"/>
                <w:color w:val="000000"/>
                <w:sz w:val="20"/>
              </w:rPr>
              <w:t>
</w:t>
            </w:r>
            <w:r>
              <w:rPr>
                <w:rFonts w:ascii="Times New Roman"/>
                <w:b w:val="false"/>
                <w:i w:val="false"/>
                <w:color w:val="000000"/>
                <w:sz w:val="20"/>
              </w:rPr>
              <w:t>по собственному желанию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со</w:t>
            </w:r>
            <w:r>
              <w:rPr>
                <w:rFonts w:ascii="Times New Roman"/>
                <w:b w:val="false"/>
                <w:i w:val="false"/>
                <w:color w:val="000000"/>
                <w:sz w:val="20"/>
              </w:rPr>
              <w:t>ң</w:t>
            </w:r>
            <w:r>
              <w:rPr>
                <w:rFonts w:ascii="Times New Roman"/>
                <w:b w:val="false"/>
                <w:i w:val="false"/>
                <w:color w:val="000000"/>
                <w:sz w:val="20"/>
              </w:rPr>
              <w:t>ына</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ызметкерлерді</w:t>
            </w:r>
            <w:r>
              <w:rPr>
                <w:rFonts w:ascii="Times New Roman"/>
                <w:b w:val="false"/>
                <w:i w:val="false"/>
                <w:color w:val="000000"/>
                <w:sz w:val="20"/>
              </w:rPr>
              <w:t>ң</w:t>
            </w:r>
            <w:r>
              <w:rPr>
                <w:rFonts w:ascii="Times New Roman"/>
                <w:b w:val="false"/>
                <w:i w:val="false"/>
                <w:color w:val="000000"/>
                <w:sz w:val="20"/>
              </w:rPr>
              <w:t xml:space="preserve"> тізімдік саны – 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отчетного периода - всего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Ж</w:t>
      </w:r>
      <w:r>
        <w:rPr>
          <w:rFonts w:ascii="Times New Roman"/>
          <w:b/>
          <w:i w:val="false"/>
          <w:color w:val="000000"/>
          <w:sz w:val="28"/>
        </w:rPr>
        <w:t>ұ</w:t>
      </w:r>
      <w:r>
        <w:rPr>
          <w:rFonts w:ascii="Times New Roman"/>
          <w:b/>
          <w:i w:val="false"/>
          <w:color w:val="000000"/>
          <w:sz w:val="28"/>
        </w:rPr>
        <w:t>мыс к</w:t>
      </w:r>
      <w:r>
        <w:rPr>
          <w:rFonts w:ascii="Times New Roman"/>
          <w:b/>
          <w:i w:val="false"/>
          <w:color w:val="000000"/>
          <w:sz w:val="28"/>
        </w:rPr>
        <w:t>ү</w:t>
      </w:r>
      <w:r>
        <w:rPr>
          <w:rFonts w:ascii="Times New Roman"/>
          <w:b/>
          <w:i w:val="false"/>
          <w:color w:val="000000"/>
          <w:sz w:val="28"/>
        </w:rPr>
        <w:t xml:space="preserve">шін </w:t>
      </w:r>
      <w:r>
        <w:rPr>
          <w:rFonts w:ascii="Times New Roman"/>
          <w:b/>
          <w:i w:val="false"/>
          <w:color w:val="000000"/>
          <w:sz w:val="28"/>
        </w:rPr>
        <w:t>ұ</w:t>
      </w:r>
      <w:r>
        <w:rPr>
          <w:rFonts w:ascii="Times New Roman"/>
          <w:b/>
          <w:i w:val="false"/>
          <w:color w:val="000000"/>
          <w:sz w:val="28"/>
        </w:rPr>
        <w:t>стау</w:t>
      </w:r>
      <w:r>
        <w:rPr>
          <w:rFonts w:ascii="Times New Roman"/>
          <w:b/>
          <w:i w:val="false"/>
          <w:color w:val="000000"/>
          <w:sz w:val="28"/>
        </w:rPr>
        <w:t>ғ</w:t>
      </w:r>
      <w:r>
        <w:rPr>
          <w:rFonts w:ascii="Times New Roman"/>
          <w:b/>
          <w:i w:val="false"/>
          <w:color w:val="000000"/>
          <w:sz w:val="28"/>
        </w:rPr>
        <w:t>а ж</w:t>
      </w:r>
      <w:r>
        <w:rPr>
          <w:rFonts w:ascii="Times New Roman"/>
          <w:b/>
          <w:i w:val="false"/>
          <w:color w:val="000000"/>
          <w:sz w:val="28"/>
        </w:rPr>
        <w:t>ұ</w:t>
      </w:r>
      <w:r>
        <w:rPr>
          <w:rFonts w:ascii="Times New Roman"/>
          <w:b/>
          <w:i w:val="false"/>
          <w:color w:val="000000"/>
          <w:sz w:val="28"/>
        </w:rPr>
        <w:t>мсал</w:t>
      </w:r>
      <w:r>
        <w:rPr>
          <w:rFonts w:ascii="Times New Roman"/>
          <w:b/>
          <w:i w:val="false"/>
          <w:color w:val="000000"/>
          <w:sz w:val="28"/>
        </w:rPr>
        <w:t>ғ</w:t>
      </w:r>
      <w:r>
        <w:rPr>
          <w:rFonts w:ascii="Times New Roman"/>
          <w:b/>
          <w:i w:val="false"/>
          <w:color w:val="000000"/>
          <w:sz w:val="28"/>
        </w:rPr>
        <w:t>ан шы</w:t>
      </w:r>
      <w:r>
        <w:rPr>
          <w:rFonts w:ascii="Times New Roman"/>
          <w:b/>
          <w:i w:val="false"/>
          <w:color w:val="000000"/>
          <w:sz w:val="28"/>
        </w:rPr>
        <w:t>ғ</w:t>
      </w:r>
      <w:r>
        <w:rPr>
          <w:rFonts w:ascii="Times New Roman"/>
          <w:b/>
          <w:i w:val="false"/>
          <w:color w:val="000000"/>
          <w:sz w:val="28"/>
        </w:rPr>
        <w:t>ындар туралы деректерді</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 (онды</w:t>
      </w:r>
      <w:r>
        <w:rPr>
          <w:rFonts w:ascii="Times New Roman"/>
          <w:b/>
          <w:i w:val="false"/>
          <w:color w:val="000000"/>
          <w:sz w:val="28"/>
        </w:rPr>
        <w:t>қ</w:t>
      </w:r>
      <w:r>
        <w:rPr>
          <w:rFonts w:ascii="Times New Roman"/>
          <w:b/>
          <w:i w:val="false"/>
          <w:color w:val="000000"/>
          <w:sz w:val="28"/>
        </w:rPr>
        <w:t xml:space="preserve"> белгімен)</w:t>
      </w:r>
      <w:r>
        <w:br/>
      </w:r>
      <w:r>
        <w:rPr>
          <w:rFonts w:ascii="Times New Roman"/>
          <w:b w:val="false"/>
          <w:i w:val="false"/>
          <w:color w:val="000000"/>
          <w:sz w:val="28"/>
        </w:rPr>
        <w:t>
Укажите данные о затратах на содержание рабочей силы, тысяч тенге (с десятичным знаком)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9674"/>
        <w:gridCol w:w="282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 к</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ұ</w:t>
            </w:r>
            <w:r>
              <w:rPr>
                <w:rFonts w:ascii="Times New Roman"/>
                <w:b w:val="false"/>
                <w:i w:val="false"/>
                <w:color w:val="000000"/>
                <w:sz w:val="20"/>
              </w:rPr>
              <w:t>стау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ұ</w:t>
            </w:r>
            <w:r>
              <w:rPr>
                <w:rFonts w:ascii="Times New Roman"/>
                <w:b w:val="false"/>
                <w:i w:val="false"/>
                <w:color w:val="000000"/>
                <w:sz w:val="20"/>
              </w:rPr>
              <w:t>мсал</w:t>
            </w:r>
            <w:r>
              <w:rPr>
                <w:rFonts w:ascii="Times New Roman"/>
                <w:b w:val="false"/>
                <w:i w:val="false"/>
                <w:color w:val="000000"/>
                <w:sz w:val="20"/>
              </w:rPr>
              <w:t>ғ</w:t>
            </w:r>
            <w:r>
              <w:rPr>
                <w:rFonts w:ascii="Times New Roman"/>
                <w:b w:val="false"/>
                <w:i w:val="false"/>
                <w:color w:val="000000"/>
                <w:sz w:val="20"/>
              </w:rPr>
              <w:t>ан шы</w:t>
            </w:r>
            <w:r>
              <w:rPr>
                <w:rFonts w:ascii="Times New Roman"/>
                <w:b w:val="false"/>
                <w:i w:val="false"/>
                <w:color w:val="000000"/>
                <w:sz w:val="20"/>
              </w:rPr>
              <w:t>ғ</w:t>
            </w:r>
            <w:r>
              <w:rPr>
                <w:rFonts w:ascii="Times New Roman"/>
                <w:b w:val="false"/>
                <w:i w:val="false"/>
                <w:color w:val="000000"/>
                <w:sz w:val="20"/>
              </w:rPr>
              <w:t>ындарды</w:t>
            </w:r>
            <w:r>
              <w:rPr>
                <w:rFonts w:ascii="Times New Roman"/>
                <w:b w:val="false"/>
                <w:i w:val="false"/>
                <w:color w:val="000000"/>
                <w:sz w:val="20"/>
              </w:rPr>
              <w:t>ң</w:t>
            </w:r>
            <w:r>
              <w:rPr>
                <w:rFonts w:ascii="Times New Roman"/>
                <w:b w:val="false"/>
                <w:i w:val="false"/>
                <w:color w:val="000000"/>
                <w:sz w:val="20"/>
              </w:rPr>
              <w:t xml:space="preserve"> сомасы – 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Сумма затрат на содержание рабочей силы – всего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ызметкерлерді</w:t>
            </w:r>
            <w:r>
              <w:rPr>
                <w:rFonts w:ascii="Times New Roman"/>
                <w:b w:val="false"/>
                <w:i w:val="false"/>
                <w:color w:val="000000"/>
                <w:sz w:val="20"/>
              </w:rPr>
              <w:t>ң</w:t>
            </w:r>
            <w:r>
              <w:rPr>
                <w:rFonts w:ascii="Times New Roman"/>
                <w:b w:val="false"/>
                <w:i w:val="false"/>
                <w:color w:val="000000"/>
                <w:sz w:val="20"/>
              </w:rPr>
              <w:t xml:space="preserve"> жала</w:t>
            </w:r>
            <w:r>
              <w:rPr>
                <w:rFonts w:ascii="Times New Roman"/>
                <w:b w:val="false"/>
                <w:i w:val="false"/>
                <w:color w:val="000000"/>
                <w:sz w:val="20"/>
              </w:rPr>
              <w:t>қ</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оры - 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w:t>
            </w:r>
            <w:r>
              <w:rPr>
                <w:rFonts w:ascii="Times New Roman"/>
                <w:b w:val="false"/>
                <w:i w:val="false"/>
                <w:color w:val="000000"/>
                <w:sz w:val="20"/>
              </w:rPr>
              <w:t>ң</w:t>
            </w:r>
            <w:r>
              <w:rPr>
                <w:rFonts w:ascii="Times New Roman"/>
                <w:b w:val="false"/>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тарифтік м</w:t>
            </w:r>
            <w:r>
              <w:rPr>
                <w:rFonts w:ascii="Times New Roman"/>
                <w:b w:val="false"/>
                <w:i w:val="false"/>
                <w:color w:val="000000"/>
                <w:sz w:val="20"/>
              </w:rPr>
              <w:t>ө</w:t>
            </w:r>
            <w:r>
              <w:rPr>
                <w:rFonts w:ascii="Times New Roman"/>
                <w:b w:val="false"/>
                <w:i w:val="false"/>
                <w:color w:val="000000"/>
                <w:sz w:val="20"/>
              </w:rPr>
              <w:t>лшерлеме мен лауазымды</w:t>
            </w:r>
            <w:r>
              <w:rPr>
                <w:rFonts w:ascii="Times New Roman"/>
                <w:b w:val="false"/>
                <w:i w:val="false"/>
                <w:color w:val="000000"/>
                <w:sz w:val="20"/>
              </w:rPr>
              <w:t>қ</w:t>
            </w:r>
            <w:r>
              <w:rPr>
                <w:rFonts w:ascii="Times New Roman"/>
                <w:b w:val="false"/>
                <w:i w:val="false"/>
                <w:color w:val="000000"/>
                <w:sz w:val="20"/>
              </w:rPr>
              <w:t xml:space="preserve"> (базалы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ызмета</w:t>
            </w:r>
            <w:r>
              <w:rPr>
                <w:rFonts w:ascii="Times New Roman"/>
                <w:b w:val="false"/>
                <w:i w:val="false"/>
                <w:color w:val="000000"/>
                <w:sz w:val="20"/>
              </w:rPr>
              <w:t>қ</w:t>
            </w:r>
            <w:r>
              <w:rPr>
                <w:rFonts w:ascii="Times New Roman"/>
                <w:b w:val="false"/>
                <w:i w:val="false"/>
                <w:color w:val="000000"/>
                <w:sz w:val="20"/>
              </w:rPr>
              <w:t>ы бойынша есептелген жала</w:t>
            </w:r>
            <w:r>
              <w:rPr>
                <w:rFonts w:ascii="Times New Roman"/>
                <w:b w:val="false"/>
                <w:i w:val="false"/>
                <w:color w:val="000000"/>
                <w:sz w:val="20"/>
              </w:rPr>
              <w:t>қ</w:t>
            </w:r>
            <w:r>
              <w:rPr>
                <w:rFonts w:ascii="Times New Roman"/>
                <w:b w:val="false"/>
                <w:i w:val="false"/>
                <w:color w:val="000000"/>
                <w:sz w:val="20"/>
              </w:rPr>
              <w:t xml:space="preserve">ы </w:t>
            </w:r>
            <w:r>
              <w:br/>
            </w:r>
            <w:r>
              <w:rPr>
                <w:rFonts w:ascii="Times New Roman"/>
                <w:b w:val="false"/>
                <w:i w:val="false"/>
                <w:color w:val="000000"/>
                <w:sz w:val="20"/>
              </w:rPr>
              <w:t>
</w:t>
            </w:r>
            <w:r>
              <w:rPr>
                <w:rFonts w:ascii="Times New Roman"/>
                <w:b w:val="false"/>
                <w:i w:val="false"/>
                <w:color w:val="000000"/>
                <w:sz w:val="20"/>
              </w:rPr>
              <w:t>заработная плата, начисленная по тарифным ставкам и должностным (базовым) окладам</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ынталандыру сипатында</w:t>
            </w:r>
            <w:r>
              <w:rPr>
                <w:rFonts w:ascii="Times New Roman"/>
                <w:b w:val="false"/>
                <w:i w:val="false"/>
                <w:color w:val="000000"/>
                <w:sz w:val="20"/>
              </w:rPr>
              <w:t>ғ</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лемдер</w:t>
            </w:r>
            <w:r>
              <w:br/>
            </w:r>
            <w:r>
              <w:rPr>
                <w:rFonts w:ascii="Times New Roman"/>
                <w:b w:val="false"/>
                <w:i w:val="false"/>
                <w:color w:val="000000"/>
                <w:sz w:val="20"/>
              </w:rPr>
              <w:t>
</w:t>
            </w:r>
            <w:r>
              <w:rPr>
                <w:rFonts w:ascii="Times New Roman"/>
                <w:b w:val="false"/>
                <w:i w:val="false"/>
                <w:color w:val="000000"/>
                <w:sz w:val="20"/>
              </w:rPr>
              <w:t>выплаты стимулирующего характера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 режимі мен е</w:t>
            </w:r>
            <w:r>
              <w:rPr>
                <w:rFonts w:ascii="Times New Roman"/>
                <w:b w:val="false"/>
                <w:i w:val="false"/>
                <w:color w:val="000000"/>
                <w:sz w:val="20"/>
              </w:rPr>
              <w:t>ң</w:t>
            </w:r>
            <w:r>
              <w:rPr>
                <w:rFonts w:ascii="Times New Roman"/>
                <w:b w:val="false"/>
                <w:i w:val="false"/>
                <w:color w:val="000000"/>
                <w:sz w:val="20"/>
              </w:rPr>
              <w:t>бек жа</w:t>
            </w:r>
            <w:r>
              <w:rPr>
                <w:rFonts w:ascii="Times New Roman"/>
                <w:b w:val="false"/>
                <w:i w:val="false"/>
                <w:color w:val="000000"/>
                <w:sz w:val="20"/>
              </w:rPr>
              <w:t>ғ</w:t>
            </w:r>
            <w:r>
              <w:rPr>
                <w:rFonts w:ascii="Times New Roman"/>
                <w:b w:val="false"/>
                <w:i w:val="false"/>
                <w:color w:val="000000"/>
                <w:sz w:val="20"/>
              </w:rPr>
              <w:t xml:space="preserve">дайына байланысты </w:t>
            </w:r>
            <w:r>
              <w:rPr>
                <w:rFonts w:ascii="Times New Roman"/>
                <w:b w:val="false"/>
                <w:i w:val="false"/>
                <w:color w:val="000000"/>
                <w:sz w:val="20"/>
              </w:rPr>
              <w:t>ө</w:t>
            </w:r>
            <w:r>
              <w:rPr>
                <w:rFonts w:ascii="Times New Roman"/>
                <w:b w:val="false"/>
                <w:i w:val="false"/>
                <w:color w:val="000000"/>
                <w:sz w:val="20"/>
              </w:rPr>
              <w:t>тема</w:t>
            </w:r>
            <w:r>
              <w:rPr>
                <w:rFonts w:ascii="Times New Roman"/>
                <w:b w:val="false"/>
                <w:i w:val="false"/>
                <w:color w:val="000000"/>
                <w:sz w:val="20"/>
              </w:rPr>
              <w:t>қ</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ө</w:t>
            </w:r>
            <w:r>
              <w:rPr>
                <w:rFonts w:ascii="Times New Roman"/>
                <w:b w:val="false"/>
                <w:i w:val="false"/>
                <w:color w:val="000000"/>
                <w:sz w:val="20"/>
              </w:rPr>
              <w:t>лемдер</w:t>
            </w:r>
            <w:r>
              <w:br/>
            </w:r>
            <w:r>
              <w:rPr>
                <w:rFonts w:ascii="Times New Roman"/>
                <w:b w:val="false"/>
                <w:i w:val="false"/>
                <w:color w:val="000000"/>
                <w:sz w:val="20"/>
              </w:rPr>
              <w:t>
</w:t>
            </w:r>
            <w:r>
              <w:rPr>
                <w:rFonts w:ascii="Times New Roman"/>
                <w:b w:val="false"/>
                <w:i w:val="false"/>
                <w:color w:val="000000"/>
                <w:sz w:val="20"/>
              </w:rPr>
              <w:t>компенсационные выплаты, связанные с режимом работы и условиями труда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ө</w:t>
            </w:r>
            <w:r>
              <w:rPr>
                <w:rFonts w:ascii="Times New Roman"/>
                <w:b w:val="false"/>
                <w:i w:val="false"/>
                <w:color w:val="000000"/>
                <w:sz w:val="20"/>
              </w:rPr>
              <w:t>телмеген уа</w:t>
            </w:r>
            <w:r>
              <w:rPr>
                <w:rFonts w:ascii="Times New Roman"/>
                <w:b w:val="false"/>
                <w:i w:val="false"/>
                <w:color w:val="000000"/>
                <w:sz w:val="20"/>
              </w:rPr>
              <w:t>қ</w:t>
            </w:r>
            <w:r>
              <w:rPr>
                <w:rFonts w:ascii="Times New Roman"/>
                <w:b w:val="false"/>
                <w:i w:val="false"/>
                <w:color w:val="000000"/>
                <w:sz w:val="20"/>
              </w:rPr>
              <w:t xml:space="preserve">ыт </w:t>
            </w:r>
            <w:r>
              <w:rPr>
                <w:rFonts w:ascii="Times New Roman"/>
                <w:b w:val="false"/>
                <w:i w:val="false"/>
                <w:color w:val="000000"/>
                <w:sz w:val="20"/>
              </w:rPr>
              <w:t>ү</w:t>
            </w:r>
            <w:r>
              <w:rPr>
                <w:rFonts w:ascii="Times New Roman"/>
                <w:b w:val="false"/>
                <w:i w:val="false"/>
                <w:color w:val="000000"/>
                <w:sz w:val="20"/>
              </w:rPr>
              <w:t>шін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w:t>
            </w:r>
            <w:r>
              <w:br/>
            </w:r>
            <w:r>
              <w:rPr>
                <w:rFonts w:ascii="Times New Roman"/>
                <w:b w:val="false"/>
                <w:i w:val="false"/>
                <w:color w:val="000000"/>
                <w:sz w:val="20"/>
              </w:rPr>
              <w:t>
</w:t>
            </w:r>
            <w:r>
              <w:rPr>
                <w:rFonts w:ascii="Times New Roman"/>
                <w:b w:val="false"/>
                <w:i w:val="false"/>
                <w:color w:val="000000"/>
                <w:sz w:val="20"/>
              </w:rPr>
              <w:t>оплата за неотработанное время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лемге есептелген бас</w:t>
            </w:r>
            <w:r>
              <w:rPr>
                <w:rFonts w:ascii="Times New Roman"/>
                <w:b w:val="false"/>
                <w:i w:val="false"/>
                <w:color w:val="000000"/>
                <w:sz w:val="20"/>
              </w:rPr>
              <w:t>қ</w:t>
            </w:r>
            <w:r>
              <w:rPr>
                <w:rFonts w:ascii="Times New Roman"/>
                <w:b w:val="false"/>
                <w:i w:val="false"/>
                <w:color w:val="000000"/>
                <w:sz w:val="20"/>
              </w:rPr>
              <w:t>а да а</w:t>
            </w:r>
            <w:r>
              <w:rPr>
                <w:rFonts w:ascii="Times New Roman"/>
                <w:b w:val="false"/>
                <w:i w:val="false"/>
                <w:color w:val="000000"/>
                <w:sz w:val="20"/>
              </w:rPr>
              <w:t>қ</w:t>
            </w:r>
            <w:r>
              <w:rPr>
                <w:rFonts w:ascii="Times New Roman"/>
                <w:b w:val="false"/>
                <w:i w:val="false"/>
                <w:color w:val="000000"/>
                <w:sz w:val="20"/>
              </w:rPr>
              <w:t>шалай сомалар</w:t>
            </w:r>
            <w:r>
              <w:br/>
            </w:r>
            <w:r>
              <w:rPr>
                <w:rFonts w:ascii="Times New Roman"/>
                <w:b w:val="false"/>
                <w:i w:val="false"/>
                <w:color w:val="000000"/>
                <w:sz w:val="20"/>
              </w:rPr>
              <w:t>
</w:t>
            </w:r>
            <w:r>
              <w:rPr>
                <w:rFonts w:ascii="Times New Roman"/>
                <w:b w:val="false"/>
                <w:i w:val="false"/>
                <w:color w:val="000000"/>
                <w:sz w:val="20"/>
              </w:rPr>
              <w:t>другие денежные суммы, начисленные к выплате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1.1-жолдан:</w:t>
            </w:r>
            <w:r>
              <w:br/>
            </w:r>
            <w:r>
              <w:rPr>
                <w:rFonts w:ascii="Times New Roman"/>
                <w:b w:val="false"/>
                <w:i w:val="false"/>
                <w:color w:val="000000"/>
                <w:sz w:val="20"/>
              </w:rPr>
              <w:t>
</w:t>
            </w:r>
            <w:r>
              <w:rPr>
                <w:rFonts w:ascii="Times New Roman"/>
                <w:b w:val="false"/>
                <w:i w:val="false"/>
                <w:color w:val="000000"/>
                <w:sz w:val="20"/>
              </w:rPr>
              <w:t>из строки 1.1:</w:t>
            </w:r>
            <w:r>
              <w:br/>
            </w:r>
            <w:r>
              <w:rPr>
                <w:rFonts w:ascii="Times New Roman"/>
                <w:b w:val="false"/>
                <w:i w:val="false"/>
                <w:color w:val="000000"/>
                <w:sz w:val="20"/>
              </w:rPr>
              <w:t>
</w:t>
            </w:r>
            <w:r>
              <w:rPr>
                <w:rFonts w:ascii="Times New Roman"/>
                <w:b w:val="false"/>
                <w:i w:val="false"/>
                <w:color w:val="000000"/>
                <w:sz w:val="20"/>
              </w:rPr>
              <w:t>заттай т</w:t>
            </w:r>
            <w:r>
              <w:rPr>
                <w:rFonts w:ascii="Times New Roman"/>
                <w:b w:val="false"/>
                <w:i w:val="false"/>
                <w:color w:val="000000"/>
                <w:sz w:val="20"/>
              </w:rPr>
              <w:t>ү</w:t>
            </w:r>
            <w:r>
              <w:rPr>
                <w:rFonts w:ascii="Times New Roman"/>
                <w:b w:val="false"/>
                <w:i w:val="false"/>
                <w:color w:val="000000"/>
                <w:sz w:val="20"/>
              </w:rPr>
              <w:t>рдегі жала</w:t>
            </w:r>
            <w:r>
              <w:rPr>
                <w:rFonts w:ascii="Times New Roman"/>
                <w:b w:val="false"/>
                <w:i w:val="false"/>
                <w:color w:val="000000"/>
                <w:sz w:val="20"/>
              </w:rPr>
              <w:t>қ</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оры – 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фонд заработной платы в натуральной форме – всего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w:t>
            </w:r>
            <w:r>
              <w:rPr>
                <w:rFonts w:ascii="Times New Roman"/>
                <w:b w:val="false"/>
                <w:i w:val="false"/>
                <w:color w:val="000000"/>
                <w:sz w:val="20"/>
              </w:rPr>
              <w:t>қ</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 xml:space="preserve">орына </w:t>
            </w:r>
            <w:r>
              <w:rPr>
                <w:rFonts w:ascii="Times New Roman"/>
                <w:b w:val="false"/>
                <w:i w:val="false"/>
                <w:color w:val="000000"/>
                <w:sz w:val="20"/>
              </w:rPr>
              <w:t>қ</w:t>
            </w:r>
            <w:r>
              <w:rPr>
                <w:rFonts w:ascii="Times New Roman"/>
                <w:b w:val="false"/>
                <w:i w:val="false"/>
                <w:color w:val="000000"/>
                <w:sz w:val="20"/>
              </w:rPr>
              <w:t>осылмайтын т</w:t>
            </w:r>
            <w:r>
              <w:rPr>
                <w:rFonts w:ascii="Times New Roman"/>
                <w:b w:val="false"/>
                <w:i w:val="false"/>
                <w:color w:val="000000"/>
                <w:sz w:val="20"/>
              </w:rPr>
              <w:t>ө</w:t>
            </w:r>
            <w:r>
              <w:rPr>
                <w:rFonts w:ascii="Times New Roman"/>
                <w:b w:val="false"/>
                <w:i w:val="false"/>
                <w:color w:val="000000"/>
                <w:sz w:val="20"/>
              </w:rPr>
              <w:t>лемдер мен шы</w:t>
            </w:r>
            <w:r>
              <w:rPr>
                <w:rFonts w:ascii="Times New Roman"/>
                <w:b w:val="false"/>
                <w:i w:val="false"/>
                <w:color w:val="000000"/>
                <w:sz w:val="20"/>
              </w:rPr>
              <w:t>ғ</w:t>
            </w:r>
            <w:r>
              <w:rPr>
                <w:rFonts w:ascii="Times New Roman"/>
                <w:b w:val="false"/>
                <w:i w:val="false"/>
                <w:color w:val="000000"/>
                <w:sz w:val="20"/>
              </w:rPr>
              <w:t>ыстар - 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Выплаты и расходы, не учитываемые в фонде заработной платы - всего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w:t>
            </w:r>
            <w:r>
              <w:rPr>
                <w:rFonts w:ascii="Times New Roman"/>
                <w:b w:val="false"/>
                <w:i w:val="false"/>
                <w:color w:val="000000"/>
                <w:sz w:val="20"/>
              </w:rPr>
              <w:t>ң</w:t>
            </w:r>
            <w:r>
              <w:rPr>
                <w:rFonts w:ascii="Times New Roman"/>
                <w:b w:val="false"/>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ызметкерлерін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ймен </w:t>
            </w:r>
            <w:r>
              <w:rPr>
                <w:rFonts w:ascii="Times New Roman"/>
                <w:b w:val="false"/>
                <w:i w:val="false"/>
                <w:color w:val="000000"/>
                <w:sz w:val="20"/>
              </w:rPr>
              <w:t>қ</w:t>
            </w:r>
            <w:r>
              <w:rPr>
                <w:rFonts w:ascii="Times New Roman"/>
                <w:b w:val="false"/>
                <w:i w:val="false"/>
                <w:color w:val="000000"/>
                <w:sz w:val="20"/>
              </w:rPr>
              <w:t>амтамасыз ету бойынша шы</w:t>
            </w:r>
            <w:r>
              <w:rPr>
                <w:rFonts w:ascii="Times New Roman"/>
                <w:b w:val="false"/>
                <w:i w:val="false"/>
                <w:color w:val="000000"/>
                <w:sz w:val="20"/>
              </w:rPr>
              <w:t>ғ</w:t>
            </w:r>
            <w:r>
              <w:rPr>
                <w:rFonts w:ascii="Times New Roman"/>
                <w:b w:val="false"/>
                <w:i w:val="false"/>
                <w:color w:val="000000"/>
                <w:sz w:val="20"/>
              </w:rPr>
              <w:t xml:space="preserve">ыстары </w:t>
            </w:r>
            <w:r>
              <w:br/>
            </w:r>
            <w:r>
              <w:rPr>
                <w:rFonts w:ascii="Times New Roman"/>
                <w:b w:val="false"/>
                <w:i w:val="false"/>
                <w:color w:val="000000"/>
                <w:sz w:val="20"/>
              </w:rPr>
              <w:t>
</w:t>
            </w:r>
            <w:r>
              <w:rPr>
                <w:rFonts w:ascii="Times New Roman"/>
                <w:b w:val="false"/>
                <w:i w:val="false"/>
                <w:color w:val="000000"/>
                <w:sz w:val="20"/>
              </w:rPr>
              <w:t xml:space="preserve">расходы организации по обеспечению работников жильем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йымны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ызметкерлерін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ұ</w:t>
            </w:r>
            <w:r>
              <w:rPr>
                <w:rFonts w:ascii="Times New Roman"/>
                <w:b w:val="false"/>
                <w:i w:val="false"/>
                <w:color w:val="000000"/>
                <w:sz w:val="20"/>
              </w:rPr>
              <w:t>мса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ыстары</w:t>
            </w:r>
            <w:r>
              <w:br/>
            </w:r>
            <w:r>
              <w:rPr>
                <w:rFonts w:ascii="Times New Roman"/>
                <w:b w:val="false"/>
                <w:i w:val="false"/>
                <w:color w:val="000000"/>
                <w:sz w:val="20"/>
              </w:rPr>
              <w:t>
</w:t>
            </w:r>
            <w:r>
              <w:rPr>
                <w:rFonts w:ascii="Times New Roman"/>
                <w:b w:val="false"/>
                <w:i w:val="false"/>
                <w:color w:val="000000"/>
                <w:sz w:val="20"/>
              </w:rPr>
              <w:t xml:space="preserve">расходы организации на социальную защиту работников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йымны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ызметкерлерін о</w:t>
            </w:r>
            <w:r>
              <w:rPr>
                <w:rFonts w:ascii="Times New Roman"/>
                <w:b w:val="false"/>
                <w:i w:val="false"/>
                <w:color w:val="000000"/>
                <w:sz w:val="20"/>
              </w:rPr>
              <w:t>қ</w:t>
            </w:r>
            <w:r>
              <w:rPr>
                <w:rFonts w:ascii="Times New Roman"/>
                <w:b w:val="false"/>
                <w:i w:val="false"/>
                <w:color w:val="000000"/>
                <w:sz w:val="20"/>
              </w:rPr>
              <w:t>ыту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ұ</w:t>
            </w:r>
            <w:r>
              <w:rPr>
                <w:rFonts w:ascii="Times New Roman"/>
                <w:b w:val="false"/>
                <w:i w:val="false"/>
                <w:color w:val="000000"/>
                <w:sz w:val="20"/>
              </w:rPr>
              <w:t>мса</w:t>
            </w:r>
            <w:r>
              <w:rPr>
                <w:rFonts w:ascii="Times New Roman"/>
                <w:b w:val="false"/>
                <w:i w:val="false"/>
                <w:color w:val="000000"/>
                <w:sz w:val="20"/>
              </w:rPr>
              <w:t>ғ</w:t>
            </w:r>
            <w:r>
              <w:rPr>
                <w:rFonts w:ascii="Times New Roman"/>
                <w:b w:val="false"/>
                <w:i w:val="false"/>
                <w:color w:val="000000"/>
                <w:sz w:val="20"/>
              </w:rPr>
              <w:t>ан шы</w:t>
            </w:r>
            <w:r>
              <w:rPr>
                <w:rFonts w:ascii="Times New Roman"/>
                <w:b w:val="false"/>
                <w:i w:val="false"/>
                <w:color w:val="000000"/>
                <w:sz w:val="20"/>
              </w:rPr>
              <w:t>ғ</w:t>
            </w:r>
            <w:r>
              <w:rPr>
                <w:rFonts w:ascii="Times New Roman"/>
                <w:b w:val="false"/>
                <w:i w:val="false"/>
                <w:color w:val="000000"/>
                <w:sz w:val="20"/>
              </w:rPr>
              <w:t xml:space="preserve">ыстары </w:t>
            </w:r>
            <w:r>
              <w:br/>
            </w:r>
            <w:r>
              <w:rPr>
                <w:rFonts w:ascii="Times New Roman"/>
                <w:b w:val="false"/>
                <w:i w:val="false"/>
                <w:color w:val="000000"/>
                <w:sz w:val="20"/>
              </w:rPr>
              <w:t>
</w:t>
            </w:r>
            <w:r>
              <w:rPr>
                <w:rFonts w:ascii="Times New Roman"/>
                <w:b w:val="false"/>
                <w:i w:val="false"/>
                <w:color w:val="000000"/>
                <w:sz w:val="20"/>
              </w:rPr>
              <w:t xml:space="preserve">расходы организации на обучение работников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іс-шараларды </w:t>
            </w:r>
            <w:r>
              <w:rPr>
                <w:rFonts w:ascii="Times New Roman"/>
                <w:b w:val="false"/>
                <w:i w:val="false"/>
                <w:color w:val="000000"/>
                <w:sz w:val="20"/>
              </w:rPr>
              <w:t>ө</w:t>
            </w:r>
            <w:r>
              <w:rPr>
                <w:rFonts w:ascii="Times New Roman"/>
                <w:b w:val="false"/>
                <w:i w:val="false"/>
                <w:color w:val="000000"/>
                <w:sz w:val="20"/>
              </w:rPr>
              <w:t>ткізуге, сондай-а</w:t>
            </w:r>
            <w:r>
              <w:rPr>
                <w:rFonts w:ascii="Times New Roman"/>
                <w:b w:val="false"/>
                <w:i w:val="false"/>
                <w:color w:val="000000"/>
                <w:sz w:val="20"/>
              </w:rPr>
              <w:t>қ</w:t>
            </w:r>
            <w:r>
              <w:rPr>
                <w:rFonts w:ascii="Times New Roman"/>
                <w:b w:val="false"/>
                <w:i w:val="false"/>
                <w:color w:val="000000"/>
                <w:sz w:val="20"/>
              </w:rPr>
              <w:t xml:space="preserve"> демалыс пен ойын-сауы</w:t>
            </w:r>
            <w:r>
              <w:rPr>
                <w:rFonts w:ascii="Times New Roman"/>
                <w:b w:val="false"/>
                <w:i w:val="false"/>
                <w:color w:val="000000"/>
                <w:sz w:val="20"/>
              </w:rPr>
              <w:t>қ</w:t>
            </w:r>
            <w:r>
              <w:rPr>
                <w:rFonts w:ascii="Times New Roman"/>
                <w:b w:val="false"/>
                <w:i w:val="false"/>
                <w:color w:val="000000"/>
                <w:sz w:val="20"/>
              </w:rPr>
              <w:t xml:space="preserve">ты </w:t>
            </w:r>
            <w:r>
              <w:rPr>
                <w:rFonts w:ascii="Times New Roman"/>
                <w:b w:val="false"/>
                <w:i w:val="false"/>
                <w:color w:val="000000"/>
                <w:sz w:val="20"/>
              </w:rPr>
              <w:t>ұ</w:t>
            </w:r>
            <w:r>
              <w:rPr>
                <w:rFonts w:ascii="Times New Roman"/>
                <w:b w:val="false"/>
                <w:i w:val="false"/>
                <w:color w:val="000000"/>
                <w:sz w:val="20"/>
              </w:rPr>
              <w:t>йымдастыру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ұ</w:t>
            </w:r>
            <w:r>
              <w:rPr>
                <w:rFonts w:ascii="Times New Roman"/>
                <w:b w:val="false"/>
                <w:i w:val="false"/>
                <w:color w:val="000000"/>
                <w:sz w:val="20"/>
              </w:rPr>
              <w:t>мсал</w:t>
            </w:r>
            <w:r>
              <w:rPr>
                <w:rFonts w:ascii="Times New Roman"/>
                <w:b w:val="false"/>
                <w:i w:val="false"/>
                <w:color w:val="000000"/>
                <w:sz w:val="20"/>
              </w:rPr>
              <w:t>ғ</w:t>
            </w:r>
            <w:r>
              <w:rPr>
                <w:rFonts w:ascii="Times New Roman"/>
                <w:b w:val="false"/>
                <w:i w:val="false"/>
                <w:color w:val="000000"/>
                <w:sz w:val="20"/>
              </w:rPr>
              <w:t>ан шы</w:t>
            </w:r>
            <w:r>
              <w:rPr>
                <w:rFonts w:ascii="Times New Roman"/>
                <w:b w:val="false"/>
                <w:i w:val="false"/>
                <w:color w:val="000000"/>
                <w:sz w:val="20"/>
              </w:rPr>
              <w:t>ғ</w:t>
            </w:r>
            <w:r>
              <w:rPr>
                <w:rFonts w:ascii="Times New Roman"/>
                <w:b w:val="false"/>
                <w:i w:val="false"/>
                <w:color w:val="000000"/>
                <w:sz w:val="20"/>
              </w:rPr>
              <w:t>ыстар</w:t>
            </w:r>
            <w:r>
              <w:br/>
            </w:r>
            <w:r>
              <w:rPr>
                <w:rFonts w:ascii="Times New Roman"/>
                <w:b w:val="false"/>
                <w:i w:val="false"/>
                <w:color w:val="000000"/>
                <w:sz w:val="20"/>
              </w:rPr>
              <w:t>
</w:t>
            </w:r>
            <w:r>
              <w:rPr>
                <w:rFonts w:ascii="Times New Roman"/>
                <w:b w:val="false"/>
                <w:i w:val="false"/>
                <w:color w:val="000000"/>
                <w:sz w:val="20"/>
              </w:rPr>
              <w:t xml:space="preserve">расходы на проведение культурных мероприятий, а также по организации отдыха и развлечений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арыда келтірілген топтар</w:t>
            </w:r>
            <w:r>
              <w:rPr>
                <w:rFonts w:ascii="Times New Roman"/>
                <w:b w:val="false"/>
                <w:i w:val="false"/>
                <w:color w:val="000000"/>
                <w:sz w:val="20"/>
              </w:rPr>
              <w:t>ғ</w:t>
            </w:r>
            <w:r>
              <w:rPr>
                <w:rFonts w:ascii="Times New Roman"/>
                <w:b w:val="false"/>
                <w:i w:val="false"/>
                <w:color w:val="000000"/>
                <w:sz w:val="20"/>
              </w:rPr>
              <w:t>а жатпайтын, ж</w:t>
            </w:r>
            <w:r>
              <w:rPr>
                <w:rFonts w:ascii="Times New Roman"/>
                <w:b w:val="false"/>
                <w:i w:val="false"/>
                <w:color w:val="000000"/>
                <w:sz w:val="20"/>
              </w:rPr>
              <w:t>ұ</w:t>
            </w:r>
            <w:r>
              <w:rPr>
                <w:rFonts w:ascii="Times New Roman"/>
                <w:b w:val="false"/>
                <w:i w:val="false"/>
                <w:color w:val="000000"/>
                <w:sz w:val="20"/>
              </w:rPr>
              <w:t>мыс к</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ұ</w:t>
            </w:r>
            <w:r>
              <w:rPr>
                <w:rFonts w:ascii="Times New Roman"/>
                <w:b w:val="false"/>
                <w:i w:val="false"/>
                <w:color w:val="000000"/>
                <w:sz w:val="20"/>
              </w:rPr>
              <w:t>стау</w:t>
            </w:r>
            <w:r>
              <w:rPr>
                <w:rFonts w:ascii="Times New Roman"/>
                <w:b w:val="false"/>
                <w:i w:val="false"/>
                <w:color w:val="000000"/>
                <w:sz w:val="20"/>
              </w:rPr>
              <w:t>ғ</w:t>
            </w:r>
            <w:r>
              <w:rPr>
                <w:rFonts w:ascii="Times New Roman"/>
                <w:b w:val="false"/>
                <w:i w:val="false"/>
                <w:color w:val="000000"/>
                <w:sz w:val="20"/>
              </w:rPr>
              <w:t>а к</w:t>
            </w:r>
            <w:r>
              <w:rPr>
                <w:rFonts w:ascii="Times New Roman"/>
                <w:b w:val="false"/>
                <w:i w:val="false"/>
                <w:color w:val="000000"/>
                <w:sz w:val="20"/>
              </w:rPr>
              <w:t>ө</w:t>
            </w:r>
            <w:r>
              <w:rPr>
                <w:rFonts w:ascii="Times New Roman"/>
                <w:b w:val="false"/>
                <w:i w:val="false"/>
                <w:color w:val="000000"/>
                <w:sz w:val="20"/>
              </w:rPr>
              <w:t>зделген шы</w:t>
            </w:r>
            <w:r>
              <w:rPr>
                <w:rFonts w:ascii="Times New Roman"/>
                <w:b w:val="false"/>
                <w:i w:val="false"/>
                <w:color w:val="000000"/>
                <w:sz w:val="20"/>
              </w:rPr>
              <w:t>ғ</w:t>
            </w:r>
            <w:r>
              <w:rPr>
                <w:rFonts w:ascii="Times New Roman"/>
                <w:b w:val="false"/>
                <w:i w:val="false"/>
                <w:color w:val="000000"/>
                <w:sz w:val="20"/>
              </w:rPr>
              <w:t>ыстар</w:t>
            </w:r>
            <w:r>
              <w:br/>
            </w:r>
            <w:r>
              <w:rPr>
                <w:rFonts w:ascii="Times New Roman"/>
                <w:b w:val="false"/>
                <w:i w:val="false"/>
                <w:color w:val="000000"/>
                <w:sz w:val="20"/>
              </w:rPr>
              <w:t>
</w:t>
            </w:r>
            <w:r>
              <w:rPr>
                <w:rFonts w:ascii="Times New Roman"/>
                <w:b w:val="false"/>
                <w:i w:val="false"/>
                <w:color w:val="000000"/>
                <w:sz w:val="20"/>
              </w:rPr>
              <w:t>расходы организации на рабочую силу, не отнесенные к вышеперечисленным группам</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 к</w:t>
            </w:r>
            <w:r>
              <w:rPr>
                <w:rFonts w:ascii="Times New Roman"/>
                <w:b w:val="false"/>
                <w:i w:val="false"/>
                <w:color w:val="000000"/>
                <w:sz w:val="20"/>
              </w:rPr>
              <w:t>ү</w:t>
            </w:r>
            <w:r>
              <w:rPr>
                <w:rFonts w:ascii="Times New Roman"/>
                <w:b w:val="false"/>
                <w:i w:val="false"/>
                <w:color w:val="000000"/>
                <w:sz w:val="20"/>
              </w:rPr>
              <w:t>шін пайдалану</w:t>
            </w:r>
            <w:r>
              <w:rPr>
                <w:rFonts w:ascii="Times New Roman"/>
                <w:b w:val="false"/>
                <w:i w:val="false"/>
                <w:color w:val="000000"/>
                <w:sz w:val="20"/>
              </w:rPr>
              <w:t>ғ</w:t>
            </w:r>
            <w:r>
              <w:rPr>
                <w:rFonts w:ascii="Times New Roman"/>
                <w:b w:val="false"/>
                <w:i w:val="false"/>
                <w:color w:val="000000"/>
                <w:sz w:val="20"/>
              </w:rPr>
              <w:t>а байланысты салы</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 xml:space="preserve">налоги, связанные с использованием рабочей силы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Наименование_____________________ Адрес________________________</w:t>
      </w:r>
      <w:r>
        <w:br/>
      </w:r>
      <w:r>
        <w:rPr>
          <w:rFonts w:ascii="Times New Roman"/>
          <w:b w:val="false"/>
          <w:i w:val="false"/>
          <w:color w:val="000000"/>
          <w:sz w:val="28"/>
        </w:rPr>
        <w:t>
_________________________________ _____________________________</w:t>
      </w:r>
      <w:r>
        <w:br/>
      </w:r>
      <w:r>
        <w:rPr>
          <w:rFonts w:ascii="Times New Roman"/>
          <w:b w:val="false"/>
          <w:i w:val="false"/>
          <w:color w:val="000000"/>
          <w:sz w:val="28"/>
        </w:rPr>
        <w:t>
Телефон__________________________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 _____________________________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 _____________________________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 ______________________________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xml:space="preserve">Мөрдің орны (бар болған жағдайда </w:t>
      </w:r>
      <w:r>
        <w:rPr>
          <w:rFonts w:ascii="Times New Roman"/>
          <w:b w:val="false"/>
          <w:i w:val="false"/>
          <w:color w:val="000000"/>
          <w:sz w:val="28"/>
        </w:rPr>
        <w:t>             </w:t>
      </w:r>
      <w:r>
        <w:br/>
      </w:r>
      <w:r>
        <w:rPr>
          <w:rFonts w:ascii="Times New Roman"/>
          <w:b w:val="false"/>
          <w:i w:val="false"/>
          <w:color w:val="000000"/>
          <w:sz w:val="28"/>
        </w:rPr>
        <w:t xml:space="preserve">
Место для печати (при наличии)                  </w:t>
      </w:r>
    </w:p>
    <w:bookmarkStart w:name="z13"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30 июля 2013 года № 168    </w:t>
      </w:r>
    </w:p>
    <w:bookmarkEnd w:id="4"/>
    <w:p>
      <w:pPr>
        <w:spacing w:after="0"/>
        <w:ind w:left="0"/>
        <w:jc w:val="both"/>
      </w:pPr>
      <w:r>
        <w:rPr>
          <w:rFonts w:ascii="Times New Roman"/>
          <w:b w:val="false"/>
          <w:i w:val="false"/>
          <w:color w:val="000000"/>
          <w:sz w:val="28"/>
        </w:rPr>
        <w:t xml:space="preserve">Приложение 4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 ноября 2012 года № 303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по труду» (код 1191104, индекс 1-Т,</w:t>
      </w:r>
      <w:r>
        <w:br/>
      </w:r>
      <w:r>
        <w:rPr>
          <w:rFonts w:ascii="Times New Roman"/>
          <w:b/>
          <w:i w:val="false"/>
          <w:color w:val="000000"/>
        </w:rPr>
        <w:t>
периодичность годовая) 1. Общие положения</w:t>
      </w:r>
    </w:p>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по труду» (код 1191104, индекс 1-Т,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по труду» (код 1191104, индекс 1-Т, периодичность годовая).</w:t>
      </w:r>
      <w:r>
        <w:br/>
      </w:r>
      <w:r>
        <w:rPr>
          <w:rFonts w:ascii="Times New Roman"/>
          <w:b w:val="false"/>
          <w:i w:val="false"/>
          <w:color w:val="000000"/>
          <w:sz w:val="28"/>
        </w:rPr>
        <w:t>
      2. При заполнении статистических форм по труду используются следующие определения:</w:t>
      </w:r>
      <w:r>
        <w:br/>
      </w:r>
      <w:r>
        <w:rPr>
          <w:rFonts w:ascii="Times New Roman"/>
          <w:b w:val="false"/>
          <w:i w:val="false"/>
          <w:color w:val="000000"/>
          <w:sz w:val="28"/>
        </w:rPr>
        <w:t>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отнесены к рабочему времени;</w:t>
      </w:r>
      <w:r>
        <w:br/>
      </w:r>
      <w:r>
        <w:rPr>
          <w:rFonts w:ascii="Times New Roman"/>
          <w:b w:val="false"/>
          <w:i w:val="false"/>
          <w:color w:val="000000"/>
          <w:sz w:val="28"/>
        </w:rPr>
        <w:t>
      2) представительство -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w:t>
      </w:r>
      <w:r>
        <w:br/>
      </w:r>
      <w:r>
        <w:rPr>
          <w:rFonts w:ascii="Times New Roman"/>
          <w:b w:val="false"/>
          <w:i w:val="false"/>
          <w:color w:val="000000"/>
          <w:sz w:val="28"/>
        </w:rPr>
        <w:t>
      3) неполное рабочее время - время, которое меньше нормальной продолжительности, установленной Трудовым Кодексом Республики Казахстан, в том числе: неполный рабочий день, то есть уменьшение нормы продолжительности ежедневной работы (рабочей смены); неполная рабочая неделя, то есть сокращение числа рабочих дней в рабочей неделе; одновременное уменьшение нормы продолжительности ежедневной работы (рабочей смены) и сокращение числа рабочих дней в рабочей неделе;</w:t>
      </w:r>
      <w:r>
        <w:br/>
      </w:r>
      <w:r>
        <w:rPr>
          <w:rFonts w:ascii="Times New Roman"/>
          <w:b w:val="false"/>
          <w:i w:val="false"/>
          <w:color w:val="000000"/>
          <w:sz w:val="28"/>
        </w:rPr>
        <w:t>
      4) филиал -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r>
        <w:br/>
      </w:r>
      <w:r>
        <w:rPr>
          <w:rFonts w:ascii="Times New Roman"/>
          <w:b w:val="false"/>
          <w:i w:val="false"/>
          <w:color w:val="000000"/>
          <w:sz w:val="28"/>
        </w:rPr>
        <w:t>
      3. Статистические формы по труду в органы статистики респонденты представляют по месту своего нахождения, независимо от их принадлежности и формы собственности.</w:t>
      </w:r>
      <w:r>
        <w:br/>
      </w:r>
      <w:r>
        <w:rPr>
          <w:rFonts w:ascii="Times New Roman"/>
          <w:b w:val="false"/>
          <w:i w:val="false"/>
          <w:color w:val="000000"/>
          <w:sz w:val="28"/>
        </w:rPr>
        <w:t>
      Юридическое лицо или его структурное и обособленное подразделение заполняют указанную статистическую форму на отдельных бланках по каждому подразделению, не зарегистрированному в органах юстиции, но представляющему интерес для статистики (цех, завод и так далее), в том числе расположенному на территории других областей.</w:t>
      </w:r>
      <w:r>
        <w:br/>
      </w:r>
      <w:r>
        <w:rPr>
          <w:rFonts w:ascii="Times New Roman"/>
          <w:b w:val="false"/>
          <w:i w:val="false"/>
          <w:color w:val="000000"/>
          <w:sz w:val="28"/>
        </w:rPr>
        <w:t>
      4. Статистические формы по труду респондентами заполняются строго за установленный календарный отчетный период времени: месяц и год. Статистическая форма «Отчет по труду» (индекс 1-Т, периодичность месячная) заполняется за период с первого по последнее (включительно) число отчетного месяца, статистическая форма «Отчет по труду» (индекс 1-Т, периодичность годовая) - за период с 1 января по 31 декабря (включительно).</w:t>
      </w:r>
      <w:r>
        <w:br/>
      </w: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расчетно-платежных ведомостей.</w:t>
      </w:r>
      <w:r>
        <w:br/>
      </w: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и других отступлениях от установленного режима работы отражаются только на основании соответствующих документов (листы нетрудоспособности, приказы (распоряжения) о простое, справки о выполнении государственных и общественных обязанностей).</w:t>
      </w:r>
      <w:r>
        <w:br/>
      </w:r>
      <w:r>
        <w:rPr>
          <w:rFonts w:ascii="Times New Roman"/>
          <w:b w:val="false"/>
          <w:i w:val="false"/>
          <w:color w:val="000000"/>
          <w:sz w:val="28"/>
        </w:rPr>
        <w:t>
      5. При передаче структурных и обособленных подразделений из одного юридического лица в другое, в течение отчетного периода, из статистических форм по труду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эти структурные и обособленные подразделения, также с начала года.</w:t>
      </w:r>
      <w:r>
        <w:br/>
      </w:r>
      <w:r>
        <w:rPr>
          <w:rFonts w:ascii="Times New Roman"/>
          <w:b w:val="false"/>
          <w:i w:val="false"/>
          <w:color w:val="000000"/>
          <w:sz w:val="28"/>
        </w:rPr>
        <w:t>
      При изменении организационно-правовой формы хозяйствования юридического лица, данные по новому статусу юридического лица учитываются с месяца, в котором произошло это изменение, данные за предыдущие месяцы с начала года по прежнему статусу из статистических форм по труду не исключаются.</w:t>
      </w:r>
      <w:r>
        <w:br/>
      </w:r>
      <w:r>
        <w:rPr>
          <w:rFonts w:ascii="Times New Roman"/>
          <w:b w:val="false"/>
          <w:i w:val="false"/>
          <w:color w:val="000000"/>
          <w:sz w:val="28"/>
        </w:rPr>
        <w:t>
      6. При выявлении ошибок и других искажений в статистических формах по труду,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p>
      <w:pPr>
        <w:spacing w:after="0"/>
        <w:ind w:left="0"/>
        <w:jc w:val="left"/>
      </w:pPr>
      <w:r>
        <w:rPr>
          <w:rFonts w:ascii="Times New Roman"/>
          <w:b/>
          <w:i w:val="false"/>
          <w:color w:val="000000"/>
        </w:rPr>
        <w:t xml:space="preserve"> 2. Численность работников</w:t>
      </w:r>
    </w:p>
    <w:p>
      <w:pPr>
        <w:spacing w:after="0"/>
        <w:ind w:left="0"/>
        <w:jc w:val="both"/>
      </w:pPr>
      <w:r>
        <w:rPr>
          <w:rFonts w:ascii="Times New Roman"/>
          <w:b w:val="false"/>
          <w:i w:val="false"/>
          <w:color w:val="000000"/>
          <w:sz w:val="28"/>
        </w:rPr>
        <w:t>      7. В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w:t>
      </w:r>
      <w:r>
        <w:br/>
      </w:r>
      <w:r>
        <w:rPr>
          <w:rFonts w:ascii="Times New Roman"/>
          <w:b w:val="false"/>
          <w:i w:val="false"/>
          <w:color w:val="000000"/>
          <w:sz w:val="28"/>
        </w:rPr>
        <w:t>
      8. В списочную численность включаются работники:</w:t>
      </w:r>
      <w:r>
        <w:br/>
      </w:r>
      <w:r>
        <w:rPr>
          <w:rFonts w:ascii="Times New Roman"/>
          <w:b w:val="false"/>
          <w:i w:val="false"/>
          <w:color w:val="000000"/>
          <w:sz w:val="28"/>
        </w:rPr>
        <w:t>
      1) рабочие и специалисты других стран, работающие на совместных предприятиях, а также иностранная рабочая сила – иностранные граждане и лица без гражданства, нанимаемые работодателем за пределами страны для осуществления трудовой деятельности на территории республики;</w:t>
      </w:r>
      <w:r>
        <w:br/>
      </w:r>
      <w:r>
        <w:rPr>
          <w:rFonts w:ascii="Times New Roman"/>
          <w:b w:val="false"/>
          <w:i w:val="false"/>
          <w:color w:val="000000"/>
          <w:sz w:val="28"/>
        </w:rPr>
        <w:t>
      2) направленные для выполнения работ вахтовым методом;</w:t>
      </w:r>
      <w:r>
        <w:br/>
      </w:r>
      <w:r>
        <w:rPr>
          <w:rFonts w:ascii="Times New Roman"/>
          <w:b w:val="false"/>
          <w:i w:val="false"/>
          <w:color w:val="000000"/>
          <w:sz w:val="28"/>
        </w:rPr>
        <w:t>
      3) принятые на работу на неполный рабочий день или неполную рабочую неделю по условиям трудового договора, работники, которым,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устанавливается сокращенная продолжительность рабочего времени (работники, не достигшие восемнадцатилетнего возраста; работники, занятые на тяжелых работах, работах с вредными (особо вредными) и (или) опасными условиями труда; инвалиды первой и второй групп), а также лица, занятые на общественных началах (без начисления заработной платы).</w:t>
      </w:r>
      <w:r>
        <w:br/>
      </w:r>
      <w:r>
        <w:rPr>
          <w:rFonts w:ascii="Times New Roman"/>
          <w:b w:val="false"/>
          <w:i w:val="false"/>
          <w:color w:val="000000"/>
          <w:sz w:val="28"/>
        </w:rPr>
        <w:t>
      В списочной численности работники, принятые на работу на неполный рабочий день или неполную рабочую неделю, а также лица, занятые на общественных началах (без начисления заработной платы), учитываются за каждый календарный день как целые единицы;</w:t>
      </w:r>
      <w:r>
        <w:br/>
      </w:r>
      <w:r>
        <w:rPr>
          <w:rFonts w:ascii="Times New Roman"/>
          <w:b w:val="false"/>
          <w:i w:val="false"/>
          <w:color w:val="000000"/>
          <w:sz w:val="28"/>
        </w:rPr>
        <w:t>
      4) находящиеся в служебных командировках, если за ними сохраняется заработная плата в данной организации, включая работников, находящихся в краткосрочных служебных командировках за границей;</w:t>
      </w:r>
      <w:r>
        <w:br/>
      </w:r>
      <w:r>
        <w:rPr>
          <w:rFonts w:ascii="Times New Roman"/>
          <w:b w:val="false"/>
          <w:i w:val="false"/>
          <w:color w:val="000000"/>
          <w:sz w:val="28"/>
        </w:rPr>
        <w:t>
      5) временно работающие (по нарядам) за пределами организации, если они получают заработную плату в данной организации;</w:t>
      </w:r>
      <w:r>
        <w:br/>
      </w:r>
      <w:r>
        <w:rPr>
          <w:rFonts w:ascii="Times New Roman"/>
          <w:b w:val="false"/>
          <w:i w:val="false"/>
          <w:color w:val="000000"/>
          <w:sz w:val="28"/>
        </w:rPr>
        <w:t>
      6) временно привлекаемые на работу из других организаций, если за ними не сохраняется заработная плата по месту основной работы;</w:t>
      </w:r>
      <w:r>
        <w:br/>
      </w:r>
      <w:r>
        <w:rPr>
          <w:rFonts w:ascii="Times New Roman"/>
          <w:b w:val="false"/>
          <w:i w:val="false"/>
          <w:color w:val="000000"/>
          <w:sz w:val="28"/>
        </w:rPr>
        <w:t>
      7)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r>
        <w:br/>
      </w:r>
      <w:r>
        <w:rPr>
          <w:rFonts w:ascii="Times New Roman"/>
          <w:b w:val="false"/>
          <w:i w:val="false"/>
          <w:color w:val="000000"/>
          <w:sz w:val="28"/>
        </w:rPr>
        <w:t>
      8) принятые на работу с испытательным сроком в целях проверки соответствия квалификации работника поручаемой работе. Эти работники включаются в списочную численность с начала действия трудового договора;</w:t>
      </w:r>
      <w:r>
        <w:br/>
      </w:r>
      <w:r>
        <w:rPr>
          <w:rFonts w:ascii="Times New Roman"/>
          <w:b w:val="false"/>
          <w:i w:val="false"/>
          <w:color w:val="000000"/>
          <w:sz w:val="28"/>
        </w:rPr>
        <w:t>
      9) фактически явившиеся на работу, включая и тех, которые не работали по причине простоя;</w:t>
      </w:r>
      <w:r>
        <w:br/>
      </w:r>
      <w:r>
        <w:rPr>
          <w:rFonts w:ascii="Times New Roman"/>
          <w:b w:val="false"/>
          <w:i w:val="false"/>
          <w:color w:val="000000"/>
          <w:sz w:val="28"/>
        </w:rPr>
        <w:t>
      10) принятые для замещения временно отсутствующих работников (ввиду болезни, отпуска по беременности и родам, отпуска по уходу за ребенком);</w:t>
      </w:r>
      <w:r>
        <w:br/>
      </w:r>
      <w:r>
        <w:rPr>
          <w:rFonts w:ascii="Times New Roman"/>
          <w:b w:val="false"/>
          <w:i w:val="false"/>
          <w:color w:val="000000"/>
          <w:sz w:val="28"/>
        </w:rPr>
        <w:t>
      11) заключившие трудовой договор с организацией о выполнении работы на дому личным трудом (надомные работники).</w:t>
      </w:r>
      <w:r>
        <w:br/>
      </w: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r>
        <w:br/>
      </w: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r>
        <w:br/>
      </w:r>
      <w:r>
        <w:rPr>
          <w:rFonts w:ascii="Times New Roman"/>
          <w:b w:val="false"/>
          <w:i w:val="false"/>
          <w:color w:val="000000"/>
          <w:sz w:val="28"/>
        </w:rPr>
        <w:t>
      9. В списочный состав включаются также работники, временно отсутствующие в организации:</w:t>
      </w:r>
      <w:r>
        <w:br/>
      </w:r>
      <w:r>
        <w:rPr>
          <w:rFonts w:ascii="Times New Roman"/>
          <w:b w:val="false"/>
          <w:i w:val="false"/>
          <w:color w:val="000000"/>
          <w:sz w:val="28"/>
        </w:rPr>
        <w:t>
      1) находящиеся в ежегодных оплачиваемых трудовых отпусках, ежегодных оплачиваемых дополнительных трудовых отпусках;</w:t>
      </w:r>
      <w:r>
        <w:br/>
      </w: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r>
        <w:br/>
      </w: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r>
        <w:br/>
      </w:r>
      <w:r>
        <w:rPr>
          <w:rFonts w:ascii="Times New Roman"/>
          <w:b w:val="false"/>
          <w:i w:val="false"/>
          <w:color w:val="000000"/>
          <w:sz w:val="28"/>
        </w:rPr>
        <w:t>
      4) получившие день отдыха за работу в выходные и праздничные дни;</w:t>
      </w:r>
      <w:r>
        <w:br/>
      </w: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r>
        <w:br/>
      </w: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r>
        <w:br/>
      </w: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r>
        <w:br/>
      </w:r>
      <w:r>
        <w:rPr>
          <w:rFonts w:ascii="Times New Roman"/>
          <w:b w:val="false"/>
          <w:i w:val="false"/>
          <w:color w:val="000000"/>
          <w:sz w:val="28"/>
        </w:rPr>
        <w:t>
      8) имеющие выходной день согласно графикам сменности, утвержденным актами работодателя, принятыми по согласованию с представителями работников;</w:t>
      </w:r>
      <w:r>
        <w:br/>
      </w: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r>
        <w:br/>
      </w:r>
      <w:r>
        <w:rPr>
          <w:rFonts w:ascii="Times New Roman"/>
          <w:b w:val="false"/>
          <w:i w:val="false"/>
          <w:color w:val="000000"/>
          <w:sz w:val="28"/>
        </w:rPr>
        <w:t>
      10) не явившиеся на работу в связи с выполнением государственных или общественных обязанностей;</w:t>
      </w:r>
      <w:r>
        <w:br/>
      </w:r>
      <w:r>
        <w:rPr>
          <w:rFonts w:ascii="Times New Roman"/>
          <w:b w:val="false"/>
          <w:i w:val="false"/>
          <w:color w:val="000000"/>
          <w:sz w:val="28"/>
        </w:rPr>
        <w:t>
      11) не явившиеся на работу по болезни (в течение всего периода болезни до возвращения на работу в соответствии с листами временной нетрудоспособности или до выбытия по инвалидности);</w:t>
      </w:r>
      <w:r>
        <w:br/>
      </w:r>
      <w:r>
        <w:rPr>
          <w:rFonts w:ascii="Times New Roman"/>
          <w:b w:val="false"/>
          <w:i w:val="false"/>
          <w:color w:val="000000"/>
          <w:sz w:val="28"/>
        </w:rPr>
        <w:t>
      12) отсутствующие в связи с простоем производства;</w:t>
      </w:r>
      <w:r>
        <w:br/>
      </w:r>
      <w:r>
        <w:rPr>
          <w:rFonts w:ascii="Times New Roman"/>
          <w:b w:val="false"/>
          <w:i w:val="false"/>
          <w:color w:val="000000"/>
          <w:sz w:val="28"/>
        </w:rPr>
        <w:t>
      13) находящиеся под следствием до вынесения приговора суда;</w:t>
      </w:r>
      <w:r>
        <w:br/>
      </w:r>
      <w:r>
        <w:rPr>
          <w:rFonts w:ascii="Times New Roman"/>
          <w:b w:val="false"/>
          <w:i w:val="false"/>
          <w:color w:val="000000"/>
          <w:sz w:val="28"/>
        </w:rPr>
        <w:t>
      14) направленные в служебные командировки длительного характера, в том числе в целях выполнения строительных, монтажных и наладочных работ.</w:t>
      </w:r>
      <w:r>
        <w:br/>
      </w:r>
      <w:r>
        <w:rPr>
          <w:rFonts w:ascii="Times New Roman"/>
          <w:b w:val="false"/>
          <w:i w:val="false"/>
          <w:color w:val="000000"/>
          <w:sz w:val="28"/>
        </w:rPr>
        <w:t>
      10. Не включаются в списочную численность работники:</w:t>
      </w:r>
      <w:r>
        <w:br/>
      </w:r>
      <w:r>
        <w:rPr>
          <w:rFonts w:ascii="Times New Roman"/>
          <w:b w:val="false"/>
          <w:i w:val="false"/>
          <w:color w:val="000000"/>
          <w:sz w:val="28"/>
        </w:rPr>
        <w:t>
      1) выполняющие работы по договорам гражданско-правового характера.</w:t>
      </w:r>
      <w:r>
        <w:br/>
      </w: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r>
        <w:br/>
      </w:r>
      <w:r>
        <w:rPr>
          <w:rFonts w:ascii="Times New Roman"/>
          <w:b w:val="false"/>
          <w:i w:val="false"/>
          <w:color w:val="000000"/>
          <w:sz w:val="28"/>
        </w:rPr>
        <w:t>
      2) принятые на работу по совместительству из других организаций.</w:t>
      </w:r>
      <w:r>
        <w:br/>
      </w: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r>
        <w:br/>
      </w: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r>
        <w:br/>
      </w:r>
      <w:r>
        <w:rPr>
          <w:rFonts w:ascii="Times New Roman"/>
          <w:b w:val="false"/>
          <w:i w:val="false"/>
          <w:color w:val="000000"/>
          <w:sz w:val="28"/>
        </w:rPr>
        <w:t>
      3) временно направленные на работу в другую организацию, если за ними не сохраняется заработная плата по месту основной работы;</w:t>
      </w:r>
      <w:r>
        <w:br/>
      </w:r>
      <w:r>
        <w:rPr>
          <w:rFonts w:ascii="Times New Roman"/>
          <w:b w:val="false"/>
          <w:i w:val="false"/>
          <w:color w:val="000000"/>
          <w:sz w:val="28"/>
        </w:rPr>
        <w:t>
      4) направленные работодателями на учебу в организации образования с отрывом от работы, получающие стипендию за счет средств этих организаций;</w:t>
      </w:r>
      <w:r>
        <w:br/>
      </w:r>
      <w:r>
        <w:rPr>
          <w:rFonts w:ascii="Times New Roman"/>
          <w:b w:val="false"/>
          <w:i w:val="false"/>
          <w:color w:val="000000"/>
          <w:sz w:val="28"/>
        </w:rPr>
        <w:t>
      5) привлеченные для работы в организации на основании взаимодействия с уполномоченным органом по вопросам занятости;</w:t>
      </w:r>
      <w:r>
        <w:br/>
      </w:r>
      <w:r>
        <w:rPr>
          <w:rFonts w:ascii="Times New Roman"/>
          <w:b w:val="false"/>
          <w:i w:val="false"/>
          <w:color w:val="000000"/>
          <w:sz w:val="28"/>
        </w:rPr>
        <w:t>
      6) собственники данной организации, не получающие заработную плату.</w:t>
      </w:r>
      <w:r>
        <w:br/>
      </w:r>
      <w:r>
        <w:rPr>
          <w:rFonts w:ascii="Times New Roman"/>
          <w:b w:val="false"/>
          <w:i w:val="false"/>
          <w:color w:val="000000"/>
          <w:sz w:val="28"/>
        </w:rPr>
        <w:t>
      11.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r>
        <w:br/>
      </w:r>
      <w:r>
        <w:rPr>
          <w:rFonts w:ascii="Times New Roman"/>
          <w:b w:val="false"/>
          <w:i w:val="false"/>
          <w:color w:val="000000"/>
          <w:sz w:val="28"/>
        </w:rPr>
        <w:t>
      12.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Численность работников списочного состава за каждый день должна соответствовать данным табеля учета использования рабочего времени работников.</w:t>
      </w:r>
      <w:r>
        <w:br/>
      </w:r>
      <w:r>
        <w:rPr>
          <w:rFonts w:ascii="Times New Roman"/>
          <w:b w:val="false"/>
          <w:i w:val="false"/>
          <w:color w:val="000000"/>
          <w:sz w:val="28"/>
        </w:rPr>
        <w:t>
      Списочная численность работников, в среднем за отчетный месяц, исчисляется путем суммирования численности работников списочного состава за каждый календарный день отчетного месяца, то есть с 1 по 30 или 31 число (для февраля - по 28 или 29 число), включая праздничные (нерабочие) и выходные дни, и деления полученной суммы на число календарных дней отчетного месяца.</w:t>
      </w:r>
      <w:r>
        <w:br/>
      </w:r>
      <w:r>
        <w:rPr>
          <w:rFonts w:ascii="Times New Roman"/>
          <w:b w:val="false"/>
          <w:i w:val="false"/>
          <w:color w:val="000000"/>
          <w:sz w:val="28"/>
        </w:rPr>
        <w:t>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r>
        <w:br/>
      </w:r>
      <w:r>
        <w:rPr>
          <w:rFonts w:ascii="Times New Roman"/>
          <w:b w:val="false"/>
          <w:i w:val="false"/>
          <w:color w:val="000000"/>
          <w:sz w:val="28"/>
        </w:rPr>
        <w:t>
      13. Списочная численность работников, в среднем за месяц, в организациях, работавших неполный месяц (в организациях, вновь образованных, ликвидированных, имеющих сезонный характер производства),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w:t>
      </w:r>
      <w:r>
        <w:br/>
      </w:r>
      <w:r>
        <w:rPr>
          <w:rFonts w:ascii="Times New Roman"/>
          <w:b w:val="false"/>
          <w:i w:val="false"/>
          <w:color w:val="000000"/>
          <w:sz w:val="28"/>
        </w:rPr>
        <w:t>
      14.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r>
        <w:br/>
      </w:r>
      <w:r>
        <w:rPr>
          <w:rFonts w:ascii="Times New Roman"/>
          <w:b w:val="false"/>
          <w:i w:val="false"/>
          <w:color w:val="000000"/>
          <w:sz w:val="28"/>
        </w:rPr>
        <w:t>
      15.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r>
        <w:br/>
      </w:r>
      <w:r>
        <w:rPr>
          <w:rFonts w:ascii="Times New Roman"/>
          <w:b w:val="false"/>
          <w:i w:val="false"/>
          <w:color w:val="000000"/>
          <w:sz w:val="28"/>
        </w:rPr>
        <w:t>
      16.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12.</w:t>
      </w:r>
    </w:p>
    <w:p>
      <w:pPr>
        <w:spacing w:after="0"/>
        <w:ind w:left="0"/>
        <w:jc w:val="left"/>
      </w:pPr>
      <w:r>
        <w:rPr>
          <w:rFonts w:ascii="Times New Roman"/>
          <w:b/>
          <w:i w:val="false"/>
          <w:color w:val="000000"/>
        </w:rPr>
        <w:t xml:space="preserve"> 3. Фактическая численность работников</w:t>
      </w:r>
    </w:p>
    <w:p>
      <w:pPr>
        <w:spacing w:after="0"/>
        <w:ind w:left="0"/>
        <w:jc w:val="both"/>
      </w:pPr>
      <w:r>
        <w:rPr>
          <w:rFonts w:ascii="Times New Roman"/>
          <w:b w:val="false"/>
          <w:i w:val="false"/>
          <w:color w:val="000000"/>
          <w:sz w:val="28"/>
        </w:rPr>
        <w:t>      17. Для получения фактической численности работников (принимаемой для исчисления средней заработной платы) из численности работников списочного состава исключаются следующие категории работников:</w:t>
      </w:r>
      <w:r>
        <w:br/>
      </w:r>
      <w:r>
        <w:rPr>
          <w:rFonts w:ascii="Times New Roman"/>
          <w:b w:val="false"/>
          <w:i w:val="false"/>
          <w:color w:val="000000"/>
          <w:sz w:val="28"/>
        </w:rPr>
        <w:t>
      1)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r>
        <w:br/>
      </w:r>
      <w:r>
        <w:rPr>
          <w:rFonts w:ascii="Times New Roman"/>
          <w:b w:val="false"/>
          <w:i w:val="false"/>
          <w:color w:val="000000"/>
          <w:sz w:val="28"/>
        </w:rPr>
        <w:t>
      2) направленные в служебные командировки длительного характера, в том числе в целях выполнения строительных, монтажных и наладочных работ, если за ними не сохраняется заработная плата;</w:t>
      </w:r>
      <w:r>
        <w:br/>
      </w:r>
      <w:r>
        <w:rPr>
          <w:rFonts w:ascii="Times New Roman"/>
          <w:b w:val="false"/>
          <w:i w:val="false"/>
          <w:color w:val="000000"/>
          <w:sz w:val="28"/>
        </w:rPr>
        <w:t>
      3)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r>
        <w:br/>
      </w:r>
      <w:r>
        <w:rPr>
          <w:rFonts w:ascii="Times New Roman"/>
          <w:b w:val="false"/>
          <w:i w:val="false"/>
          <w:color w:val="000000"/>
          <w:sz w:val="28"/>
        </w:rPr>
        <w:t>
      4) находящиеся в отпусках без сохранения заработной платы по соглашению сторон трудового договора на основании заявления работника.</w:t>
      </w:r>
      <w:r>
        <w:br/>
      </w:r>
      <w:r>
        <w:rPr>
          <w:rFonts w:ascii="Times New Roman"/>
          <w:b w:val="false"/>
          <w:i w:val="false"/>
          <w:color w:val="000000"/>
          <w:sz w:val="28"/>
        </w:rPr>
        <w:t>
      18. Работники, принятые по совместительству, либо принятые (переведенные) на неполный рабочий день или неполную рабочую неделю в фактической численности работников учитываются расчетно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r>
        <w:br/>
      </w:r>
      <w:r>
        <w:rPr>
          <w:rFonts w:ascii="Times New Roman"/>
          <w:b w:val="false"/>
          <w:i w:val="false"/>
          <w:color w:val="000000"/>
          <w:sz w:val="28"/>
        </w:rPr>
        <w:t>
      19. Лица, привлеченные для работы в организации по договорам гражданско-правового характера, в фактической численности работников учитываются за каждый календарный день как целые единицы.</w:t>
      </w:r>
      <w:r>
        <w:br/>
      </w:r>
      <w:r>
        <w:rPr>
          <w:rFonts w:ascii="Times New Roman"/>
          <w:b w:val="false"/>
          <w:i w:val="false"/>
          <w:color w:val="000000"/>
          <w:sz w:val="28"/>
        </w:rPr>
        <w:t>
      20. Надомные работники в фактической численности работников учитываются за каждый календарный день как целые единицы.</w:t>
      </w:r>
      <w:r>
        <w:br/>
      </w:r>
      <w:r>
        <w:rPr>
          <w:rFonts w:ascii="Times New Roman"/>
          <w:b w:val="false"/>
          <w:i w:val="false"/>
          <w:color w:val="000000"/>
          <w:sz w:val="28"/>
        </w:rPr>
        <w:t>
      21. Лица, привлеченные для работы в организации на основании взаимодействия с уполномоченным органом по вопросам занятости, в фактической численности работников учитываются за каждый календарный день как целые единицы, если им производится начисление заработной платы за выполненную ими работу.</w:t>
      </w:r>
      <w:r>
        <w:br/>
      </w:r>
      <w:r>
        <w:rPr>
          <w:rFonts w:ascii="Times New Roman"/>
          <w:b w:val="false"/>
          <w:i w:val="false"/>
          <w:color w:val="000000"/>
          <w:sz w:val="28"/>
        </w:rPr>
        <w:t>
      22. Порядок исчисления фактической численности, в среднем за период (принимаемой для исчисления средней заработной платы), по организациям, работавшим неполный месяц (год), аналогичен порядку исчисления списочной численности, в среднем за период, изложенному в пунктах 12 – 16 настоящей Инструкции.</w:t>
      </w:r>
    </w:p>
    <w:p>
      <w:pPr>
        <w:spacing w:after="0"/>
        <w:ind w:left="0"/>
        <w:jc w:val="left"/>
      </w:pPr>
      <w:r>
        <w:rPr>
          <w:rFonts w:ascii="Times New Roman"/>
          <w:b/>
          <w:i w:val="false"/>
          <w:color w:val="000000"/>
        </w:rPr>
        <w:t xml:space="preserve"> 4. Классификация занятий и уровни образования</w:t>
      </w:r>
    </w:p>
    <w:p>
      <w:pPr>
        <w:spacing w:after="0"/>
        <w:ind w:left="0"/>
        <w:jc w:val="both"/>
      </w:pPr>
      <w:r>
        <w:rPr>
          <w:rFonts w:ascii="Times New Roman"/>
          <w:b w:val="false"/>
          <w:i w:val="false"/>
          <w:color w:val="000000"/>
          <w:sz w:val="28"/>
        </w:rPr>
        <w:t>      23. Все работники организации классифицируются (распределяются) по основным группам занятий в соответствии с Государственным Классификатором занятий Республики Казахстан (ГК РК 01-99), утвержденного и введенного в действие постановлением Комитета по стандартизации, метрологии и сертификации Республики Казахстан от 16 октября 1999 года № 22.</w:t>
      </w:r>
      <w:r>
        <w:br/>
      </w:r>
      <w:r>
        <w:rPr>
          <w:rFonts w:ascii="Times New Roman"/>
          <w:b w:val="false"/>
          <w:i w:val="false"/>
          <w:color w:val="000000"/>
          <w:sz w:val="28"/>
        </w:rPr>
        <w:t>
      24. Уровни образования работников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в Республике Казахстан»:</w:t>
      </w:r>
      <w:r>
        <w:br/>
      </w:r>
      <w:r>
        <w:rPr>
          <w:rFonts w:ascii="Times New Roman"/>
          <w:b w:val="false"/>
          <w:i w:val="false"/>
          <w:color w:val="000000"/>
          <w:sz w:val="28"/>
        </w:rPr>
        <w:t>
      1) к работникам, имеющим высшее образование, относятся лица, окончившие высшие учебные заведения, в том числе национальный исследовательский университет, национальное высшее учебное заведение, исследовательский университет, университет, академию, институт и приравненные к ним (консерватория, высшая школа, высшее училище);</w:t>
      </w:r>
      <w:r>
        <w:br/>
      </w:r>
      <w:r>
        <w:rPr>
          <w:rFonts w:ascii="Times New Roman"/>
          <w:b w:val="false"/>
          <w:i w:val="false"/>
          <w:color w:val="000000"/>
          <w:sz w:val="28"/>
        </w:rPr>
        <w:t>
      2) к работникам, имеющим послевузовское образование, относятся лица, окончившие резидентуру, магистратуру и докторантуру;</w:t>
      </w:r>
      <w:r>
        <w:br/>
      </w:r>
      <w:r>
        <w:rPr>
          <w:rFonts w:ascii="Times New Roman"/>
          <w:b w:val="false"/>
          <w:i w:val="false"/>
          <w:color w:val="000000"/>
          <w:sz w:val="28"/>
        </w:rPr>
        <w:t>
      3) к работникам, имеющим техническое, профессиональное и послесреднее образование, относятся лица, окончившие училище, колледж, профессиональный лицей, профессиональную техническую школу, техникум и высшую техническую школу на базе основного среднего и (или) общего среднего образования.</w:t>
      </w:r>
    </w:p>
    <w:p>
      <w:pPr>
        <w:spacing w:after="0"/>
        <w:ind w:left="0"/>
        <w:jc w:val="left"/>
      </w:pPr>
      <w:r>
        <w:rPr>
          <w:rFonts w:ascii="Times New Roman"/>
          <w:b/>
          <w:i w:val="false"/>
          <w:color w:val="000000"/>
        </w:rPr>
        <w:t xml:space="preserve"> 5. Фонд заработной платы</w:t>
      </w:r>
    </w:p>
    <w:p>
      <w:pPr>
        <w:spacing w:after="0"/>
        <w:ind w:left="0"/>
        <w:jc w:val="both"/>
      </w:pPr>
      <w:r>
        <w:rPr>
          <w:rFonts w:ascii="Times New Roman"/>
          <w:b w:val="false"/>
          <w:i w:val="false"/>
          <w:color w:val="000000"/>
          <w:sz w:val="28"/>
        </w:rPr>
        <w:t>      25. Организации в статистических формах по труду показывают начисленный фонд заработной платы для оплаты труда работников.</w:t>
      </w:r>
      <w:r>
        <w:br/>
      </w:r>
      <w:r>
        <w:rPr>
          <w:rFonts w:ascii="Times New Roman"/>
          <w:b w:val="false"/>
          <w:i w:val="false"/>
          <w:color w:val="000000"/>
          <w:sz w:val="28"/>
        </w:rPr>
        <w:t>
      26. В фонде заработной платы учитываются все выплаты, как в денежной, так и в натуральной форме, переведенные в денежную единицу.</w:t>
      </w:r>
      <w:r>
        <w:br/>
      </w:r>
      <w:r>
        <w:rPr>
          <w:rFonts w:ascii="Times New Roman"/>
          <w:b w:val="false"/>
          <w:i w:val="false"/>
          <w:color w:val="000000"/>
          <w:sz w:val="28"/>
        </w:rPr>
        <w:t>
      27. Денежные суммы, начисленные к выплате, показываются в соответствии с платежными документами, по которым с работниками были произведены расчеты по заработной плате, включая денежные суммы, начисленные работникам за неотработанное время (ежегодный отпуск, праздничные дни). Указанные суммы приводятся «брутто» (без вычета налогов и других удержаний).</w:t>
      </w:r>
      <w:r>
        <w:br/>
      </w:r>
      <w:r>
        <w:rPr>
          <w:rFonts w:ascii="Times New Roman"/>
          <w:b w:val="false"/>
          <w:i w:val="false"/>
          <w:color w:val="000000"/>
          <w:sz w:val="28"/>
        </w:rPr>
        <w:t>
      28. Суммы, начисленные за оплачиваемые ежегодные трудовые отпуска, оплачиваемые ежегодные дополнительные трудовые отпуска, показываются в отчетном месяце в сумме, приходящейся на дни отпуска в этом месяце. Суммы, причитающиеся за дни отпуска в следующем месяце, включаются в отчет следующего месяца. При этом суммы по выплачиваемым пособиям на оздоровление делению не подлежат, и показываются в полном размере в отчетном месяце.</w:t>
      </w:r>
      <w:r>
        <w:br/>
      </w:r>
      <w:r>
        <w:rPr>
          <w:rFonts w:ascii="Times New Roman"/>
          <w:b w:val="false"/>
          <w:i w:val="false"/>
          <w:color w:val="000000"/>
          <w:sz w:val="28"/>
        </w:rPr>
        <w:t>
      29. Премии (носящие регулярный или периодический характер), начисленные по итогам работы за месяц, квартал, полугодие и год, учитываются в полном размере в соответствующем отчетном периоде.</w:t>
      </w:r>
      <w:r>
        <w:br/>
      </w:r>
      <w:r>
        <w:rPr>
          <w:rFonts w:ascii="Times New Roman"/>
          <w:b w:val="false"/>
          <w:i w:val="false"/>
          <w:color w:val="000000"/>
          <w:sz w:val="28"/>
        </w:rPr>
        <w:t>
      30. В фонд заработной платы включаются:</w:t>
      </w:r>
      <w:r>
        <w:br/>
      </w:r>
      <w:r>
        <w:rPr>
          <w:rFonts w:ascii="Times New Roman"/>
          <w:b w:val="false"/>
          <w:i w:val="false"/>
          <w:color w:val="000000"/>
          <w:sz w:val="28"/>
        </w:rPr>
        <w:t>
      1) компенсационные выплаты, связанные с режимом работы и условиями труда:</w:t>
      </w:r>
      <w:r>
        <w:br/>
      </w:r>
      <w:r>
        <w:rPr>
          <w:rFonts w:ascii="Times New Roman"/>
          <w:b w:val="false"/>
          <w:i w:val="false"/>
          <w:color w:val="000000"/>
          <w:sz w:val="28"/>
        </w:rPr>
        <w:t>
      выплаты за проживание в зонах экологического бедствия и радиационного риска;</w:t>
      </w:r>
      <w:r>
        <w:br/>
      </w:r>
      <w:r>
        <w:rPr>
          <w:rFonts w:ascii="Times New Roman"/>
          <w:b w:val="false"/>
          <w:i w:val="false"/>
          <w:color w:val="000000"/>
          <w:sz w:val="28"/>
        </w:rPr>
        <w:t>
      доплаты за условия труда (за работу на тяжелых физических работах и работах с вредными условиями труда, а также за особые условия труда);</w:t>
      </w:r>
      <w:r>
        <w:br/>
      </w:r>
      <w:r>
        <w:rPr>
          <w:rFonts w:ascii="Times New Roman"/>
          <w:b w:val="false"/>
          <w:i w:val="false"/>
          <w:color w:val="000000"/>
          <w:sz w:val="28"/>
        </w:rPr>
        <w:t>
      доплаты за работу в ночное время;</w:t>
      </w:r>
      <w:r>
        <w:br/>
      </w:r>
      <w:r>
        <w:rPr>
          <w:rFonts w:ascii="Times New Roman"/>
          <w:b w:val="false"/>
          <w:i w:val="false"/>
          <w:color w:val="000000"/>
          <w:sz w:val="28"/>
        </w:rPr>
        <w:t>
      оплата работы в выходные и праздничные (нерабочие) дни;</w:t>
      </w:r>
      <w:r>
        <w:br/>
      </w:r>
      <w:r>
        <w:rPr>
          <w:rFonts w:ascii="Times New Roman"/>
          <w:b w:val="false"/>
          <w:i w:val="false"/>
          <w:color w:val="000000"/>
          <w:sz w:val="28"/>
        </w:rPr>
        <w:t>
      оплата сверхурочной работы;</w:t>
      </w:r>
      <w:r>
        <w:br/>
      </w:r>
      <w:r>
        <w:rPr>
          <w:rFonts w:ascii="Times New Roman"/>
          <w:b w:val="false"/>
          <w:i w:val="false"/>
          <w:color w:val="000000"/>
          <w:sz w:val="28"/>
        </w:rPr>
        <w:t>
      доплаты работникам, постоянно занятым на подземных работах, за нормативное время их передвижения в шахте (руднике) от ствола к месту работы и обратно;</w:t>
      </w:r>
      <w:r>
        <w:br/>
      </w:r>
      <w:r>
        <w:rPr>
          <w:rFonts w:ascii="Times New Roman"/>
          <w:b w:val="false"/>
          <w:i w:val="false"/>
          <w:color w:val="000000"/>
          <w:sz w:val="28"/>
        </w:rPr>
        <w:t>
      полевое довольствие работникам, занятым на геологоразведочных, топографо-геодезических и других полевых работах;</w:t>
      </w:r>
      <w:r>
        <w:br/>
      </w:r>
      <w:r>
        <w:rPr>
          <w:rFonts w:ascii="Times New Roman"/>
          <w:b w:val="false"/>
          <w:i w:val="false"/>
          <w:color w:val="000000"/>
          <w:sz w:val="28"/>
        </w:rPr>
        <w:t>
      выплаты к заработной плате взамен суточных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коллективным договором, трудовым договором и (или) актом работодателя;</w:t>
      </w:r>
      <w:r>
        <w:br/>
      </w:r>
      <w:r>
        <w:rPr>
          <w:rFonts w:ascii="Times New Roman"/>
          <w:b w:val="false"/>
          <w:i w:val="false"/>
          <w:color w:val="000000"/>
          <w:sz w:val="28"/>
        </w:rPr>
        <w:t>
      выплаты за вахтовый метод работы, выплачиваемые при выполнении работ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организации к месту работы и обратно, предусмотренные графиком работы;</w:t>
      </w:r>
      <w:r>
        <w:br/>
      </w:r>
      <w:r>
        <w:rPr>
          <w:rFonts w:ascii="Times New Roman"/>
          <w:b w:val="false"/>
          <w:i w:val="false"/>
          <w:color w:val="000000"/>
          <w:sz w:val="28"/>
        </w:rPr>
        <w:t>
      2) оплата за неотработанное время:</w:t>
      </w:r>
      <w:r>
        <w:br/>
      </w:r>
      <w:r>
        <w:rPr>
          <w:rFonts w:ascii="Times New Roman"/>
          <w:b w:val="false"/>
          <w:i w:val="false"/>
          <w:color w:val="000000"/>
          <w:sz w:val="28"/>
        </w:rPr>
        <w:t>
      оплата ежегодных трудовых и дополнительных трудовых отпусков, денежная компенсация за неиспользованный отпуск;</w:t>
      </w:r>
      <w:r>
        <w:br/>
      </w:r>
      <w:r>
        <w:rPr>
          <w:rFonts w:ascii="Times New Roman"/>
          <w:b w:val="false"/>
          <w:i w:val="false"/>
          <w:color w:val="000000"/>
          <w:sz w:val="28"/>
        </w:rPr>
        <w:t>
      ежегодное пособие на оздоровление к отпуску (материальная помощь к отпуску);</w:t>
      </w:r>
      <w:r>
        <w:br/>
      </w:r>
      <w:r>
        <w:rPr>
          <w:rFonts w:ascii="Times New Roman"/>
          <w:b w:val="false"/>
          <w:i w:val="false"/>
          <w:color w:val="000000"/>
          <w:sz w:val="28"/>
        </w:rPr>
        <w:t>
      оплата специальных перерывов в работе, оплата льготных часов подростков;</w:t>
      </w:r>
      <w:r>
        <w:br/>
      </w:r>
      <w:r>
        <w:rPr>
          <w:rFonts w:ascii="Times New Roman"/>
          <w:b w:val="false"/>
          <w:i w:val="false"/>
          <w:color w:val="000000"/>
          <w:sz w:val="28"/>
        </w:rPr>
        <w:t>
      оплата рабочего времени работников, привлекаемых к выполнению государственных или общественных обязанностей;</w:t>
      </w:r>
      <w:r>
        <w:br/>
      </w:r>
      <w:r>
        <w:rPr>
          <w:rFonts w:ascii="Times New Roman"/>
          <w:b w:val="false"/>
          <w:i w:val="false"/>
          <w:color w:val="000000"/>
          <w:sz w:val="28"/>
        </w:rPr>
        <w:t>
      оплата простоев не по вине работника;</w:t>
      </w:r>
      <w:r>
        <w:br/>
      </w:r>
      <w:r>
        <w:rPr>
          <w:rFonts w:ascii="Times New Roman"/>
          <w:b w:val="false"/>
          <w:i w:val="false"/>
          <w:color w:val="000000"/>
          <w:sz w:val="28"/>
        </w:rPr>
        <w:t>
      оплата за время вынужденного прогула;</w:t>
      </w:r>
      <w:r>
        <w:br/>
      </w:r>
      <w:r>
        <w:rPr>
          <w:rFonts w:ascii="Times New Roman"/>
          <w:b w:val="false"/>
          <w:i w:val="false"/>
          <w:color w:val="000000"/>
          <w:sz w:val="28"/>
        </w:rPr>
        <w:t>
      суммы, выплачиваемые работникам за счет средств организации, вынужденно работавшим неполное рабочее время;</w:t>
      </w:r>
      <w:r>
        <w:br/>
      </w:r>
      <w:r>
        <w:rPr>
          <w:rFonts w:ascii="Times New Roman"/>
          <w:b w:val="false"/>
          <w:i w:val="false"/>
          <w:color w:val="000000"/>
          <w:sz w:val="28"/>
        </w:rPr>
        <w:t>
      оплата рабочего времени по основному месту работы работникам, направленным для повышения и переподготовки квалификации с отрывом от работы в организации образования;</w:t>
      </w:r>
      <w:r>
        <w:br/>
      </w:r>
      <w:r>
        <w:rPr>
          <w:rFonts w:ascii="Times New Roman"/>
          <w:b w:val="false"/>
          <w:i w:val="false"/>
          <w:color w:val="000000"/>
          <w:sz w:val="28"/>
        </w:rPr>
        <w:t>
      3) заработная плата, начисленная работникам за выполненную работу или отработанное время по тарифным ставкам, должностным окладам, по сдельным расценкам, в процентах и долях от дохода, независимо от форм и систем оплаты труда, принятых в организации;</w:t>
      </w:r>
      <w:r>
        <w:br/>
      </w:r>
      <w:r>
        <w:rPr>
          <w:rFonts w:ascii="Times New Roman"/>
          <w:b w:val="false"/>
          <w:i w:val="false"/>
          <w:color w:val="000000"/>
          <w:sz w:val="28"/>
        </w:rPr>
        <w:t>
      4) другие денежные суммы, начисленные к выплате:</w:t>
      </w:r>
      <w:r>
        <w:br/>
      </w:r>
      <w:r>
        <w:rPr>
          <w:rFonts w:ascii="Times New Roman"/>
          <w:b w:val="false"/>
          <w:i w:val="false"/>
          <w:color w:val="000000"/>
          <w:sz w:val="28"/>
        </w:rPr>
        <w:t>
      суммы доплат за совмещение должностей (расширение зоны обслуживания) или выполнение обязанностей временно отсутствующего работника, без освобождения от своей основной работы;</w:t>
      </w:r>
      <w:r>
        <w:br/>
      </w:r>
      <w:r>
        <w:rPr>
          <w:rFonts w:ascii="Times New Roman"/>
          <w:b w:val="false"/>
          <w:i w:val="false"/>
          <w:color w:val="000000"/>
          <w:sz w:val="28"/>
        </w:rPr>
        <w:t>
      суммы доплат между прежней заработной платой и заработной платой на новой работе, в случаях утраты трудоспособности в связи с трудовым увечьем, профессиональным заболеванием или иным повреждением здоровья, полученным в связи с исполнением трудовых обязанностей;</w:t>
      </w:r>
      <w:r>
        <w:br/>
      </w:r>
      <w:r>
        <w:rPr>
          <w:rFonts w:ascii="Times New Roman"/>
          <w:b w:val="false"/>
          <w:i w:val="false"/>
          <w:color w:val="000000"/>
          <w:sz w:val="28"/>
        </w:rPr>
        <w:t>
      гонорар работникам, состоящим в списочном составе работников редакций газет, журналов и иных средств массовой информации;</w:t>
      </w:r>
      <w:r>
        <w:br/>
      </w:r>
      <w:r>
        <w:rPr>
          <w:rFonts w:ascii="Times New Roman"/>
          <w:b w:val="false"/>
          <w:i w:val="false"/>
          <w:color w:val="000000"/>
          <w:sz w:val="28"/>
        </w:rPr>
        <w:t>
      процентное или комиссионное вознаграждение, независимо от того, выплачивается ли оно дополнительно к тарифной ставке (окладу) или является основной оплатой, в частности, штатным брокерам;</w:t>
      </w:r>
      <w:r>
        <w:br/>
      </w:r>
      <w:r>
        <w:rPr>
          <w:rFonts w:ascii="Times New Roman"/>
          <w:b w:val="false"/>
          <w:i w:val="false"/>
          <w:color w:val="000000"/>
          <w:sz w:val="28"/>
        </w:rPr>
        <w:t>
      оплата труда студентов (учащихся), обучающихся в организациях образования, проходящих производственную практику в организации и зачисленных на рабочие места или должности;</w:t>
      </w:r>
      <w:r>
        <w:br/>
      </w:r>
      <w:r>
        <w:rPr>
          <w:rFonts w:ascii="Times New Roman"/>
          <w:b w:val="false"/>
          <w:i w:val="false"/>
          <w:color w:val="000000"/>
          <w:sz w:val="28"/>
        </w:rPr>
        <w:t>
      суммы, начисленные за выполненную работу лицам, привлеченным для работы в организации, на основании взаимодействия с уполномоченным органом по вопросам занятости;</w:t>
      </w:r>
      <w:r>
        <w:br/>
      </w:r>
      <w:r>
        <w:rPr>
          <w:rFonts w:ascii="Times New Roman"/>
          <w:b w:val="false"/>
          <w:i w:val="false"/>
          <w:color w:val="000000"/>
          <w:sz w:val="28"/>
        </w:rPr>
        <w:t>
      все виды выплат военнослужащим и сотрудникам органов внутренних дел, получаемые ими в связи с исполнением обязанностей воинской службы;</w:t>
      </w:r>
      <w:r>
        <w:br/>
      </w:r>
      <w:r>
        <w:rPr>
          <w:rFonts w:ascii="Times New Roman"/>
          <w:b w:val="false"/>
          <w:i w:val="false"/>
          <w:color w:val="000000"/>
          <w:sz w:val="28"/>
        </w:rPr>
        <w:t>
      оплата труда лиц, не состоящих в списочном составе работников организации, выполняющих работы (услуги) по заключенным договорам гражданско-правового характера. При этом размер средств на оплату труда этих работников определяется из сметы на выполнение работ (услуг) по этому договору и платежных документов;</w:t>
      </w:r>
      <w:r>
        <w:br/>
      </w:r>
      <w:r>
        <w:rPr>
          <w:rFonts w:ascii="Times New Roman"/>
          <w:b w:val="false"/>
          <w:i w:val="false"/>
          <w:color w:val="000000"/>
          <w:sz w:val="28"/>
        </w:rPr>
        <w:t>
      5) выплаты стимулирующего характера:</w:t>
      </w:r>
      <w:r>
        <w:br/>
      </w:r>
      <w:r>
        <w:rPr>
          <w:rFonts w:ascii="Times New Roman"/>
          <w:b w:val="false"/>
          <w:i w:val="false"/>
          <w:color w:val="000000"/>
          <w:sz w:val="28"/>
        </w:rPr>
        <w:t>
      надбавки к тарифным ставкам и должностным окладам (за выслугу лет, стаж работы, профессиональное мастерство, знание государственного языка, ученые степени, дипломатический ранг и другие);</w:t>
      </w:r>
      <w:r>
        <w:br/>
      </w:r>
      <w:r>
        <w:rPr>
          <w:rFonts w:ascii="Times New Roman"/>
          <w:b w:val="false"/>
          <w:i w:val="false"/>
          <w:color w:val="000000"/>
          <w:sz w:val="28"/>
        </w:rPr>
        <w:t>
      премии (носящие регулярный или периодический характер, независимо от источника их выплаты);</w:t>
      </w:r>
      <w:r>
        <w:br/>
      </w:r>
      <w:r>
        <w:rPr>
          <w:rFonts w:ascii="Times New Roman"/>
          <w:b w:val="false"/>
          <w:i w:val="false"/>
          <w:color w:val="000000"/>
          <w:sz w:val="28"/>
        </w:rPr>
        <w:t>
      единовременные (разовые) премии независимо от источника их выплаты;</w:t>
      </w:r>
      <w:r>
        <w:br/>
      </w:r>
      <w:r>
        <w:rPr>
          <w:rFonts w:ascii="Times New Roman"/>
          <w:b w:val="false"/>
          <w:i w:val="false"/>
          <w:color w:val="000000"/>
          <w:sz w:val="28"/>
        </w:rPr>
        <w:t>
      вознаграждения по итогам работы за год;</w:t>
      </w:r>
      <w:r>
        <w:br/>
      </w:r>
      <w:r>
        <w:rPr>
          <w:rFonts w:ascii="Times New Roman"/>
          <w:b w:val="false"/>
          <w:i w:val="false"/>
          <w:color w:val="000000"/>
          <w:sz w:val="28"/>
        </w:rPr>
        <w:t>
      другие выплаты и поощрения, определенные коллективными договорами или актами работодателей.</w:t>
      </w:r>
      <w:r>
        <w:br/>
      </w:r>
      <w:r>
        <w:rPr>
          <w:rFonts w:ascii="Times New Roman"/>
          <w:b w:val="false"/>
          <w:i w:val="false"/>
          <w:color w:val="000000"/>
          <w:sz w:val="28"/>
        </w:rPr>
        <w:t>
      31. Среднемесячная номинальная заработная плата одного работника определяется путем деления суммы начисленного фонда заработной платы на фактическую численность работников и на количество месяцев в отчетном периоде.</w:t>
      </w:r>
    </w:p>
    <w:p>
      <w:pPr>
        <w:spacing w:after="0"/>
        <w:ind w:left="0"/>
        <w:jc w:val="left"/>
      </w:pPr>
      <w:r>
        <w:rPr>
          <w:rFonts w:ascii="Times New Roman"/>
          <w:b/>
          <w:i w:val="false"/>
          <w:color w:val="000000"/>
        </w:rPr>
        <w:t xml:space="preserve"> 6. Затраты на рабочую силу, не учитываемые в фонде</w:t>
      </w:r>
      <w:r>
        <w:br/>
      </w:r>
      <w:r>
        <w:rPr>
          <w:rFonts w:ascii="Times New Roman"/>
          <w:b/>
          <w:i w:val="false"/>
          <w:color w:val="000000"/>
        </w:rPr>
        <w:t>
заработной платы</w:t>
      </w:r>
    </w:p>
    <w:p>
      <w:pPr>
        <w:spacing w:after="0"/>
        <w:ind w:left="0"/>
        <w:jc w:val="both"/>
      </w:pPr>
      <w:r>
        <w:rPr>
          <w:rFonts w:ascii="Times New Roman"/>
          <w:b w:val="false"/>
          <w:i w:val="false"/>
          <w:color w:val="000000"/>
          <w:sz w:val="28"/>
        </w:rPr>
        <w:t>      32. Организации в статистических формах по труду также показывают выплаты и расходы, связанные с содержанием рабочей силы, не учитываемые в фонде заработной платы.</w:t>
      </w:r>
      <w:r>
        <w:br/>
      </w:r>
      <w:r>
        <w:rPr>
          <w:rFonts w:ascii="Times New Roman"/>
          <w:b w:val="false"/>
          <w:i w:val="false"/>
          <w:color w:val="000000"/>
          <w:sz w:val="28"/>
        </w:rPr>
        <w:t>
      33. Основные расходы на рабочую силу включают:</w:t>
      </w:r>
      <w:r>
        <w:br/>
      </w:r>
      <w:r>
        <w:rPr>
          <w:rFonts w:ascii="Times New Roman"/>
          <w:b w:val="false"/>
          <w:i w:val="false"/>
          <w:color w:val="000000"/>
          <w:sz w:val="28"/>
        </w:rPr>
        <w:t>
      1) налоги, связанные с использованием рабочей силы;</w:t>
      </w:r>
      <w:r>
        <w:br/>
      </w:r>
      <w:r>
        <w:rPr>
          <w:rFonts w:ascii="Times New Roman"/>
          <w:b w:val="false"/>
          <w:i w:val="false"/>
          <w:color w:val="000000"/>
          <w:sz w:val="28"/>
        </w:rPr>
        <w:t>
      2) расходы организации по обеспечению работников жильем;</w:t>
      </w:r>
      <w:r>
        <w:br/>
      </w:r>
      <w:r>
        <w:rPr>
          <w:rFonts w:ascii="Times New Roman"/>
          <w:b w:val="false"/>
          <w:i w:val="false"/>
          <w:color w:val="000000"/>
          <w:sz w:val="28"/>
        </w:rPr>
        <w:t>
      3) расходы организации на социальную защиту работников;</w:t>
      </w:r>
      <w:r>
        <w:br/>
      </w:r>
      <w:r>
        <w:rPr>
          <w:rFonts w:ascii="Times New Roman"/>
          <w:b w:val="false"/>
          <w:i w:val="false"/>
          <w:color w:val="000000"/>
          <w:sz w:val="28"/>
        </w:rPr>
        <w:t>
      4) расходы на проведение культурных мероприятий, а также по организации отдыха и развлечений;</w:t>
      </w:r>
      <w:r>
        <w:br/>
      </w:r>
      <w:r>
        <w:rPr>
          <w:rFonts w:ascii="Times New Roman"/>
          <w:b w:val="false"/>
          <w:i w:val="false"/>
          <w:color w:val="000000"/>
          <w:sz w:val="28"/>
        </w:rPr>
        <w:t>
      5) расходы организации на обучение работников;</w:t>
      </w:r>
      <w:r>
        <w:br/>
      </w:r>
      <w:r>
        <w:rPr>
          <w:rFonts w:ascii="Times New Roman"/>
          <w:b w:val="false"/>
          <w:i w:val="false"/>
          <w:color w:val="000000"/>
          <w:sz w:val="28"/>
        </w:rPr>
        <w:t>
      6) расходы организации на рабочую силу, не отнесенные к вышеперечисленным группам.</w:t>
      </w:r>
      <w:r>
        <w:br/>
      </w:r>
      <w:r>
        <w:rPr>
          <w:rFonts w:ascii="Times New Roman"/>
          <w:b w:val="false"/>
          <w:i w:val="false"/>
          <w:color w:val="000000"/>
          <w:sz w:val="28"/>
        </w:rPr>
        <w:t>
      34. К расходам организации по обеспечению работников жильем относятся:</w:t>
      </w:r>
      <w:r>
        <w:br/>
      </w:r>
      <w:r>
        <w:rPr>
          <w:rFonts w:ascii="Times New Roman"/>
          <w:b w:val="false"/>
          <w:i w:val="false"/>
          <w:color w:val="000000"/>
          <w:sz w:val="28"/>
        </w:rPr>
        <w:t>
      1) другие расходы (включая аренду), то есть суммы, уплаченные организацией в порядке возмещения расходов работников по оплате жилого помещения (квартирной платы, места в общежитии, найма) и коммунальных услуг, сверх предусмотренных расходов;</w:t>
      </w:r>
      <w:r>
        <w:br/>
      </w:r>
      <w:r>
        <w:rPr>
          <w:rFonts w:ascii="Times New Roman"/>
          <w:b w:val="false"/>
          <w:i w:val="false"/>
          <w:color w:val="000000"/>
          <w:sz w:val="28"/>
        </w:rPr>
        <w:t>
      2) стоимость жилья, переданного в собственность работникам;</w:t>
      </w:r>
      <w:r>
        <w:br/>
      </w:r>
      <w:r>
        <w:rPr>
          <w:rFonts w:ascii="Times New Roman"/>
          <w:b w:val="false"/>
          <w:i w:val="false"/>
          <w:color w:val="000000"/>
          <w:sz w:val="28"/>
        </w:rPr>
        <w:t>
      3)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r>
        <w:br/>
      </w:r>
      <w:r>
        <w:rPr>
          <w:rFonts w:ascii="Times New Roman"/>
          <w:b w:val="false"/>
          <w:i w:val="false"/>
          <w:color w:val="000000"/>
          <w:sz w:val="28"/>
        </w:rPr>
        <w:t>
      35. К расходам организации на социальную защиту работников относятся:</w:t>
      </w:r>
      <w:r>
        <w:br/>
      </w:r>
      <w:r>
        <w:rPr>
          <w:rFonts w:ascii="Times New Roman"/>
          <w:b w:val="false"/>
          <w:i w:val="false"/>
          <w:color w:val="000000"/>
          <w:sz w:val="28"/>
        </w:rPr>
        <w:t>
      1) социальные отчисления;</w:t>
      </w:r>
      <w:r>
        <w:br/>
      </w:r>
      <w:r>
        <w:rPr>
          <w:rFonts w:ascii="Times New Roman"/>
          <w:b w:val="false"/>
          <w:i w:val="false"/>
          <w:color w:val="000000"/>
          <w:sz w:val="28"/>
        </w:rPr>
        <w:t>
      2) материальная помощь, оказываемая работнику в разовом порядке в случаях, не связанных с работой, выполненной этим работником (на свадьбу, при рождении ребенка, для проведения платной медицинской операции, на погребение и другие выплаты не массового характера, при наличии документального подтверждения);</w:t>
      </w:r>
      <w:r>
        <w:br/>
      </w:r>
      <w:r>
        <w:rPr>
          <w:rFonts w:ascii="Times New Roman"/>
          <w:b w:val="false"/>
          <w:i w:val="false"/>
          <w:color w:val="000000"/>
          <w:sz w:val="28"/>
        </w:rPr>
        <w:t>
      3) социальные пособия, выплачиваемые за счет средств работодателя по временной нетрудоспособности в связи с общим заболеванием, трудовым увечьем и профессиональным заболеванием, по беременности и родам, а также социальные пособия лицам, усыновившим (удочерившим) ребенка (детей);</w:t>
      </w:r>
      <w:r>
        <w:br/>
      </w:r>
      <w:r>
        <w:rPr>
          <w:rFonts w:ascii="Times New Roman"/>
          <w:b w:val="false"/>
          <w:i w:val="false"/>
          <w:color w:val="000000"/>
          <w:sz w:val="28"/>
        </w:rPr>
        <w:t>
      4) выплаты работнику, связанные с возмещением вреда, причиненного увечьем или иным повреждением здоровья по вине работодателя, при условии отсутствия выплат работнику страхового возмещения;</w:t>
      </w:r>
      <w:r>
        <w:br/>
      </w:r>
      <w:r>
        <w:rPr>
          <w:rFonts w:ascii="Times New Roman"/>
          <w:b w:val="false"/>
          <w:i w:val="false"/>
          <w:color w:val="000000"/>
          <w:sz w:val="28"/>
        </w:rPr>
        <w:t>
      5) страховые платежи (взносы), уплачиваемые организацией по договорам добровольного медицинского страхования работников и членов их семей (при наличии);</w:t>
      </w:r>
      <w:r>
        <w:br/>
      </w:r>
      <w:r>
        <w:rPr>
          <w:rFonts w:ascii="Times New Roman"/>
          <w:b w:val="false"/>
          <w:i w:val="false"/>
          <w:color w:val="000000"/>
          <w:sz w:val="28"/>
        </w:rPr>
        <w:t>
      6) другие расходы организации на социальную защиту работников, включающие:</w:t>
      </w:r>
      <w:r>
        <w:br/>
      </w:r>
      <w:r>
        <w:rPr>
          <w:rFonts w:ascii="Times New Roman"/>
          <w:b w:val="false"/>
          <w:i w:val="false"/>
          <w:color w:val="000000"/>
          <w:sz w:val="28"/>
        </w:rPr>
        <w:t>
      материальную помощь, оказываемую лицам, не работающим в данной организации (пенсионерам, инвалидам, семьям погибших работников);</w:t>
      </w:r>
      <w:r>
        <w:br/>
      </w:r>
      <w:r>
        <w:rPr>
          <w:rFonts w:ascii="Times New Roman"/>
          <w:b w:val="false"/>
          <w:i w:val="false"/>
          <w:color w:val="000000"/>
          <w:sz w:val="28"/>
        </w:rPr>
        <w:t>
      страховые платежи (взносы) по договорам личного, имущественного и иного страхования, заключенным организацией в пользу своих работников, уплачиваемые за счет средств работодателя;</w:t>
      </w:r>
      <w:r>
        <w:br/>
      </w:r>
      <w:r>
        <w:rPr>
          <w:rFonts w:ascii="Times New Roman"/>
          <w:b w:val="false"/>
          <w:i w:val="false"/>
          <w:color w:val="000000"/>
          <w:sz w:val="28"/>
        </w:rPr>
        <w:t>
      другие расходы;</w:t>
      </w:r>
      <w:r>
        <w:br/>
      </w:r>
      <w:r>
        <w:rPr>
          <w:rFonts w:ascii="Times New Roman"/>
          <w:b w:val="false"/>
          <w:i w:val="false"/>
          <w:color w:val="000000"/>
          <w:sz w:val="28"/>
        </w:rPr>
        <w:t>
      7) расходы на проведение оздоровительных и других мероприятий (оплата организациям различного рода услуг здравоохранения, оказываемых работникам, за счет средств работодателя);</w:t>
      </w:r>
      <w:r>
        <w:br/>
      </w:r>
      <w:r>
        <w:rPr>
          <w:rFonts w:ascii="Times New Roman"/>
          <w:b w:val="false"/>
          <w:i w:val="false"/>
          <w:color w:val="000000"/>
          <w:sz w:val="28"/>
        </w:rPr>
        <w:t>
      8) суммы компенсации работникам, выплачиваемые в результате расторжения трудового договора при их высвобождении (увольнении), в связи с ликвидацией организации, сокращением численности или штата работников.</w:t>
      </w:r>
      <w:r>
        <w:br/>
      </w:r>
      <w:r>
        <w:rPr>
          <w:rFonts w:ascii="Times New Roman"/>
          <w:b w:val="false"/>
          <w:i w:val="false"/>
          <w:color w:val="000000"/>
          <w:sz w:val="28"/>
        </w:rPr>
        <w:t>
      36. К расходам организации на обучение работников (повышение квалификации, профессиональную подготовку и переподготовку) (кроме расходов на заработную плату, указанных в восьмом абзаце подпункта 4) пункта 30 настоящей Инструкции) относятся:</w:t>
      </w:r>
      <w:r>
        <w:br/>
      </w:r>
      <w:r>
        <w:rPr>
          <w:rFonts w:ascii="Times New Roman"/>
          <w:b w:val="false"/>
          <w:i w:val="false"/>
          <w:color w:val="000000"/>
          <w:sz w:val="28"/>
        </w:rPr>
        <w:t>
      1) стипендии студентам и учащимся, направленным работодателем (организацией) на обучение в учебные заведения, выплачиваемые за счет средств организации по соглашению сторон;</w:t>
      </w:r>
      <w:r>
        <w:br/>
      </w:r>
      <w:r>
        <w:rPr>
          <w:rFonts w:ascii="Times New Roman"/>
          <w:b w:val="false"/>
          <w:i w:val="false"/>
          <w:color w:val="000000"/>
          <w:sz w:val="28"/>
        </w:rPr>
        <w:t>
      2) другие расходы на обучение (включая расходы на тренинги и другие образовательные мероприятия).</w:t>
      </w:r>
      <w:r>
        <w:br/>
      </w:r>
      <w:r>
        <w:rPr>
          <w:rFonts w:ascii="Times New Roman"/>
          <w:b w:val="false"/>
          <w:i w:val="false"/>
          <w:color w:val="000000"/>
          <w:sz w:val="28"/>
        </w:rPr>
        <w:t>
      37. К расходам на проведение культурных мероприятий, а также по организации отдыха и развлечений относятся:</w:t>
      </w:r>
      <w:r>
        <w:br/>
      </w:r>
      <w:r>
        <w:rPr>
          <w:rFonts w:ascii="Times New Roman"/>
          <w:b w:val="false"/>
          <w:i w:val="false"/>
          <w:color w:val="000000"/>
          <w:sz w:val="28"/>
        </w:rPr>
        <w:t>
      1) другие расходы по организации отдыха и развлечений;</w:t>
      </w:r>
      <w:r>
        <w:br/>
      </w:r>
      <w:r>
        <w:rPr>
          <w:rFonts w:ascii="Times New Roman"/>
          <w:b w:val="false"/>
          <w:i w:val="false"/>
          <w:color w:val="000000"/>
          <w:sz w:val="28"/>
        </w:rPr>
        <w:t>
      2) оплата организациям различного рода услуг туризма и отдыха, оказываемых работникам за счет средств работодателя;</w:t>
      </w:r>
      <w:r>
        <w:br/>
      </w:r>
      <w:r>
        <w:rPr>
          <w:rFonts w:ascii="Times New Roman"/>
          <w:b w:val="false"/>
          <w:i w:val="false"/>
          <w:color w:val="000000"/>
          <w:sz w:val="28"/>
        </w:rPr>
        <w:t>
      3) расходы на проведение культурно-просветительных мероприятий.</w:t>
      </w:r>
      <w:r>
        <w:br/>
      </w:r>
      <w:r>
        <w:rPr>
          <w:rFonts w:ascii="Times New Roman"/>
          <w:b w:val="false"/>
          <w:i w:val="false"/>
          <w:color w:val="000000"/>
          <w:sz w:val="28"/>
        </w:rPr>
        <w:t>
      38. К расходам организации на рабочую силу, не отнесенным к вышеперечисленным группам, относятся:</w:t>
      </w:r>
      <w:r>
        <w:br/>
      </w:r>
      <w:r>
        <w:rPr>
          <w:rFonts w:ascii="Times New Roman"/>
          <w:b w:val="false"/>
          <w:i w:val="false"/>
          <w:color w:val="000000"/>
          <w:sz w:val="28"/>
        </w:rPr>
        <w:t>
      1) компенсации при служебных командировках в пределах и сверх выделенных сумм (включая суточные за время нахождения в командировке, расходы к месту назначения и обратно, расходы по найму жилого помещения);</w:t>
      </w:r>
      <w:r>
        <w:br/>
      </w:r>
      <w:r>
        <w:rPr>
          <w:rFonts w:ascii="Times New Roman"/>
          <w:b w:val="false"/>
          <w:i w:val="false"/>
          <w:color w:val="000000"/>
          <w:sz w:val="28"/>
        </w:rPr>
        <w:t>
      2) стоимость выданной специальной одежды, 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возмещение затрат работникам за приобретенные ими специальную одежду, обувь и другие средства индивидуальной защиты, в случае невыдачи их администрацией организации;</w:t>
      </w:r>
      <w:r>
        <w:br/>
      </w:r>
      <w:r>
        <w:rPr>
          <w:rFonts w:ascii="Times New Roman"/>
          <w:b w:val="false"/>
          <w:i w:val="false"/>
          <w:color w:val="000000"/>
          <w:sz w:val="28"/>
        </w:rPr>
        <w:t>
      3) оплата проезда к месту работы транспортом общего пользования, специальными маршрутами, ведомственным транспортом;</w:t>
      </w:r>
      <w:r>
        <w:br/>
      </w:r>
      <w:r>
        <w:rPr>
          <w:rFonts w:ascii="Times New Roman"/>
          <w:b w:val="false"/>
          <w:i w:val="false"/>
          <w:color w:val="000000"/>
          <w:sz w:val="28"/>
        </w:rPr>
        <w:t>
      4) другие затраты на рабочую силу;</w:t>
      </w:r>
      <w:r>
        <w:br/>
      </w:r>
      <w:r>
        <w:rPr>
          <w:rFonts w:ascii="Times New Roman"/>
          <w:b w:val="false"/>
          <w:i w:val="false"/>
          <w:color w:val="000000"/>
          <w:sz w:val="28"/>
        </w:rPr>
        <w:t>
      5) суммы среднего заработка, сохраняемые по месту основной работы взамен суточных и квартирных за работниками, направленными в служебные командировки длительного характера, в том числе в целях выполнения строительных, монтажных и наладочных работ;</w:t>
      </w:r>
      <w:r>
        <w:br/>
      </w:r>
      <w:r>
        <w:rPr>
          <w:rFonts w:ascii="Times New Roman"/>
          <w:b w:val="false"/>
          <w:i w:val="false"/>
          <w:color w:val="000000"/>
          <w:sz w:val="28"/>
        </w:rPr>
        <w:t>
      6) стоимость питания и продуктов, безвозмездно предоставленных работникам или суммы денежной компенсации за их возмездное предоставление;</w:t>
      </w:r>
      <w:r>
        <w:br/>
      </w:r>
      <w:r>
        <w:rPr>
          <w:rFonts w:ascii="Times New Roman"/>
          <w:b w:val="false"/>
          <w:i w:val="false"/>
          <w:color w:val="000000"/>
          <w:sz w:val="28"/>
        </w:rPr>
        <w:t>
      7) стоимость безвозмездно выдаваемых предметов (включая форменную одежду, обмундирование), остающихся в личном постоянном пользовании или сумма льгот в связи с их продажей по пониженным ценам;</w:t>
      </w:r>
      <w:r>
        <w:br/>
      </w:r>
      <w:r>
        <w:rPr>
          <w:rFonts w:ascii="Times New Roman"/>
          <w:b w:val="false"/>
          <w:i w:val="false"/>
          <w:color w:val="000000"/>
          <w:sz w:val="28"/>
        </w:rPr>
        <w:t>
      8) представительские расходы - расходы по приему и обслуживанию лиц, в том числе физических лиц, не состоящих в списках организации, производимые:</w:t>
      </w:r>
      <w:r>
        <w:br/>
      </w:r>
      <w:r>
        <w:rPr>
          <w:rFonts w:ascii="Times New Roman"/>
          <w:b w:val="false"/>
          <w:i w:val="false"/>
          <w:color w:val="000000"/>
          <w:sz w:val="28"/>
        </w:rPr>
        <w:t>
      в целях установления или поддержания взаимного сотрудничества;</w:t>
      </w:r>
      <w:r>
        <w:br/>
      </w:r>
      <w:r>
        <w:rPr>
          <w:rFonts w:ascii="Times New Roman"/>
          <w:b w:val="false"/>
          <w:i w:val="false"/>
          <w:color w:val="000000"/>
          <w:sz w:val="28"/>
        </w:rPr>
        <w:t>
      в целях организации и проведения заседаний совета директоров, иного органа управления организации, кроме исполнительных органов, независимо от места проведения указанных мероприятий. К представительским расходам относятся в том числе расходы на транспортное обеспечение указанных лиц, питание во время переговоров, оплату услуг переводчиков, не состоящих в списке организации;</w:t>
      </w:r>
      <w:r>
        <w:br/>
      </w:r>
      <w:r>
        <w:rPr>
          <w:rFonts w:ascii="Times New Roman"/>
          <w:b w:val="false"/>
          <w:i w:val="false"/>
          <w:color w:val="000000"/>
          <w:sz w:val="28"/>
        </w:rPr>
        <w:t>
      9) авторские вознаграждения, выплачиваемые по договорам на создание, издание и иное использование произведений науки, литературы, искусства, изобретений, по соглашению сторон (кроме сумм, указанных в третьем абзаце подпункта 5) пункта 31 настоящей Инструкции);</w:t>
      </w:r>
      <w:r>
        <w:br/>
      </w:r>
      <w:r>
        <w:rPr>
          <w:rFonts w:ascii="Times New Roman"/>
          <w:b w:val="false"/>
          <w:i w:val="false"/>
          <w:color w:val="000000"/>
          <w:sz w:val="28"/>
        </w:rPr>
        <w:t>
      10) компенсации расходов работникам, связанных с переводом на работу в другие местности по соглашению сторон;</w:t>
      </w:r>
      <w:r>
        <w:br/>
      </w:r>
      <w:r>
        <w:rPr>
          <w:rFonts w:ascii="Times New Roman"/>
          <w:b w:val="false"/>
          <w:i w:val="false"/>
          <w:color w:val="000000"/>
          <w:sz w:val="28"/>
        </w:rPr>
        <w:t>
      11) компенсация работнику материальных затрат (без сумм оплаты труда) за использование личных автомобилей в служебных целях по соглашению сторон;</w:t>
      </w:r>
      <w:r>
        <w:br/>
      </w:r>
      <w:r>
        <w:rPr>
          <w:rFonts w:ascii="Times New Roman"/>
          <w:b w:val="false"/>
          <w:i w:val="false"/>
          <w:color w:val="000000"/>
          <w:sz w:val="28"/>
        </w:rPr>
        <w:t>
      12) оплата организацией (полностью или частично) стоимости питания (в столовых, буфетах, в виде талонов);</w:t>
      </w:r>
      <w:r>
        <w:br/>
      </w:r>
      <w:r>
        <w:rPr>
          <w:rFonts w:ascii="Times New Roman"/>
          <w:b w:val="false"/>
          <w:i w:val="false"/>
          <w:color w:val="000000"/>
          <w:sz w:val="28"/>
        </w:rPr>
        <w:t>
      13) суммы, полученные в виде грантов, предоставленных международными или иностранными некоммерческими и благотворительными организациями;</w:t>
      </w:r>
      <w:r>
        <w:br/>
      </w:r>
      <w:r>
        <w:rPr>
          <w:rFonts w:ascii="Times New Roman"/>
          <w:b w:val="false"/>
          <w:i w:val="false"/>
          <w:color w:val="000000"/>
          <w:sz w:val="28"/>
        </w:rPr>
        <w:t>
      14) расходы, в связи с привлечением иностранной рабочей силы, предусмотренные условиями, порядком и процедурами оформления и получения разрешений на привлечение иностранной рабочей силы.</w:t>
      </w:r>
    </w:p>
    <w:p>
      <w:pPr>
        <w:spacing w:after="0"/>
        <w:ind w:left="0"/>
        <w:jc w:val="left"/>
      </w:pPr>
      <w:r>
        <w:rPr>
          <w:rFonts w:ascii="Times New Roman"/>
          <w:b/>
          <w:i w:val="false"/>
          <w:color w:val="000000"/>
        </w:rPr>
        <w:t xml:space="preserve"> 7. Использование календарного фонда времени</w:t>
      </w:r>
    </w:p>
    <w:p>
      <w:pPr>
        <w:spacing w:after="0"/>
        <w:ind w:left="0"/>
        <w:jc w:val="both"/>
      </w:pPr>
      <w:r>
        <w:rPr>
          <w:rFonts w:ascii="Times New Roman"/>
          <w:b w:val="false"/>
          <w:i w:val="false"/>
          <w:color w:val="000000"/>
          <w:sz w:val="28"/>
        </w:rPr>
        <w:t>      39. Календарный фонд времени работников состоит из числа отработанных работниками человеко-дней (человеко-часов), числа неотработанных дней по различным причинам и числа праздничных и выходных человеко-дней.</w:t>
      </w:r>
      <w:r>
        <w:br/>
      </w:r>
      <w:r>
        <w:rPr>
          <w:rFonts w:ascii="Times New Roman"/>
          <w:b w:val="false"/>
          <w:i w:val="false"/>
          <w:color w:val="000000"/>
          <w:sz w:val="28"/>
        </w:rPr>
        <w:t>
      Показатели использования календарного фонда времени работников заполняются на основании данных учета рабочего времени работников. При этом причины неявок на работу должны быть подтверждены соответствующими документами.</w:t>
      </w:r>
      <w:r>
        <w:br/>
      </w:r>
      <w:r>
        <w:rPr>
          <w:rFonts w:ascii="Times New Roman"/>
          <w:b w:val="false"/>
          <w:i w:val="false"/>
          <w:color w:val="000000"/>
          <w:sz w:val="28"/>
        </w:rPr>
        <w:t>
      40. В число отработанных человеко-дней (человеко-часов) входят:</w:t>
      </w:r>
      <w:r>
        <w:br/>
      </w:r>
      <w:r>
        <w:rPr>
          <w:rFonts w:ascii="Times New Roman"/>
          <w:b w:val="false"/>
          <w:i w:val="false"/>
          <w:color w:val="000000"/>
          <w:sz w:val="28"/>
        </w:rPr>
        <w:t>
      1) фактически отработанное время всеми работниками, включая отработанное неполное рабочее время; сверхурочное и отработанное в праздничные (нерабочие) и выходные (по графику) дни;</w:t>
      </w:r>
      <w:r>
        <w:br/>
      </w:r>
      <w:r>
        <w:rPr>
          <w:rFonts w:ascii="Times New Roman"/>
          <w:b w:val="false"/>
          <w:i w:val="false"/>
          <w:color w:val="000000"/>
          <w:sz w:val="28"/>
        </w:rPr>
        <w:t>
      2) человеко-дни работников, находящихся в служебных командировках;</w:t>
      </w:r>
      <w:r>
        <w:br/>
      </w:r>
      <w:r>
        <w:rPr>
          <w:rFonts w:ascii="Times New Roman"/>
          <w:b w:val="false"/>
          <w:i w:val="false"/>
          <w:color w:val="000000"/>
          <w:sz w:val="28"/>
        </w:rPr>
        <w:t>
      3) человеко-дни работников, работавших по нарядам своей организации в другой организации.</w:t>
      </w:r>
      <w:r>
        <w:br/>
      </w:r>
      <w:r>
        <w:rPr>
          <w:rFonts w:ascii="Times New Roman"/>
          <w:b w:val="false"/>
          <w:i w:val="false"/>
          <w:color w:val="000000"/>
          <w:sz w:val="28"/>
        </w:rPr>
        <w:t>
      41. В число неотработанных человеко-дней входят:</w:t>
      </w:r>
      <w:r>
        <w:br/>
      </w:r>
      <w:r>
        <w:rPr>
          <w:rFonts w:ascii="Times New Roman"/>
          <w:b w:val="false"/>
          <w:i w:val="false"/>
          <w:color w:val="000000"/>
          <w:sz w:val="28"/>
        </w:rPr>
        <w:t>
      1) число праздничных и выходных дней, включающих общие выходные и праздничные дни, а также праздничные и выходные дни, приходящиеся на период ежегодных отпусков, на дни болезни и на другие дни неявок.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 число выходных человеко-дней включаются предоставленные дни работникам согласно графикам сменности, утвержденным актами работодателя, принятыми по согласованию с представителями работников;</w:t>
      </w:r>
      <w:r>
        <w:br/>
      </w:r>
      <w:r>
        <w:rPr>
          <w:rFonts w:ascii="Times New Roman"/>
          <w:b w:val="false"/>
          <w:i w:val="false"/>
          <w:color w:val="000000"/>
          <w:sz w:val="28"/>
        </w:rPr>
        <w:t>
      2) отпуска без сохранения заработной платы по соглашению сторон трудового договора на основании заявления работника;</w:t>
      </w:r>
      <w:r>
        <w:br/>
      </w:r>
      <w:r>
        <w:rPr>
          <w:rFonts w:ascii="Times New Roman"/>
          <w:b w:val="false"/>
          <w:i w:val="false"/>
          <w:color w:val="000000"/>
          <w:sz w:val="28"/>
        </w:rPr>
        <w:t>
      3) оплачиваемые ежегодные трудовые отпуска (включая дополнительные трудовые отпуска), которые исчисляются в календарных днях без учета праздничных и выходных дней, приходящихся на дни трудового отпуска, независимо от применяемых режимов и графиков работы; дополнительные оплачиваемые ежегодные трудовые отпуска работникам согласно списку производств, цехов, профессий и должностей, а также перечню тяжелых работ, работ с вредными (особо вредными) и (или) опасными условиями труда, работа в которых дает право на дополнительный оплачиваемый ежегодный трудовой отпуск;</w:t>
      </w:r>
      <w:r>
        <w:br/>
      </w:r>
      <w:r>
        <w:rPr>
          <w:rFonts w:ascii="Times New Roman"/>
          <w:b w:val="false"/>
          <w:i w:val="false"/>
          <w:color w:val="000000"/>
          <w:sz w:val="28"/>
        </w:rPr>
        <w:t>
      4) неотработанное время по другим причинам, установленным в соответствии с законодательством Республики Казахстан;</w:t>
      </w:r>
      <w:r>
        <w:br/>
      </w:r>
      <w:r>
        <w:rPr>
          <w:rFonts w:ascii="Times New Roman"/>
          <w:b w:val="false"/>
          <w:i w:val="false"/>
          <w:color w:val="000000"/>
          <w:sz w:val="28"/>
        </w:rPr>
        <w:t>
      5) неотработанное время по болезни, включающее только рабочие дни в период болезни (без выходных и праздничных нерабочих дней), оформленные листами нетрудоспособности, выданными в установленном законодательством Республики Казахстан порядке, независимо от того, оплачены эти дни или нет;</w:t>
      </w:r>
      <w:r>
        <w:br/>
      </w:r>
      <w:r>
        <w:rPr>
          <w:rFonts w:ascii="Times New Roman"/>
          <w:b w:val="false"/>
          <w:i w:val="false"/>
          <w:color w:val="000000"/>
          <w:sz w:val="28"/>
        </w:rPr>
        <w:t>
      6) учебные отпуска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r>
        <w:br/>
      </w:r>
      <w:r>
        <w:rPr>
          <w:rFonts w:ascii="Times New Roman"/>
          <w:b w:val="false"/>
          <w:i w:val="false"/>
          <w:color w:val="000000"/>
          <w:sz w:val="28"/>
        </w:rPr>
        <w:t>
      7) неотработанное время в связи с простоем производства, включающие человеко-дни простоев работников, которые весь рабочий день (смену) не работали по причинам экономического, технологического, организационного, иного производственного или природного характера и не были временно переведены на другую работу. К неотработанным дням в связи с простоем производства относят также человеко-дни невыходов на работу, разрешенную администрацией в связи с простоем на предприятии.</w:t>
      </w:r>
    </w:p>
    <w:p>
      <w:pPr>
        <w:spacing w:after="0"/>
        <w:ind w:left="0"/>
        <w:jc w:val="left"/>
      </w:pPr>
      <w:r>
        <w:rPr>
          <w:rFonts w:ascii="Times New Roman"/>
          <w:b/>
          <w:i w:val="false"/>
          <w:color w:val="000000"/>
        </w:rPr>
        <w:t xml:space="preserve"> 8. Движение рабочей силы</w:t>
      </w:r>
    </w:p>
    <w:p>
      <w:pPr>
        <w:spacing w:after="0"/>
        <w:ind w:left="0"/>
        <w:jc w:val="both"/>
      </w:pPr>
      <w:r>
        <w:rPr>
          <w:rFonts w:ascii="Times New Roman"/>
          <w:b w:val="false"/>
          <w:i w:val="false"/>
          <w:color w:val="000000"/>
          <w:sz w:val="28"/>
        </w:rPr>
        <w:t>      42. В численность принятых включаются лица, зачисленные в отчетном периоде в данную организацию приказом (распоряжением) о приеме на работу.</w:t>
      </w:r>
      <w:r>
        <w:br/>
      </w:r>
      <w:r>
        <w:rPr>
          <w:rFonts w:ascii="Times New Roman"/>
          <w:b w:val="false"/>
          <w:i w:val="false"/>
          <w:color w:val="000000"/>
          <w:sz w:val="28"/>
        </w:rPr>
        <w:t>
      43. В численность выбывших включаются все работники, оставившие работу в данной организации согласно основаниям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указанным в строках 3.1 – 3.7 раздела 8 статистической формы «Отчет по труду» (индекс 1-Т, периодичность годовая).</w:t>
      </w:r>
    </w:p>
    <w:p>
      <w:pPr>
        <w:spacing w:after="0"/>
        <w:ind w:left="0"/>
        <w:jc w:val="left"/>
      </w:pPr>
      <w:r>
        <w:rPr>
          <w:rFonts w:ascii="Times New Roman"/>
          <w:b/>
          <w:i w:val="false"/>
          <w:color w:val="000000"/>
        </w:rPr>
        <w:t xml:space="preserve"> 9. Заполнение статистической формы «Отчет по труду»</w:t>
      </w:r>
      <w:r>
        <w:br/>
      </w:r>
      <w:r>
        <w:rPr>
          <w:rFonts w:ascii="Times New Roman"/>
          <w:b/>
          <w:i w:val="false"/>
          <w:color w:val="000000"/>
        </w:rPr>
        <w:t>
(индекс 1-Т, периодичность годовая)</w:t>
      </w:r>
    </w:p>
    <w:p>
      <w:pPr>
        <w:spacing w:after="0"/>
        <w:ind w:left="0"/>
        <w:jc w:val="both"/>
      </w:pPr>
      <w:r>
        <w:rPr>
          <w:rFonts w:ascii="Times New Roman"/>
          <w:b w:val="false"/>
          <w:i w:val="false"/>
          <w:color w:val="000000"/>
          <w:sz w:val="28"/>
        </w:rPr>
        <w:t>      44. Статистическая форма заполняется за отчетный год.</w:t>
      </w:r>
      <w:r>
        <w:br/>
      </w:r>
      <w:r>
        <w:rPr>
          <w:rFonts w:ascii="Times New Roman"/>
          <w:b w:val="false"/>
          <w:i w:val="false"/>
          <w:color w:val="000000"/>
          <w:sz w:val="28"/>
        </w:rPr>
        <w:t>
      45. При заполнении данных по списочной численности работников учитывается численность лиц, принятых по трудовому договору, независимо от срока его заключения.</w:t>
      </w:r>
      <w:r>
        <w:br/>
      </w:r>
      <w:r>
        <w:rPr>
          <w:rFonts w:ascii="Times New Roman"/>
          <w:b w:val="false"/>
          <w:i w:val="false"/>
          <w:color w:val="000000"/>
          <w:sz w:val="28"/>
        </w:rPr>
        <w:t>
      46. При заполнении данных по фактической численности работников (принимаемой для исчисления средней заработной платы) учитывается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47. При заполнении данных по фонду заработной платы работников (оплаты труда) указываются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48.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нормального периода работы, так и отработанное сверхурочно.</w:t>
      </w:r>
      <w:r>
        <w:br/>
      </w:r>
      <w:r>
        <w:rPr>
          <w:rFonts w:ascii="Times New Roman"/>
          <w:b w:val="false"/>
          <w:i w:val="false"/>
          <w:color w:val="000000"/>
          <w:sz w:val="28"/>
        </w:rPr>
        <w:t>
      49. При заполнении показателей по движению рабочей силы указываются данные по приему на работу и выбытии работников, характеризующих изменение списочной численности работников за отчетный период.</w:t>
      </w:r>
      <w:r>
        <w:br/>
      </w:r>
      <w:r>
        <w:rPr>
          <w:rFonts w:ascii="Times New Roman"/>
          <w:b w:val="false"/>
          <w:i w:val="false"/>
          <w:color w:val="000000"/>
          <w:sz w:val="28"/>
        </w:rPr>
        <w:t>
      50. При заполнении данных по основному виду деятельности учитывается, что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51. При заполнении данных по персоналу, занятому в основной деятельности организации учитываются работники, занятые непосредственно на производстве основного продукта (товаров или услуг) и побочных продуктов, неизбежно получаемых наряду с основным, которые реализуются другим организациям или предприятиям.</w:t>
      </w:r>
      <w:r>
        <w:br/>
      </w:r>
      <w:r>
        <w:rPr>
          <w:rFonts w:ascii="Times New Roman"/>
          <w:b w:val="false"/>
          <w:i w:val="false"/>
          <w:color w:val="000000"/>
          <w:sz w:val="28"/>
        </w:rPr>
        <w:t>
      52. В строке 3 раздела 4, если один и тот же работник в течение отчетного года несколько раз переводился на работу на неполное рабочее время, в строке 4 раздела 4, если один и тот же работник в течении отчетного периода более одного раза временно не работал в связи с простоем производства, то он показывается один раз за отчетный год.</w:t>
      </w:r>
      <w:r>
        <w:br/>
      </w:r>
      <w:r>
        <w:rPr>
          <w:rFonts w:ascii="Times New Roman"/>
          <w:b w:val="false"/>
          <w:i w:val="false"/>
          <w:color w:val="000000"/>
          <w:sz w:val="28"/>
        </w:rPr>
        <w:t>
      53. По строкам 1 – 4 раздела 6 указываются сведения по работникам списочного состава.</w:t>
      </w:r>
      <w:r>
        <w:br/>
      </w:r>
      <w:r>
        <w:rPr>
          <w:rFonts w:ascii="Times New Roman"/>
          <w:b w:val="false"/>
          <w:i w:val="false"/>
          <w:color w:val="000000"/>
          <w:sz w:val="28"/>
        </w:rPr>
        <w:t>
      54.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55. Арифметико-логический контроль:</w:t>
      </w:r>
      <w:r>
        <w:br/>
      </w:r>
      <w:r>
        <w:rPr>
          <w:rFonts w:ascii="Times New Roman"/>
          <w:b w:val="false"/>
          <w:i w:val="false"/>
          <w:color w:val="000000"/>
          <w:sz w:val="28"/>
        </w:rPr>
        <w:t>
      1) Раздел 2 «Данные о списочной численности работников в среднем за отчетный год и фонде заработной платы»: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строке 1.1 по графам 1-6;</w:t>
      </w:r>
      <w:r>
        <w:br/>
      </w:r>
      <w:r>
        <w:rPr>
          <w:rFonts w:ascii="Times New Roman"/>
          <w:b w:val="false"/>
          <w:i w:val="false"/>
          <w:color w:val="000000"/>
          <w:sz w:val="28"/>
        </w:rPr>
        <w:t>
      если графа 3 &gt; 0, то графа 5 &gt; 0 для каждой строки;</w:t>
      </w:r>
      <w:r>
        <w:br/>
      </w:r>
      <w:r>
        <w:rPr>
          <w:rFonts w:ascii="Times New Roman"/>
          <w:b w:val="false"/>
          <w:i w:val="false"/>
          <w:color w:val="000000"/>
          <w:sz w:val="28"/>
        </w:rPr>
        <w:t>
      если графа 4 &gt; 0, то графа 6 &gt; 0 для каждой строки;</w:t>
      </w:r>
      <w:r>
        <w:br/>
      </w:r>
      <w:r>
        <w:rPr>
          <w:rFonts w:ascii="Times New Roman"/>
          <w:b w:val="false"/>
          <w:i w:val="false"/>
          <w:color w:val="000000"/>
          <w:sz w:val="28"/>
        </w:rPr>
        <w:t>
      если графа 5 &gt; 0, то графа 3 &gt; 0 для каждой строки;</w:t>
      </w:r>
      <w:r>
        <w:br/>
      </w:r>
      <w:r>
        <w:rPr>
          <w:rFonts w:ascii="Times New Roman"/>
          <w:b w:val="false"/>
          <w:i w:val="false"/>
          <w:color w:val="000000"/>
          <w:sz w:val="28"/>
        </w:rPr>
        <w:t>
      если графа 6 &gt; 0, то графа 4 &gt; 0 для каждой строки;</w:t>
      </w:r>
      <w:r>
        <w:br/>
      </w:r>
      <w:r>
        <w:rPr>
          <w:rFonts w:ascii="Times New Roman"/>
          <w:b w:val="false"/>
          <w:i w:val="false"/>
          <w:color w:val="000000"/>
          <w:sz w:val="28"/>
        </w:rPr>
        <w:t>
      если графа 3 – графа 4 &gt; 0, то графа 5 – графа 6 &gt; 0 для каждой строки;</w:t>
      </w:r>
      <w:r>
        <w:br/>
      </w:r>
      <w:r>
        <w:rPr>
          <w:rFonts w:ascii="Times New Roman"/>
          <w:b w:val="false"/>
          <w:i w:val="false"/>
          <w:color w:val="000000"/>
          <w:sz w:val="28"/>
        </w:rPr>
        <w:t>
      если графа 5 – графа 6 &gt; 0, то графа 3 – графа 4 &gt; 0 для каждой строки;</w:t>
      </w:r>
      <w:r>
        <w:br/>
      </w:r>
      <w:r>
        <w:rPr>
          <w:rFonts w:ascii="Times New Roman"/>
          <w:b w:val="false"/>
          <w:i w:val="false"/>
          <w:color w:val="000000"/>
          <w:sz w:val="28"/>
        </w:rPr>
        <w:t>
      графа 7 = графа 5 *1000 / графу 3 / 12 для каждой строки;</w:t>
      </w:r>
      <w:r>
        <w:br/>
      </w:r>
      <w:r>
        <w:rPr>
          <w:rFonts w:ascii="Times New Roman"/>
          <w:b w:val="false"/>
          <w:i w:val="false"/>
          <w:color w:val="000000"/>
          <w:sz w:val="28"/>
        </w:rPr>
        <w:t>
      графа 8 = графа 6 *1000 / графу 4 / 12 для каждой строки;</w:t>
      </w:r>
      <w:r>
        <w:br/>
      </w:r>
      <w:r>
        <w:rPr>
          <w:rFonts w:ascii="Times New Roman"/>
          <w:b w:val="false"/>
          <w:i w:val="false"/>
          <w:color w:val="000000"/>
          <w:sz w:val="28"/>
        </w:rPr>
        <w:t>
      2) Раздел 3 «Данные о списочной численности работников в среднем за отчетный год и фонде заработной платы по основным группам занятий»:</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1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строка 1 = сумме строк 1.1 – 1.9 по графам 1-6;</w:t>
      </w:r>
      <w:r>
        <w:br/>
      </w:r>
      <w:r>
        <w:rPr>
          <w:rFonts w:ascii="Times New Roman"/>
          <w:b w:val="false"/>
          <w:i w:val="false"/>
          <w:color w:val="000000"/>
          <w:sz w:val="28"/>
        </w:rPr>
        <w:t>
      если графа 3 &gt; 0, то графа 5 &gt; 0 для каждой строки;</w:t>
      </w:r>
      <w:r>
        <w:br/>
      </w:r>
      <w:r>
        <w:rPr>
          <w:rFonts w:ascii="Times New Roman"/>
          <w:b w:val="false"/>
          <w:i w:val="false"/>
          <w:color w:val="000000"/>
          <w:sz w:val="28"/>
        </w:rPr>
        <w:t>
      если графа 4 &gt; 0, то графа 6 &gt; 0 для каждой строки;</w:t>
      </w:r>
      <w:r>
        <w:br/>
      </w:r>
      <w:r>
        <w:rPr>
          <w:rFonts w:ascii="Times New Roman"/>
          <w:b w:val="false"/>
          <w:i w:val="false"/>
          <w:color w:val="000000"/>
          <w:sz w:val="28"/>
        </w:rPr>
        <w:t>
      если графа 5 &gt; 0, то графа 3 &gt; 0 для каждой строки;</w:t>
      </w:r>
      <w:r>
        <w:br/>
      </w:r>
      <w:r>
        <w:rPr>
          <w:rFonts w:ascii="Times New Roman"/>
          <w:b w:val="false"/>
          <w:i w:val="false"/>
          <w:color w:val="000000"/>
          <w:sz w:val="28"/>
        </w:rPr>
        <w:t>
      если графа 6 &gt; 0, то графа 4 &gt; 0 для каждой строки;</w:t>
      </w:r>
      <w:r>
        <w:br/>
      </w:r>
      <w:r>
        <w:rPr>
          <w:rFonts w:ascii="Times New Roman"/>
          <w:b w:val="false"/>
          <w:i w:val="false"/>
          <w:color w:val="000000"/>
          <w:sz w:val="28"/>
        </w:rPr>
        <w:t>
      если графа 3 – графа 4 &gt; 0, то графа 5 – графа 6 &gt; 0 для каждой строки;</w:t>
      </w:r>
      <w:r>
        <w:br/>
      </w:r>
      <w:r>
        <w:rPr>
          <w:rFonts w:ascii="Times New Roman"/>
          <w:b w:val="false"/>
          <w:i w:val="false"/>
          <w:color w:val="000000"/>
          <w:sz w:val="28"/>
        </w:rPr>
        <w:t>
      если графа 5 – графа 6 &gt; 0, то графа 3 – графа 4 &gt; 0 для каждой строки;</w:t>
      </w:r>
      <w:r>
        <w:br/>
      </w:r>
      <w:r>
        <w:rPr>
          <w:rFonts w:ascii="Times New Roman"/>
          <w:b w:val="false"/>
          <w:i w:val="false"/>
          <w:color w:val="000000"/>
          <w:sz w:val="28"/>
        </w:rPr>
        <w:t>
      графа 7 = графа 5 *1000 / графу 3 / 12 для каждой строки;</w:t>
      </w:r>
      <w:r>
        <w:br/>
      </w:r>
      <w:r>
        <w:rPr>
          <w:rFonts w:ascii="Times New Roman"/>
          <w:b w:val="false"/>
          <w:i w:val="false"/>
          <w:color w:val="000000"/>
          <w:sz w:val="28"/>
        </w:rPr>
        <w:t>
      графа 8 = графа 6 *1000 / графу 4 / 12 для каждой строки.</w:t>
      </w:r>
      <w:r>
        <w:br/>
      </w:r>
      <w:r>
        <w:rPr>
          <w:rFonts w:ascii="Times New Roman"/>
          <w:b w:val="false"/>
          <w:i w:val="false"/>
          <w:color w:val="000000"/>
          <w:sz w:val="28"/>
        </w:rPr>
        <w:t>
      3) Раздел 5 «Данные о составе списочной численности работников на конец отчетного года»:</w:t>
      </w:r>
      <w:r>
        <w:br/>
      </w:r>
      <w:r>
        <w:rPr>
          <w:rFonts w:ascii="Times New Roman"/>
          <w:b w:val="false"/>
          <w:i w:val="false"/>
          <w:color w:val="000000"/>
          <w:sz w:val="28"/>
        </w:rPr>
        <w:t>
      строка 1 = сумме строк 1.1 – 1.4 по графе 1;</w:t>
      </w:r>
      <w:r>
        <w:br/>
      </w:r>
      <w:r>
        <w:rPr>
          <w:rFonts w:ascii="Times New Roman"/>
          <w:b w:val="false"/>
          <w:i w:val="false"/>
          <w:color w:val="000000"/>
          <w:sz w:val="28"/>
        </w:rPr>
        <w:t>
      строка 1 &gt; строке 2 по графе 1.</w:t>
      </w:r>
      <w:r>
        <w:br/>
      </w:r>
      <w:r>
        <w:rPr>
          <w:rFonts w:ascii="Times New Roman"/>
          <w:b w:val="false"/>
          <w:i w:val="false"/>
          <w:color w:val="000000"/>
          <w:sz w:val="28"/>
        </w:rPr>
        <w:t>
      4) Раздел 6 «Данные об использовании календарного фонда времени работников»:</w:t>
      </w:r>
      <w:r>
        <w:br/>
      </w:r>
      <w:r>
        <w:rPr>
          <w:rFonts w:ascii="Times New Roman"/>
          <w:b w:val="false"/>
          <w:i w:val="false"/>
          <w:color w:val="000000"/>
          <w:sz w:val="28"/>
        </w:rPr>
        <w:t>
      строка 3 = сумме строк 3.1 – 3.6 по графе 1;</w:t>
      </w:r>
      <w:r>
        <w:br/>
      </w:r>
      <w:r>
        <w:rPr>
          <w:rFonts w:ascii="Times New Roman"/>
          <w:b w:val="false"/>
          <w:i w:val="false"/>
          <w:color w:val="000000"/>
          <w:sz w:val="28"/>
        </w:rPr>
        <w:t>
      (строка 1 + строка 3 + строка 4) / (строка 1 графы 1 раздела 2) = 365 (для 2013-2015 годов) по графе 1;</w:t>
      </w:r>
      <w:r>
        <w:br/>
      </w:r>
      <w:r>
        <w:rPr>
          <w:rFonts w:ascii="Times New Roman"/>
          <w:b w:val="false"/>
          <w:i w:val="false"/>
          <w:color w:val="000000"/>
          <w:sz w:val="28"/>
        </w:rPr>
        <w:t>
      если строка 1 &gt; 0, то строка 2 &gt; 0 по графе 1;</w:t>
      </w:r>
      <w:r>
        <w:br/>
      </w:r>
      <w:r>
        <w:rPr>
          <w:rFonts w:ascii="Times New Roman"/>
          <w:b w:val="false"/>
          <w:i w:val="false"/>
          <w:color w:val="000000"/>
          <w:sz w:val="28"/>
        </w:rPr>
        <w:t>
      если строка 2 &gt; 0, то строка 1 &gt; 0 по графе 1.</w:t>
      </w:r>
      <w:r>
        <w:br/>
      </w:r>
      <w:r>
        <w:rPr>
          <w:rFonts w:ascii="Times New Roman"/>
          <w:b w:val="false"/>
          <w:i w:val="false"/>
          <w:color w:val="000000"/>
          <w:sz w:val="28"/>
        </w:rPr>
        <w:t>
      5) Раздел 7 «Информация об обучении работников (за отчетный год)»:</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1.1 + строка 1.2 + строка 1.3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 + графа 3 + графа 4 для каждой строки.</w:t>
      </w:r>
      <w:r>
        <w:br/>
      </w:r>
      <w:r>
        <w:rPr>
          <w:rFonts w:ascii="Times New Roman"/>
          <w:b w:val="false"/>
          <w:i w:val="false"/>
          <w:color w:val="000000"/>
          <w:sz w:val="28"/>
        </w:rPr>
        <w:t>
      6) Раздел 8 «Данные о движении рабочей силы»:</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строке 2.1 по графам 1, 5;</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строке 2.3 для каждой графы;</w:t>
      </w:r>
      <w:r>
        <w:br/>
      </w: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строке 2.2 по графам 1, 5;</w:t>
      </w:r>
      <w:r>
        <w:br/>
      </w:r>
      <w:r>
        <w:rPr>
          <w:rFonts w:ascii="Times New Roman"/>
          <w:b w:val="false"/>
          <w:i w:val="false"/>
          <w:color w:val="000000"/>
          <w:sz w:val="28"/>
        </w:rPr>
        <w:t>
      строка 3 = сумме строк 3.1 – 3.7 для каждой графы;</w:t>
      </w:r>
      <w:r>
        <w:br/>
      </w:r>
      <w:r>
        <w:rPr>
          <w:rFonts w:ascii="Times New Roman"/>
          <w:b w:val="false"/>
          <w:i w:val="false"/>
          <w:color w:val="000000"/>
          <w:sz w:val="28"/>
        </w:rPr>
        <w:t>
      строка 4 = строка 1 + строка 2 – строка 3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5 для строк 1 – 4;</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сумме граф 2-4 для строк 1, 2, 2.3 – 4.</w:t>
      </w:r>
      <w:r>
        <w:br/>
      </w:r>
      <w:r>
        <w:rPr>
          <w:rFonts w:ascii="Times New Roman"/>
          <w:b w:val="false"/>
          <w:i w:val="false"/>
          <w:color w:val="000000"/>
          <w:sz w:val="28"/>
        </w:rPr>
        <w:t>
      7) Раздел 9 «Данные о затратах на содержание рабочей силы, тысяч тенге (с десятичным знаком)»:</w:t>
      </w:r>
      <w:r>
        <w:br/>
      </w:r>
      <w:r>
        <w:rPr>
          <w:rFonts w:ascii="Times New Roman"/>
          <w:b w:val="false"/>
          <w:i w:val="false"/>
          <w:color w:val="000000"/>
          <w:sz w:val="28"/>
        </w:rPr>
        <w:t>
      строка 1 = строка 1.1 + строка 1.2 по графе 1;</w:t>
      </w:r>
      <w:r>
        <w:br/>
      </w:r>
      <w:r>
        <w:rPr>
          <w:rFonts w:ascii="Times New Roman"/>
          <w:b w:val="false"/>
          <w:i w:val="false"/>
          <w:color w:val="000000"/>
          <w:sz w:val="28"/>
        </w:rPr>
        <w:t>
      строка 1.1 = сумме строк 1.1.1 – 1.1.5 по графе 1;</w:t>
      </w:r>
      <w:r>
        <w:br/>
      </w:r>
      <w:r>
        <w:rPr>
          <w:rFonts w:ascii="Times New Roman"/>
          <w:b w:val="false"/>
          <w:i w:val="false"/>
          <w:color w:val="000000"/>
          <w:sz w:val="28"/>
        </w:rPr>
        <w:t>
      строка 1.2 = сумме строк 1.2.1 – 1.2.6 по графе 1.</w:t>
      </w:r>
      <w:r>
        <w:br/>
      </w:r>
      <w:r>
        <w:rPr>
          <w:rFonts w:ascii="Times New Roman"/>
          <w:b w:val="false"/>
          <w:i w:val="false"/>
          <w:color w:val="000000"/>
          <w:sz w:val="28"/>
        </w:rPr>
        <w:t>
      8) Контроль между разделами:</w:t>
      </w:r>
      <w:r>
        <w:br/>
      </w:r>
      <w:r>
        <w:rPr>
          <w:rFonts w:ascii="Times New Roman"/>
          <w:b w:val="false"/>
          <w:i w:val="false"/>
          <w:color w:val="000000"/>
          <w:sz w:val="28"/>
        </w:rPr>
        <w:t>
      строка 1 раздела 2 = строке 1 раздела 3 для каждой графы;</w:t>
      </w:r>
      <w:r>
        <w:br/>
      </w:r>
      <w:r>
        <w:rPr>
          <w:rFonts w:ascii="Times New Roman"/>
          <w:b w:val="false"/>
          <w:i w:val="false"/>
          <w:color w:val="000000"/>
          <w:sz w:val="28"/>
        </w:rPr>
        <w:t>
      строка 1 графы 5 раздела 2 = строке 2 графы 1 раздела 9;</w:t>
      </w:r>
      <w:r>
        <w:br/>
      </w:r>
      <w:r>
        <w:rPr>
          <w:rFonts w:ascii="Times New Roman"/>
          <w:b w:val="false"/>
          <w:i w:val="false"/>
          <w:color w:val="000000"/>
          <w:sz w:val="28"/>
        </w:rPr>
        <w:t>
      строка 14 графы 1 раздела 8 = строке 1 графы 1 раздела 5;</w:t>
      </w:r>
      <w:r>
        <w:br/>
      </w:r>
      <w:r>
        <w:rPr>
          <w:rFonts w:ascii="Times New Roman"/>
          <w:b w:val="false"/>
          <w:i w:val="false"/>
          <w:color w:val="000000"/>
          <w:sz w:val="28"/>
        </w:rPr>
        <w:t>
      если строка 1 графы 3 раздела 2 &gt; 0, то строка 1 графы 1 раздела 6 &gt; 0;</w:t>
      </w:r>
      <w:r>
        <w:br/>
      </w:r>
      <w:r>
        <w:rPr>
          <w:rFonts w:ascii="Times New Roman"/>
          <w:b w:val="false"/>
          <w:i w:val="false"/>
          <w:color w:val="000000"/>
          <w:sz w:val="28"/>
        </w:rPr>
        <w:t>
      если строка 1 графы 1 раздела 6 &gt; 0, то строка 1 графы 3 раздела 2 &gt; 0;</w:t>
      </w:r>
      <w:r>
        <w:br/>
      </w:r>
      <w:r>
        <w:rPr>
          <w:rFonts w:ascii="Times New Roman"/>
          <w:b w:val="false"/>
          <w:i w:val="false"/>
          <w:color w:val="000000"/>
          <w:sz w:val="28"/>
        </w:rPr>
        <w:t xml:space="preserve">
      строка 1 графы 1 раздела 4 + строка 2 графы 1 раздела 4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строке 1 графы 3 раздела 2;</w:t>
      </w:r>
      <w:r>
        <w:br/>
      </w:r>
      <w:r>
        <w:rPr>
          <w:rFonts w:ascii="Times New Roman"/>
          <w:b w:val="false"/>
          <w:i w:val="false"/>
          <w:color w:val="000000"/>
          <w:sz w:val="28"/>
        </w:rPr>
        <w:t xml:space="preserve">
      строка 3 графы 1 раздела 4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строке 1 графы 1 раздела 2.</w:t>
      </w:r>
    </w:p>
    <w:bookmarkStart w:name="z14"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30 июля 2013 года № 168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2864"/>
        <w:gridCol w:w="1449"/>
        <w:gridCol w:w="1450"/>
        <w:gridCol w:w="2865"/>
        <w:gridCol w:w="2867"/>
      </w:tblGrid>
      <w:tr>
        <w:trPr>
          <w:trHeight w:val="885" w:hRule="atLeast"/>
        </w:trPr>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08100" cy="13716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Статистика агенттігі Төрағасының 2012 жылғы 1 қарашадағы </w:t>
            </w:r>
            <w:r>
              <w:br/>
            </w:r>
            <w:r>
              <w:rPr>
                <w:rFonts w:ascii="Times New Roman"/>
                <w:b w:val="false"/>
                <w:i w:val="false"/>
                <w:color w:val="000000"/>
                <w:sz w:val="20"/>
              </w:rPr>
              <w:t>
</w:t>
            </w:r>
            <w:r>
              <w:rPr>
                <w:rFonts w:ascii="Times New Roman"/>
                <w:b w:val="false"/>
                <w:i w:val="false"/>
                <w:color w:val="000000"/>
                <w:sz w:val="20"/>
              </w:rPr>
              <w:t>№ 303 бұйрығына 11 қосымша</w:t>
            </w:r>
          </w:p>
          <w:p>
            <w:pPr>
              <w:spacing w:after="20"/>
              <w:ind w:left="20"/>
              <w:jc w:val="both"/>
            </w:pPr>
            <w:r>
              <w:rPr>
                <w:rFonts w:ascii="Times New Roman"/>
                <w:b w:val="false"/>
                <w:i w:val="false"/>
                <w:color w:val="000000"/>
                <w:sz w:val="20"/>
              </w:rPr>
              <w:t>Приложение 11 к приказу Председателя Агентства Республики Казахстан по статистике от 1 ноября 2012 года № 303</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076"/>
              <w:gridCol w:w="941"/>
              <w:gridCol w:w="1190"/>
              <w:gridCol w:w="918"/>
              <w:gridCol w:w="182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495"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 1232102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Анкета выборочного обследования</w:t>
            </w:r>
            <w:r>
              <w:br/>
            </w:r>
            <w:r>
              <w:rPr>
                <w:rFonts w:ascii="Times New Roman"/>
                <w:b w:val="false"/>
                <w:i w:val="false"/>
                <w:color w:val="000000"/>
                <w:sz w:val="20"/>
              </w:rPr>
              <w:t>
</w:t>
            </w:r>
            <w:r>
              <w:rPr>
                <w:rFonts w:ascii="Times New Roman"/>
                <w:b/>
                <w:i w:val="false"/>
                <w:color w:val="000000"/>
                <w:sz w:val="20"/>
              </w:rPr>
              <w:t>занятости населения</w:t>
            </w:r>
          </w:p>
        </w:tc>
      </w:tr>
      <w:tr>
        <w:trPr>
          <w:trHeight w:val="495" w:hRule="atLeast"/>
        </w:trPr>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r>
              <w:br/>
            </w:r>
            <w:r>
              <w:rPr>
                <w:rFonts w:ascii="Times New Roman"/>
                <w:b w:val="false"/>
                <w:i w:val="false"/>
                <w:color w:val="000000"/>
                <w:sz w:val="20"/>
              </w:rPr>
              <w:t>
</w:t>
            </w:r>
            <w:r>
              <w:rPr>
                <w:rFonts w:ascii="Times New Roman"/>
                <w:b w:val="false"/>
                <w:i w:val="false"/>
                <w:color w:val="000000"/>
                <w:sz w:val="20"/>
              </w:rPr>
              <w:t>Месячная, один раз в квартал</w:t>
            </w:r>
          </w:p>
        </w:tc>
        <w:tc>
          <w:tcPr>
            <w:tcW w:w="0" w:type="auto"/>
            <w:gridSpan w:val="5"/>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92100"/>
                          </a:xfrm>
                          <a:prstGeom prst="rect">
                            <a:avLst/>
                          </a:prstGeom>
                        </pic:spPr>
                      </pic:pic>
                    </a:graphicData>
                  </a:graphic>
                </wp:inline>
              </w:drawing>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36700" cy="469900"/>
                          </a:xfrm>
                          <a:prstGeom prst="rect">
                            <a:avLst/>
                          </a:prstGeom>
                        </pic:spPr>
                      </pic:pic>
                    </a:graphicData>
                  </a:graphic>
                </wp:inline>
              </w:drawing>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92100"/>
                          </a:xfrm>
                          <a:prstGeom prst="rect">
                            <a:avLst/>
                          </a:prstGeom>
                        </pic:spPr>
                      </pic:pic>
                    </a:graphicData>
                  </a:graphic>
                </wp:inline>
              </w:drawing>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36700" cy="469900"/>
                          </a:xfrm>
                          <a:prstGeom prst="rect">
                            <a:avLst/>
                          </a:prstGeom>
                        </pic:spPr>
                      </pic:pic>
                    </a:graphicData>
                  </a:graphic>
                </wp:inline>
              </w:drawing>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6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Опрашиваются члены домашних хозяйств в возрасте 15 лет и старше</w:t>
            </w:r>
          </w:p>
        </w:tc>
      </w:tr>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представления – согласно Приложению 1 к настоящей статистической форме</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1191"/>
        <w:gridCol w:w="1507"/>
        <w:gridCol w:w="2378"/>
        <w:gridCol w:w="2379"/>
        <w:gridCol w:w="1075"/>
        <w:gridCol w:w="308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территории (населенного пункта)_________________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населенного пункта по КАТО</w:t>
            </w:r>
            <w:r>
              <w:rPr>
                <w:rFonts w:ascii="Times New Roman"/>
                <w:b w:val="false"/>
                <w:i w:val="false"/>
                <w:color w:val="000000"/>
                <w:vertAlign w:val="superscript"/>
              </w:rPr>
              <w:t>1</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35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35200" cy="342900"/>
                          </a:xfrm>
                          <a:prstGeom prst="rect">
                            <a:avLst/>
                          </a:prstGeom>
                        </pic:spPr>
                      </pic:pic>
                    </a:graphicData>
                  </a:graphic>
                </wp:inline>
              </w:drawing>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типа населенного пункта (1 - город, 2 - село)......................................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292100"/>
                          </a:xfrm>
                          <a:prstGeom prst="rect">
                            <a:avLst/>
                          </a:prstGeom>
                        </pic:spPr>
                      </pic:pic>
                    </a:graphicData>
                  </a:graphic>
                </wp:inline>
              </w:drawing>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Проспект, улица, площадь, переулок 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36700" cy="469900"/>
                          </a:xfrm>
                          <a:prstGeom prst="rect">
                            <a:avLst/>
                          </a:prstGeom>
                        </pic:spPr>
                      </pic:pic>
                    </a:graphicData>
                  </a:graphic>
                </wp:inline>
              </w:drawing>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квартиры………………………………………………….………………………………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36700" cy="469900"/>
                          </a:xfrm>
                          <a:prstGeom prst="rect">
                            <a:avLst/>
                          </a:prstGeom>
                        </pic:spPr>
                      </pic:pic>
                    </a:graphicData>
                  </a:graphic>
                </wp:inline>
              </w:drawing>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36700" cy="469900"/>
                          </a:xfrm>
                          <a:prstGeom prst="rect">
                            <a:avLst/>
                          </a:prstGeom>
                        </pic:spPr>
                      </pic:pic>
                    </a:graphicData>
                  </a:graphic>
                </wp:inline>
              </w:drawing>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Код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11300" cy="317500"/>
                          </a:xfrm>
                          <a:prstGeom prst="rect">
                            <a:avLst/>
                          </a:prstGeom>
                        </pic:spPr>
                      </pic:pic>
                    </a:graphicData>
                  </a:graphic>
                </wp:inline>
              </w:drawing>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Код интервьюера............................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5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52600" cy="304800"/>
                          </a:xfrm>
                          <a:prstGeom prst="rect">
                            <a:avLst/>
                          </a:prstGeom>
                        </pic:spPr>
                      </pic:pic>
                    </a:graphicData>
                  </a:graphic>
                </wp:inline>
              </w:drawing>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Дата проведения интервью</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889000" cy="469900"/>
                          </a:xfrm>
                          <a:prstGeom prst="rect">
                            <a:avLst/>
                          </a:prstGeom>
                        </pic:spPr>
                      </pic:pic>
                    </a:graphicData>
                  </a:graphic>
                </wp:inline>
              </w:drawing>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89000" cy="469900"/>
                          </a:xfrm>
                          <a:prstGeom prst="rect">
                            <a:avLst/>
                          </a:prstGeom>
                        </pic:spPr>
                      </pic:pic>
                    </a:graphicData>
                  </a:graphic>
                </wp:inline>
              </w:drawing>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36700" cy="469900"/>
                          </a:xfrm>
                          <a:prstGeom prst="rect">
                            <a:avLst/>
                          </a:prstGeom>
                        </pic:spPr>
                      </pic:pic>
                    </a:graphicData>
                  </a:graphic>
                </wp:inline>
              </w:drawing>
            </w:r>
          </w:p>
        </w:tc>
      </w:tr>
    </w:tbl>
    <w:p>
      <w:pPr>
        <w:spacing w:after="0"/>
        <w:ind w:left="0"/>
        <w:jc w:val="both"/>
      </w:pPr>
      <w:r>
        <w:rPr>
          <w:rFonts w:ascii="Times New Roman"/>
          <w:b w:val="false"/>
          <w:i w:val="false"/>
          <w:color w:val="000000"/>
          <w:vertAlign w:val="superscript"/>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Классификатор административно-территориальных объектов НК РК 11-2009</w:t>
      </w:r>
    </w:p>
    <w:p>
      <w:pPr>
        <w:spacing w:after="0"/>
        <w:ind w:left="0"/>
        <w:jc w:val="left"/>
      </w:pPr>
      <w:r>
        <w:rPr>
          <w:rFonts w:ascii="Times New Roman"/>
          <w:b/>
          <w:i w:val="false"/>
          <w:color w:val="000000"/>
        </w:rPr>
        <w:t xml:space="preserve"> Сведения о домашнем хозяйстве и его членах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1"/>
        <w:gridCol w:w="1454"/>
        <w:gridCol w:w="1558"/>
        <w:gridCol w:w="1331"/>
        <w:gridCol w:w="1331"/>
        <w:gridCol w:w="1331"/>
        <w:gridCol w:w="1234"/>
      </w:tblGrid>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человек проживает в Вашем домашнем хозяйстве?</w:t>
            </w:r>
            <w:r>
              <w:br/>
            </w:r>
            <w:r>
              <w:rPr>
                <w:rFonts w:ascii="Times New Roman"/>
                <w:b w:val="false"/>
                <w:i w:val="false"/>
                <w:color w:val="000000"/>
                <w:sz w:val="20"/>
              </w:rPr>
              <w:t>
</w:t>
            </w:r>
            <w:r>
              <w:rPr>
                <w:rFonts w:ascii="Times New Roman"/>
                <w:b w:val="false"/>
                <w:i w:val="false"/>
                <w:color w:val="000000"/>
                <w:sz w:val="20"/>
              </w:rPr>
              <w:t>(вопрос задается только респонденту, опрошенному первым)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_________ человек</w:t>
            </w:r>
            <w:r>
              <w:br/>
            </w:r>
            <w:r>
              <w:rPr>
                <w:rFonts w:ascii="Times New Roman"/>
                <w:b w:val="false"/>
                <w:i w:val="false"/>
                <w:color w:val="000000"/>
                <w:sz w:val="20"/>
              </w:rPr>
              <w:t>
</w:t>
            </w:r>
            <w:r>
              <w:rPr>
                <w:rFonts w:ascii="Times New Roman"/>
                <w:b w:val="false"/>
                <w:i w:val="false"/>
                <w:color w:val="000000"/>
                <w:sz w:val="20"/>
              </w:rPr>
              <w:t>DH_PROZHIV</w:t>
            </w:r>
            <w:r>
              <w:rPr>
                <w:rFonts w:ascii="Times New Roman"/>
                <w:b w:val="false"/>
                <w:i w:val="false"/>
                <w:color w:val="000000"/>
                <w:vertAlign w:val="superscript"/>
              </w:rPr>
              <w:t>2</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 возрасте:</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 лет ____ человек, в том числе мужчины ________ человек, женщины ___ человек</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 лет ______ человек, в том числе мужчины _____ человек, женщины _____ человек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10-14 лет ______ человек, в том числе мужчины _____ человек, женщины _____ человек</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 лет ______ человек</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16-72 лет ______ человек</w:t>
            </w:r>
          </w:p>
        </w:tc>
      </w:tr>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 года и старше ______ человек</w:t>
            </w:r>
          </w:p>
        </w:tc>
      </w:tr>
      <w:tr>
        <w:trPr>
          <w:trHeight w:val="4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292100"/>
                          </a:xfrm>
                          <a:prstGeom prst="rect">
                            <a:avLst/>
                          </a:prstGeom>
                        </pic:spPr>
                      </pic:pic>
                    </a:graphicData>
                  </a:graphic>
                </wp:inline>
              </w:drawing>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2921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2921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2921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2921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к вопросу</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Внимание: Интервьюер, уточните у главы домашнего хозяйства, произошли ли изменения в составе домашнего хозяйства на момент опроса.</w:t>
            </w:r>
            <w:r>
              <w:br/>
            </w:r>
            <w:r>
              <w:rPr>
                <w:rFonts w:ascii="Times New Roman"/>
                <w:b w:val="false"/>
                <w:i w:val="false"/>
                <w:color w:val="000000"/>
                <w:sz w:val="20"/>
              </w:rPr>
              <w:t>
</w:t>
            </w:r>
            <w:r>
              <w:rPr>
                <w:rFonts w:ascii="Times New Roman"/>
                <w:b w:val="false"/>
                <w:i w:val="false"/>
                <w:color w:val="000000"/>
                <w:sz w:val="20"/>
              </w:rPr>
              <w:t>В случае отсутствия изменений вопрос 2 не заполняете, переходите к вопросу 3.</w:t>
            </w:r>
          </w:p>
        </w:tc>
      </w:tr>
      <w:tr>
        <w:trPr>
          <w:trHeight w:val="100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Если на момент опроса в составе домашнего хозяйства произошли изменения, то проставьте код причины прибытия (выбытия) респондента</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DH_PRICHPV</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25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825500" cy="368300"/>
                          </a:xfrm>
                          <a:prstGeom prst="rect">
                            <a:avLst/>
                          </a:prstGeom>
                        </pic:spPr>
                      </pic:pic>
                    </a:graphicData>
                  </a:graphic>
                </wp:inline>
              </w:drawing>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889000" cy="3683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98500" cy="3683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36600" cy="3429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49300" cy="3429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Внимание: На вопросы 3-89 отвечают респонденты в возрасте 15 лет и старше.</w:t>
            </w:r>
          </w:p>
        </w:tc>
      </w:tr>
      <w:tr>
        <w:trPr>
          <w:trHeight w:val="21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Пол респондента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Мужской</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w:t>
            </w:r>
          </w:p>
        </w:tc>
      </w:tr>
      <w:tr>
        <w:trPr>
          <w:trHeight w:val="34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Женский</w:t>
            </w:r>
          </w:p>
          <w:p>
            <w:pPr>
              <w:spacing w:after="20"/>
              <w:ind w:left="20"/>
              <w:jc w:val="both"/>
            </w:pPr>
            <w:r>
              <w:rPr>
                <w:rFonts w:ascii="Times New Roman"/>
                <w:b w:val="false"/>
                <w:i w:val="false"/>
                <w:color w:val="000000"/>
                <w:sz w:val="20"/>
              </w:rPr>
              <w:t>DH_POLRESP</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w:t>
            </w:r>
          </w:p>
        </w:tc>
      </w:tr>
      <w:tr>
        <w:trPr>
          <w:trHeight w:val="45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Ваше родственное отношение к главе домашнего хозяйства (родственные связи)</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Глава домохозяйства (лицо, опрошенное первым)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Муж, жена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 дочь</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Отец, мать</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Брат, сестра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Дедушка, бабушка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Внук, внучка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Другая степень родства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27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Не родственник</w:t>
            </w:r>
            <w:r>
              <w:br/>
            </w:r>
            <w:r>
              <w:rPr>
                <w:rFonts w:ascii="Times New Roman"/>
                <w:b w:val="false"/>
                <w:i w:val="false"/>
                <w:color w:val="000000"/>
                <w:sz w:val="20"/>
              </w:rPr>
              <w:t>
</w:t>
            </w:r>
            <w:r>
              <w:rPr>
                <w:rFonts w:ascii="Times New Roman"/>
                <w:b w:val="false"/>
                <w:i w:val="false"/>
                <w:color w:val="000000"/>
                <w:sz w:val="20"/>
              </w:rPr>
              <w:t>(нет родства)</w:t>
            </w:r>
          </w:p>
          <w:p>
            <w:pPr>
              <w:spacing w:after="20"/>
              <w:ind w:left="20"/>
              <w:jc w:val="both"/>
            </w:pPr>
            <w:r>
              <w:rPr>
                <w:rFonts w:ascii="Times New Roman"/>
                <w:b w:val="false"/>
                <w:i w:val="false"/>
                <w:color w:val="000000"/>
                <w:sz w:val="20"/>
              </w:rPr>
              <w:t>DH_GLROSTV</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10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Дата рождения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49300" cy="292100"/>
                          </a:xfrm>
                          <a:prstGeom prst="rect">
                            <a:avLst/>
                          </a:prstGeom>
                        </pic:spPr>
                      </pic:pic>
                    </a:graphicData>
                  </a:graphic>
                </wp:inline>
              </w:drawing>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49300" cy="2921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49300" cy="2921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49300" cy="2921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49300" cy="2921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698500" cy="368300"/>
                          </a:xfrm>
                          <a:prstGeom prst="rect">
                            <a:avLst/>
                          </a:prstGeom>
                        </pic:spPr>
                      </pic:pic>
                    </a:graphicData>
                  </a:graphic>
                </wp:inline>
              </w:drawing>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98500" cy="3683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98500" cy="3683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698500" cy="3683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698500" cy="3683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(число)</w:t>
            </w:r>
          </w:p>
          <w:p>
            <w:pPr>
              <w:spacing w:after="20"/>
              <w:ind w:left="20"/>
              <w:jc w:val="both"/>
            </w:pPr>
            <w:r>
              <w:rPr>
                <w:rFonts w:ascii="Times New Roman"/>
                <w:b w:val="false"/>
                <w:i w:val="false"/>
                <w:color w:val="000000"/>
                <w:sz w:val="20"/>
              </w:rPr>
              <w:t>DH_DATROZН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98500" cy="368300"/>
                          </a:xfrm>
                          <a:prstGeom prst="rect">
                            <a:avLst/>
                          </a:prstGeom>
                        </pic:spPr>
                      </pic:pic>
                    </a:graphicData>
                  </a:graphic>
                </wp:inline>
              </w:drawing>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98500" cy="3683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98500" cy="3683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98500" cy="3683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98500" cy="3683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Здесь и далее код вопроса.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Кодирование показателей осуществляется в соответствии с Приложением 1 к Инструкции по заполнению статистической формы общегосударственного статистического наблюдения «Анкета выборочного обследования занятости населения».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6"/>
        <w:gridCol w:w="1287"/>
        <w:gridCol w:w="1287"/>
        <w:gridCol w:w="1287"/>
        <w:gridCol w:w="1287"/>
        <w:gridCol w:w="1287"/>
        <w:gridCol w:w="1179"/>
      </w:tblGrid>
      <w:tr>
        <w:trPr>
          <w:trHeight w:val="31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Ваше состояние в браке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Состоит в браке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w:t>
            </w:r>
          </w:p>
        </w:tc>
      </w:tr>
      <w:tr>
        <w:trPr>
          <w:trHeight w:val="18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Разведен (-а)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w:t>
            </w:r>
          </w:p>
        </w:tc>
      </w:tr>
      <w:tr>
        <w:trPr>
          <w:trHeight w:val="24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Вдовец, вдова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w:t>
            </w:r>
          </w:p>
        </w:tc>
      </w:tr>
      <w:tr>
        <w:trPr>
          <w:trHeight w:val="31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Никогда не состоял (-а) в браке</w:t>
            </w:r>
          </w:p>
          <w:p>
            <w:pPr>
              <w:spacing w:after="20"/>
              <w:ind w:left="20"/>
              <w:jc w:val="both"/>
            </w:pPr>
            <w:r>
              <w:rPr>
                <w:rFonts w:ascii="Times New Roman"/>
                <w:b w:val="false"/>
                <w:i w:val="false"/>
                <w:color w:val="000000"/>
                <w:sz w:val="20"/>
              </w:rPr>
              <w:t>DH_SEMSOST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w:t>
            </w:r>
          </w:p>
        </w:tc>
      </w:tr>
      <w:tr>
        <w:trPr>
          <w:trHeight w:val="22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Какое образование Вы имеете?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Нет начального</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Начальное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2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Основное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Среднее общее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8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Начальное профессиональное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7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Среднее профессиональное (специальное)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Незаконченное высшее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4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Высшее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Послевузовское</w:t>
            </w:r>
          </w:p>
          <w:p>
            <w:pPr>
              <w:spacing w:after="20"/>
              <w:ind w:left="20"/>
              <w:jc w:val="both"/>
            </w:pPr>
            <w:r>
              <w:rPr>
                <w:rFonts w:ascii="Times New Roman"/>
                <w:b w:val="false"/>
                <w:i w:val="false"/>
                <w:color w:val="000000"/>
                <w:sz w:val="20"/>
              </w:rPr>
              <w:t>DH_OBRAZOV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7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Являетесь ли Вы гражданином: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Республики Казахстан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9</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Стран СНГ</w:t>
            </w:r>
            <w:r>
              <w:rPr>
                <w:rFonts w:ascii="Times New Roman"/>
                <w:b w:val="false"/>
                <w:i w:val="false"/>
                <w:color w:val="000000"/>
                <w:vertAlign w:val="superscript"/>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9</w:t>
            </w:r>
          </w:p>
        </w:tc>
      </w:tr>
      <w:tr>
        <w:trPr>
          <w:trHeight w:val="34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Других стран (вне СНГ)</w:t>
            </w:r>
          </w:p>
          <w:p>
            <w:pPr>
              <w:spacing w:after="20"/>
              <w:ind w:left="20"/>
              <w:jc w:val="both"/>
            </w:pPr>
            <w:r>
              <w:rPr>
                <w:rFonts w:ascii="Times New Roman"/>
                <w:b w:val="false"/>
                <w:i w:val="false"/>
                <w:color w:val="000000"/>
                <w:sz w:val="20"/>
              </w:rPr>
              <w:t>DH_GRAZHDR</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9</w:t>
            </w:r>
          </w:p>
        </w:tc>
      </w:tr>
      <w:tr>
        <w:trPr>
          <w:trHeight w:val="51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Проживаете ли Вы с рождения в данном населенном пункте?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28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PROZHSROZH</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10</w:t>
            </w:r>
          </w:p>
        </w:tc>
      </w:tr>
      <w:tr>
        <w:trPr>
          <w:trHeight w:val="75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Дата прибытия на место текущего проживания (когда приехали жить сюда?)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749300" cy="292100"/>
                          </a:xfrm>
                          <a:prstGeom prst="rect">
                            <a:avLst/>
                          </a:prstGeom>
                        </pic:spPr>
                      </pic:pic>
                    </a:graphicData>
                  </a:graphic>
                </wp:inline>
              </w:drawing>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749300" cy="292100"/>
                          </a:xfrm>
                          <a:prstGeom prst="rect">
                            <a:avLst/>
                          </a:prstGeom>
                        </pic:spPr>
                      </pic:pic>
                    </a:graphicData>
                  </a:graphic>
                </wp:inline>
              </w:drawing>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749300" cy="292100"/>
                          </a:xfrm>
                          <a:prstGeom prst="rect">
                            <a:avLst/>
                          </a:prstGeom>
                        </pic:spPr>
                      </pic:pic>
                    </a:graphicData>
                  </a:graphic>
                </wp:inline>
              </w:drawing>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749300" cy="292100"/>
                          </a:xfrm>
                          <a:prstGeom prst="rect">
                            <a:avLst/>
                          </a:prstGeom>
                        </pic:spPr>
                      </pic:pic>
                    </a:graphicData>
                  </a:graphic>
                </wp:inline>
              </w:drawing>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49300" cy="292100"/>
                          </a:xfrm>
                          <a:prstGeom prst="rect">
                            <a:avLst/>
                          </a:prstGeom>
                        </pic:spPr>
                      </pic:pic>
                    </a:graphicData>
                  </a:graphic>
                </wp:inline>
              </w:drawing>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p>
            <w:pPr>
              <w:spacing w:after="20"/>
              <w:ind w:left="20"/>
              <w:jc w:val="both"/>
            </w:pPr>
            <w:r>
              <w:rPr>
                <w:rFonts w:ascii="Times New Roman"/>
                <w:b w:val="false"/>
                <w:i w:val="false"/>
                <w:color w:val="000000"/>
                <w:sz w:val="20"/>
              </w:rPr>
              <w:t>PROZH_DATA</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698500" cy="368300"/>
                          </a:xfrm>
                          <a:prstGeom prst="rect">
                            <a:avLst/>
                          </a:prstGeom>
                        </pic:spPr>
                      </pic:pic>
                    </a:graphicData>
                  </a:graphic>
                </wp:inline>
              </w:drawing>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698500" cy="368300"/>
                          </a:xfrm>
                          <a:prstGeom prst="rect">
                            <a:avLst/>
                          </a:prstGeom>
                        </pic:spPr>
                      </pic:pic>
                    </a:graphicData>
                  </a:graphic>
                </wp:inline>
              </w:drawing>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698500" cy="368300"/>
                          </a:xfrm>
                          <a:prstGeom prst="rect">
                            <a:avLst/>
                          </a:prstGeom>
                        </pic:spPr>
                      </pic:pic>
                    </a:graphicData>
                  </a:graphic>
                </wp:inline>
              </w:drawing>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698500" cy="368300"/>
                          </a:xfrm>
                          <a:prstGeom prst="rect">
                            <a:avLst/>
                          </a:prstGeom>
                        </pic:spPr>
                      </pic:pic>
                    </a:graphicData>
                  </a:graphic>
                </wp:inline>
              </w:drawing>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698500" cy="368300"/>
                          </a:xfrm>
                          <a:prstGeom prst="rect">
                            <a:avLst/>
                          </a:prstGeom>
                        </pic:spPr>
                      </pic:pic>
                    </a:graphicData>
                  </a:graphic>
                </wp:inline>
              </w:drawing>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11</w:t>
            </w:r>
          </w:p>
        </w:tc>
      </w:tr>
      <w:tr>
        <w:trPr>
          <w:trHeight w:val="30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Уроженцем какого государства Вы являетесь?</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Республики Казахстан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12</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Стран СНГ</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12</w:t>
            </w:r>
          </w:p>
        </w:tc>
      </w:tr>
      <w:tr>
        <w:trPr>
          <w:trHeight w:val="24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Других стран (вне СНГ)</w:t>
            </w:r>
          </w:p>
          <w:p>
            <w:pPr>
              <w:spacing w:after="20"/>
              <w:ind w:left="20"/>
              <w:jc w:val="both"/>
            </w:pPr>
            <w:r>
              <w:rPr>
                <w:rFonts w:ascii="Times New Roman"/>
                <w:b w:val="false"/>
                <w:i w:val="false"/>
                <w:color w:val="000000"/>
                <w:sz w:val="20"/>
              </w:rPr>
              <w:t>UROZHENGOS</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12</w:t>
            </w:r>
          </w:p>
        </w:tc>
      </w:tr>
      <w:tr>
        <w:trPr>
          <w:trHeight w:val="43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В течение последних 10 лет Вы (укажите, что относится к Вам):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Постоянно проживал в указанном месте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Переехал из города в сельскую местность в пределах одной области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Переехал из сельской местности в город в пределах одной области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Переехал из города в город в пределах области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Переехал из села в село в пределах области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Переехал из города в сельскую местность из другой области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Переехал из сельской местности в город из другой области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bl>
    <w:p>
      <w:pPr>
        <w:spacing w:after="0"/>
        <w:ind w:left="0"/>
        <w:jc w:val="both"/>
      </w:pPr>
      <w:r>
        <w:rPr>
          <w:rFonts w:ascii="Times New Roman"/>
          <w:b w:val="false"/>
          <w:i w:val="false"/>
          <w:color w:val="000000"/>
          <w:vertAlign w:val="superscript"/>
        </w:rPr>
        <w:t>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Здесь и далее 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149"/>
        <w:gridCol w:w="642"/>
        <w:gridCol w:w="466"/>
        <w:gridCol w:w="2"/>
        <w:gridCol w:w="595"/>
        <w:gridCol w:w="1062"/>
        <w:gridCol w:w="798"/>
        <w:gridCol w:w="1061"/>
        <w:gridCol w:w="4"/>
        <w:gridCol w:w="1113"/>
        <w:gridCol w:w="1133"/>
        <w:gridCol w:w="1233"/>
      </w:tblGrid>
      <w:tr>
        <w:trPr>
          <w:trHeight w:val="195"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Переехал из города в город в пределах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Переехал из села в село в пределах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Переехал из другой страны по квоте иммиграции оралманов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Переехал из другой страны в качестве беженца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Переехал из другой страны в качестве трудового мигранта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Переехал из другой страны для воссоединения семьи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3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Другое______________</w:t>
            </w:r>
          </w:p>
          <w:p>
            <w:pPr>
              <w:spacing w:after="20"/>
              <w:ind w:left="20"/>
              <w:jc w:val="both"/>
            </w:pPr>
            <w:r>
              <w:rPr>
                <w:rFonts w:ascii="Times New Roman"/>
                <w:b w:val="false"/>
                <w:i w:val="false"/>
                <w:color w:val="000000"/>
                <w:sz w:val="20"/>
              </w:rPr>
              <w:t>RESP_SOSTP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49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Экономическая активность </w:t>
            </w:r>
            <w:r>
              <w:br/>
            </w:r>
            <w:r>
              <w:rPr>
                <w:rFonts w:ascii="Times New Roman"/>
                <w:b w:val="false"/>
                <w:i w:val="false"/>
                <w:color w:val="000000"/>
                <w:sz w:val="20"/>
              </w:rPr>
              <w:t>
</w:t>
            </w:r>
            <w:r>
              <w:rPr>
                <w:rFonts w:ascii="Times New Roman"/>
                <w:b/>
                <w:i w:val="false"/>
                <w:color w:val="000000"/>
                <w:sz w:val="20"/>
              </w:rPr>
              <w:t>(все вопросы в данном разделе касаются прошлой недели)</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Выполняли ли Вы хотя бы один час на прошлой неделе какую-нибудь работу или имели какое-либо занятие для получения натурального или денежного дохода (включая оказание различного рода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ZAN_RABOTA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14</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Осуществляли ли Вы какую-либо работу дома для получения денежного или натурального дохода, хотя бы 1 час на прошлой неделе (исключая работу на личном подворье)?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ZAN_RBDOMA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Выполняли ли Вы какую-либо работу на личном подворье (приусадебном, дачном участке), связанную с производством сельскохозяйственной продукции, хотя бы 1 час на прошлой неделе?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16</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ZAN_RBLPDU</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19</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Сколько времени Вы были заняты на личном подворье (приусадебном, дачном участке)?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92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92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17</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546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546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17</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(ноль) часов</w:t>
            </w:r>
          </w:p>
          <w:p>
            <w:pPr>
              <w:spacing w:after="20"/>
              <w:ind w:left="20"/>
              <w:jc w:val="both"/>
            </w:pPr>
            <w:r>
              <w:rPr>
                <w:rFonts w:ascii="Times New Roman"/>
                <w:b w:val="false"/>
                <w:i w:val="false"/>
                <w:color w:val="000000"/>
                <w:sz w:val="20"/>
              </w:rPr>
              <w:t>RBLPDU_VRM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92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92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19</w:t>
            </w:r>
          </w:p>
        </w:tc>
      </w:tr>
      <w:tr>
        <w:trPr>
          <w:trHeight w:val="4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Внимание: Отработанное на личном подворье (приусадебном, дачном участке) время должно включаться в общую сумму всех часов в вопросе 22.</w:t>
            </w:r>
          </w:p>
        </w:tc>
      </w:tr>
      <w:tr>
        <w:trPr>
          <w:trHeight w:val="12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Использовалась ли продукция, полученная на личном подворье (приусадебном, дачном участке), непосредственно или путем переработки?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1.Только для собственного потребления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18</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2.Частично для потребления, а также обмена (продажи)</w:t>
            </w:r>
          </w:p>
          <w:p>
            <w:pPr>
              <w:spacing w:after="20"/>
              <w:ind w:left="20"/>
              <w:jc w:val="both"/>
            </w:pPr>
            <w:r>
              <w:rPr>
                <w:rFonts w:ascii="Times New Roman"/>
                <w:b w:val="false"/>
                <w:i w:val="false"/>
                <w:color w:val="000000"/>
                <w:sz w:val="20"/>
              </w:rPr>
              <w:t>LP_POTREBL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18</w:t>
            </w:r>
          </w:p>
        </w:tc>
      </w:tr>
      <w:tr>
        <w:trPr>
          <w:trHeight w:val="12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Оцените полученные с личного подворья (приусадебного, дачного участка) натуральные продукты, включая обмен и продажу, при их использовании в Вашем потреблении?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Более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19</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Менее 50%</w:t>
            </w:r>
          </w:p>
          <w:p>
            <w:pPr>
              <w:spacing w:after="20"/>
              <w:ind w:left="20"/>
              <w:jc w:val="both"/>
            </w:pPr>
            <w:r>
              <w:rPr>
                <w:rFonts w:ascii="Times New Roman"/>
                <w:b w:val="false"/>
                <w:i w:val="false"/>
                <w:color w:val="000000"/>
                <w:sz w:val="20"/>
              </w:rPr>
              <w:t>DOL_POTREB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19</w:t>
            </w:r>
          </w:p>
        </w:tc>
      </w:tr>
      <w:tr>
        <w:trPr>
          <w:trHeight w:val="11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Выполняли ли Вы, хотя бы 1 час на прошлой неделе, какую-либо работу на личном подворье вашего родственника или знакомого, с целью получения натурального или денежного дохода?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20</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ZAN_LPRODZ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Осуществляли ли Вы какую-нибудь работу, связанную с реализацией товаров или оказанием услуг (транспортные, образовательные, медицинские, прочие), хотя бы 1 час на прошлой неделе?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21</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ZAN_REALTY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Имели ли Вы случайные или временные заработки на прошлой неделе (включая работу через органы занятости населения)?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22</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ZAN_SLVRZB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22</w:t>
            </w:r>
          </w:p>
        </w:tc>
      </w:tr>
      <w:tr>
        <w:trPr>
          <w:trHeight w:val="64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xml:space="preserve"> Если ответили «Нет» на все вопросы 13-21, то следует переходить к вопросу 23.</w:t>
            </w:r>
            <w:r>
              <w:br/>
            </w:r>
            <w:r>
              <w:rPr>
                <w:rFonts w:ascii="Times New Roman"/>
                <w:b w:val="false"/>
                <w:i w:val="false"/>
                <w:color w:val="000000"/>
                <w:sz w:val="20"/>
              </w:rPr>
              <w:t>
</w:t>
            </w:r>
            <w:r>
              <w:rPr>
                <w:rFonts w:ascii="Times New Roman"/>
                <w:b w:val="false"/>
                <w:i w:val="false"/>
                <w:color w:val="000000"/>
                <w:sz w:val="20"/>
              </w:rPr>
              <w:t>Если ответили «Да» хотя бы на один из вопросов 13-21, то следует задать вопрос 22.</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Сколько времени на прошлой неделе Вы выполняли указанную Вами работу? (показать общую сумму)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92100" cy="2921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92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92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546100" cy="2921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546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546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(ноль) часов</w:t>
            </w:r>
          </w:p>
          <w:p>
            <w:pPr>
              <w:spacing w:after="20"/>
              <w:ind w:left="20"/>
              <w:jc w:val="both"/>
            </w:pPr>
            <w:r>
              <w:rPr>
                <w:rFonts w:ascii="Times New Roman"/>
                <w:b w:val="false"/>
                <w:i w:val="false"/>
                <w:color w:val="000000"/>
                <w:sz w:val="20"/>
              </w:rPr>
              <w:t>ZAN_VREMYA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92100" cy="2921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92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92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Была ли у Вас на прошлой неделе работа, на которой Вы временно отсутствовали по причине отпуска, болезни, сезонных работ, временной приостановки предпринимательской деятельности, неблагоприятных погодных условий и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24</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w:t>
            </w:r>
          </w:p>
          <w:p>
            <w:pPr>
              <w:spacing w:after="20"/>
              <w:ind w:left="20"/>
              <w:jc w:val="both"/>
            </w:pPr>
            <w:r>
              <w:rPr>
                <w:rFonts w:ascii="Times New Roman"/>
                <w:b w:val="false"/>
                <w:i w:val="false"/>
                <w:color w:val="000000"/>
                <w:sz w:val="20"/>
              </w:rPr>
              <w:t>RB_VREMOTS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Почему Вы временно отсутствовали на работе (занятии) на прошлой неделе?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Ежегодный трудовой отпуск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Отпуск без сохранения заработной платы (по инициативе администрации,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Отпуск по беременности и родам; по уходу за ребенком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Учебный отпуск, профессиональная подготовка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семейным (личным) обстоятельствам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По состоянию здоровья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Работа носит сезонный характер (не сезон)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Неблагоприятные погодные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Временная приостановка предпринимательской деятельности </w:t>
            </w:r>
          </w:p>
          <w:p>
            <w:pPr>
              <w:spacing w:after="20"/>
              <w:ind w:left="20"/>
              <w:jc w:val="both"/>
            </w:pPr>
            <w:r>
              <w:rPr>
                <w:rFonts w:ascii="Times New Roman"/>
                <w:b w:val="false"/>
                <w:i w:val="false"/>
                <w:color w:val="000000"/>
                <w:sz w:val="20"/>
              </w:rPr>
              <w:t>VREMOTS_PR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49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Основная деятельность, то есть работа, которая была для Вас основной в течение прошлой недели</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Какая из следующих категорий лучше описывает статус Вашей основной деятельности (работы)?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 предприятии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 физических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 или фермерском хозяйстве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Работодатель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Самостоятельные работники (работающие за свой счет)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Помогающие (неоплачиваемые) работники семейных предприятий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Члены кооператива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 личном подсобном хозяйстве</w:t>
            </w:r>
          </w:p>
          <w:p>
            <w:pPr>
              <w:spacing w:after="20"/>
              <w:ind w:left="20"/>
              <w:jc w:val="both"/>
            </w:pPr>
            <w:r>
              <w:rPr>
                <w:rFonts w:ascii="Times New Roman"/>
                <w:b w:val="false"/>
                <w:i w:val="false"/>
                <w:color w:val="000000"/>
                <w:sz w:val="20"/>
              </w:rPr>
              <w:t>ORB_STATUS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Были ли Вы приняты на работу по трудовому договору или по договоренности?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трудовому договору (письменно)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 гражданско-правового характера (письменно)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27</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договоренности (устно)</w:t>
            </w:r>
          </w:p>
          <w:p>
            <w:pPr>
              <w:spacing w:after="20"/>
              <w:ind w:left="20"/>
              <w:jc w:val="both"/>
            </w:pPr>
            <w:r>
              <w:rPr>
                <w:rFonts w:ascii="Times New Roman"/>
                <w:b w:val="false"/>
                <w:i w:val="false"/>
                <w:color w:val="000000"/>
                <w:sz w:val="20"/>
              </w:rPr>
              <w:t>ORB_TRDDOG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27</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Перечисляет ли Ваш работодатель отчисления в пенсионный фонд, фонд социального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28</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Возможно</w:t>
            </w:r>
          </w:p>
          <w:p>
            <w:pPr>
              <w:spacing w:after="20"/>
              <w:ind w:left="20"/>
              <w:jc w:val="both"/>
            </w:pPr>
            <w:r>
              <w:rPr>
                <w:rFonts w:ascii="Times New Roman"/>
                <w:b w:val="false"/>
                <w:i w:val="false"/>
                <w:color w:val="000000"/>
                <w:sz w:val="20"/>
              </w:rPr>
              <w:t>ORB_OPFFSS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28</w:t>
            </w:r>
          </w:p>
        </w:tc>
      </w:tr>
      <w:tr>
        <w:trPr>
          <w:trHeight w:val="10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Предоставляет ли Вам работодатель оплачиваемый годовой отпуск или компенсацию за неиспользованный отпуск?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29</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val="false"/>
                <w:i w:val="false"/>
                <w:color w:val="000000"/>
                <w:sz w:val="20"/>
              </w:rPr>
              <w:t>ORB_OGOKNO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29</w:t>
            </w:r>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Как Вы считаете, в случае болезни или травмы выплатит ли Вам работодатель социальное пособие по временной нетрудоспособности (на основании больничного листа)?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30</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val="false"/>
                <w:i w:val="false"/>
                <w:color w:val="000000"/>
                <w:sz w:val="20"/>
              </w:rPr>
              <w:t>ORB_SPBOLZ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Назовите форму собственности организации, предприятия, где Вы работаете?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Государственная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Иностранная собственность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31</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ORB_FSPROR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Ваша основная работа была: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договору на неопределенный срок (постоянная)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 на определенный срок (временная)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договору на определенный объем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Случайная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Сезонная</w:t>
            </w:r>
          </w:p>
          <w:p>
            <w:pPr>
              <w:spacing w:after="20"/>
              <w:ind w:left="20"/>
              <w:jc w:val="both"/>
            </w:pPr>
            <w:r>
              <w:rPr>
                <w:rFonts w:ascii="Times New Roman"/>
                <w:b w:val="false"/>
                <w:i w:val="false"/>
                <w:color w:val="000000"/>
                <w:sz w:val="20"/>
              </w:rPr>
              <w:t>ORB_DOGSLS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32</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Почему Ваша работа временная?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Продолжительность работы определена условиями трудового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Продолжительность работы определена устной договоренностью с работодателем (заказчиком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Продолжительность определена условиями договора на объем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Работа во время практики (учебы, стажировки и тому подобное)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Нет возможности иметь постоянную 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Нет желания иметь постоянную 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Устраивает временная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Другое________________________</w:t>
            </w:r>
            <w:r>
              <w:br/>
            </w:r>
            <w:r>
              <w:rPr>
                <w:rFonts w:ascii="Times New Roman"/>
                <w:b w:val="false"/>
                <w:i w:val="false"/>
                <w:color w:val="000000"/>
                <w:sz w:val="20"/>
              </w:rPr>
              <w:t>
</w:t>
            </w:r>
            <w:r>
              <w:rPr>
                <w:rFonts w:ascii="Times New Roman"/>
                <w:b w:val="false"/>
                <w:i w:val="false"/>
                <w:color w:val="000000"/>
                <w:sz w:val="20"/>
              </w:rPr>
              <w:t xml:space="preserve">              (указать) </w:t>
            </w:r>
          </w:p>
          <w:p>
            <w:pPr>
              <w:spacing w:after="20"/>
              <w:ind w:left="20"/>
              <w:jc w:val="both"/>
            </w:pPr>
            <w:r>
              <w:rPr>
                <w:rFonts w:ascii="Times New Roman"/>
                <w:b w:val="false"/>
                <w:i w:val="false"/>
                <w:color w:val="000000"/>
                <w:sz w:val="20"/>
              </w:rPr>
              <w:t>PRICH_VRRB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xml:space="preserve"> на вопрос 33 отвечают респонденты, отметившие в вопросе 25 коды 4-5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Осуществляли ли Вы свою трудовую деятельность или занимались предпринимательской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наемными работниками, привлекаемыми на постоянной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наемными работниками, привлекаемыми от случая к случаю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Без наемных работников</w:t>
            </w:r>
          </w:p>
          <w:p>
            <w:pPr>
              <w:spacing w:after="20"/>
              <w:ind w:left="20"/>
              <w:jc w:val="both"/>
            </w:pPr>
            <w:r>
              <w:rPr>
                <w:rFonts w:ascii="Times New Roman"/>
                <w:b w:val="false"/>
                <w:i w:val="false"/>
                <w:color w:val="000000"/>
                <w:sz w:val="20"/>
              </w:rPr>
              <w:t>ORB_NAEMRB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Сколько времени Вы работаете на своей настоящей работе (занятии)?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6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6 до 12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года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3 до 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35</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Более 5 лет</w:t>
            </w:r>
          </w:p>
          <w:p>
            <w:pPr>
              <w:spacing w:after="20"/>
              <w:ind w:left="20"/>
              <w:jc w:val="both"/>
            </w:pPr>
            <w:r>
              <w:rPr>
                <w:rFonts w:ascii="Times New Roman"/>
                <w:b w:val="false"/>
                <w:i w:val="false"/>
                <w:color w:val="000000"/>
                <w:sz w:val="20"/>
              </w:rPr>
              <w:t>ORB_VREMRB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35</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Фактическая продолжительность Вашей рабочей недели на основной работе (если не работал, укажите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92100" cy="2921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92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92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546100" cy="2921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546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546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36</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(ноль) часов</w:t>
            </w:r>
          </w:p>
          <w:p>
            <w:pPr>
              <w:spacing w:after="20"/>
              <w:ind w:left="20"/>
              <w:jc w:val="both"/>
            </w:pPr>
            <w:r>
              <w:rPr>
                <w:rFonts w:ascii="Times New Roman"/>
                <w:b w:val="false"/>
                <w:i w:val="false"/>
                <w:color w:val="000000"/>
                <w:sz w:val="20"/>
              </w:rPr>
              <w:t>ORB_PRODOL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92100" cy="2921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92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92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37</w:t>
            </w:r>
          </w:p>
        </w:tc>
      </w:tr>
      <w:tr>
        <w:trPr>
          <w:trHeight w:val="5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на вопрос 36 отвечают респонденты, отметившие в вопросе 35, что на основной работе работали менее 40 часов в неделю. Остальные минуют этот вопрос и переходят к вопросу 38.</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Назовите основную причину, по которой Вы работали на основной работе менее 40 часов в неделю: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Законодательно установленная продолжительность рабочего времени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могу найти подходящую работу на полный рабочий день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Нет достаточного объема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Уход за ребенком, больным человеком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 состоянию здоровья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 инициативе администрации,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Работа неполное время подходит мне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Имею другую (вторую) 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Имею достаточный доход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Прохожу обучение (в институте, на курсах)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Неблагоприятные погодные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Гибкий (скользящий) график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Учебный отпуск, профессиональная подготовка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 семейным (личным) обстоятельствам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Другое_________________________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val="false"/>
                <w:i w:val="false"/>
                <w:color w:val="000000"/>
                <w:sz w:val="20"/>
              </w:rPr>
              <w:t>PRICH_NEPZ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Укажите причину, по которой Вы не работали или не были заняты на основной работе в течение прошлой недели: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Ежегодный трудовой отпуск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Отпуск без сохранения заработной платы (по инициативе администрации,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Отпуск по беременности и родам, по уходу за ребенком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Учебный отпуск, профессиональная подготовка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семейным (личным) обстоятельствам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По состоянию здоровья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Работа носит сезонный характер (не сезон)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Другое__________________________</w:t>
            </w:r>
            <w:r>
              <w:br/>
            </w:r>
            <w:r>
              <w:rPr>
                <w:rFonts w:ascii="Times New Roman"/>
                <w:b w:val="false"/>
                <w:i w:val="false"/>
                <w:color w:val="000000"/>
                <w:sz w:val="20"/>
              </w:rPr>
              <w:t>
</w:t>
            </w:r>
            <w:r>
              <w:rPr>
                <w:rFonts w:ascii="Times New Roman"/>
                <w:b w:val="false"/>
                <w:i w:val="false"/>
                <w:color w:val="000000"/>
                <w:sz w:val="20"/>
              </w:rPr>
              <w:t xml:space="preserve">                 (указать) </w:t>
            </w:r>
          </w:p>
          <w:p>
            <w:pPr>
              <w:spacing w:after="20"/>
              <w:ind w:left="20"/>
              <w:jc w:val="both"/>
            </w:pPr>
            <w:r>
              <w:rPr>
                <w:rFonts w:ascii="Times New Roman"/>
                <w:b w:val="false"/>
                <w:i w:val="false"/>
                <w:color w:val="000000"/>
                <w:sz w:val="20"/>
              </w:rPr>
              <w:t>PRICH_NERB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Ваше рабочее место: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Собственный дом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Дом клиента или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Организация, предприятие (отдельно от дома; завод, фабрика, магазин, бюро, ателье и другие)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или земельный участок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Строительная площадка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Открытый рынок или уличный лоток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Подсобное хозяйство (личное подворье)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Собственное автотранспортное средство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Нет постоянного места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Другое ________________________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val="false"/>
                <w:i w:val="false"/>
                <w:color w:val="000000"/>
                <w:sz w:val="20"/>
              </w:rPr>
              <w:t>ORB_MESTOR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Основную работу Вы выполняли: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организации, на предприятии (с правом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 индивидуальном предприятии (без права юридического лица)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 крестьянском или фермерском хозяйстве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основе индивидуальной трудовой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 найму в домашнем хозяйстве  у частных лиц (вид экономической деятельности – 97)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41</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В личном подсобном хозяйстве </w:t>
            </w:r>
          </w:p>
          <w:p>
            <w:pPr>
              <w:spacing w:after="20"/>
              <w:ind w:left="20"/>
              <w:jc w:val="both"/>
            </w:pPr>
            <w:r>
              <w:rPr>
                <w:rFonts w:ascii="Times New Roman"/>
                <w:b w:val="false"/>
                <w:i w:val="false"/>
                <w:color w:val="000000"/>
                <w:sz w:val="20"/>
              </w:rPr>
              <w:t>ORB_PKHDHL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Зарегистрирована ли организация (предприятие), в которой Вы работали?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стадии оформления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41</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Нет </w:t>
            </w:r>
          </w:p>
          <w:p>
            <w:pPr>
              <w:spacing w:after="20"/>
              <w:ind w:left="20"/>
              <w:jc w:val="both"/>
            </w:pPr>
            <w:r>
              <w:rPr>
                <w:rFonts w:ascii="Times New Roman"/>
                <w:b w:val="false"/>
                <w:i w:val="false"/>
                <w:color w:val="000000"/>
                <w:sz w:val="20"/>
              </w:rPr>
              <w:t>ORB_REGIST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Сколько человек работало на производственной единице (организации, предприятии, на личном подворье, приусадебном (дачном участке)) в котором Вы работали, включая Вас?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более 5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6 до 10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11 до 20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21 до 50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51 до 250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 251 до 500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42</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 501 человек и выше</w:t>
            </w:r>
          </w:p>
          <w:p>
            <w:pPr>
              <w:spacing w:after="20"/>
              <w:ind w:left="20"/>
              <w:jc w:val="both"/>
            </w:pPr>
            <w:r>
              <w:rPr>
                <w:rFonts w:ascii="Times New Roman"/>
                <w:b w:val="false"/>
                <w:i w:val="false"/>
                <w:color w:val="000000"/>
                <w:sz w:val="20"/>
              </w:rPr>
              <w:t>ORB_CHISRB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42</w:t>
            </w:r>
          </w:p>
        </w:tc>
      </w:tr>
      <w:tr>
        <w:trPr>
          <w:trHeight w:val="64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Назовите, пожалуйста, преобладающий вид деятельности организации, предприятия, в котором Вы работали на прошлой неделе.</w:t>
            </w:r>
            <w:r>
              <w:br/>
            </w:r>
            <w:r>
              <w:rPr>
                <w:rFonts w:ascii="Times New Roman"/>
                <w:b w:val="false"/>
                <w:i w:val="false"/>
                <w:color w:val="000000"/>
                <w:sz w:val="20"/>
              </w:rPr>
              <w:t>
</w:t>
            </w:r>
            <w:r>
              <w:rPr>
                <w:rFonts w:ascii="Times New Roman"/>
                <w:b w:val="false"/>
                <w:i w:val="false"/>
                <w:color w:val="000000"/>
                <w:sz w:val="20"/>
              </w:rPr>
              <w:t>(Приведите подробное словесное описание)</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4673600" cy="342900"/>
                          </a:xfrm>
                          <a:prstGeom prst="rect">
                            <a:avLst/>
                          </a:prstGeom>
                        </pic:spPr>
                      </pic:pic>
                    </a:graphicData>
                  </a:graphic>
                </wp:inline>
              </w:drawing>
            </w:r>
          </w:p>
        </w:tc>
      </w:tr>
      <w:tr>
        <w:trPr>
          <w:trHeight w:val="9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4673600" cy="342900"/>
                          </a:xfrm>
                          <a:prstGeom prst="rect">
                            <a:avLst/>
                          </a:prstGeom>
                        </pic:spPr>
                      </pic:pic>
                    </a:graphicData>
                  </a:graphic>
                </wp:inline>
              </w:drawing>
            </w:r>
          </w:p>
        </w:tc>
      </w:tr>
      <w:tr>
        <w:trPr>
          <w:trHeight w:val="9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4673600" cy="342900"/>
                          </a:xfrm>
                          <a:prstGeom prst="rect">
                            <a:avLst/>
                          </a:prstGeom>
                        </pic:spPr>
                      </pic:pic>
                    </a:graphicData>
                  </a:graphic>
                </wp:inline>
              </w:drawing>
            </w:r>
          </w:p>
        </w:tc>
      </w:tr>
      <w:tr>
        <w:trPr>
          <w:trHeight w:val="9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респондент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4673600" cy="342900"/>
                          </a:xfrm>
                          <a:prstGeom prst="rect">
                            <a:avLst/>
                          </a:prstGeom>
                        </pic:spPr>
                      </pic:pic>
                    </a:graphicData>
                  </a:graphic>
                </wp:inline>
              </w:drawing>
            </w:r>
          </w:p>
        </w:tc>
      </w:tr>
      <w:tr>
        <w:trPr>
          <w:trHeight w:val="9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респондент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4673600" cy="342900"/>
                          </a:xfrm>
                          <a:prstGeom prst="rect">
                            <a:avLst/>
                          </a:prstGeom>
                        </pic:spPr>
                      </pic:pic>
                    </a:graphicData>
                  </a:graphic>
                </wp:inline>
              </w:drawing>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Сельское, лесное и рыбное хозяйство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Горнодобывающая промышленность и разработка карьеров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Обрабатывающая промышленность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 подача газа, пара и воздушное кондиционирование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Водоснабжение; канализационная система, контроль над сбором и распределением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Оптовая и розничная торговля; ремонт автомобилей и мотоциклов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Транспорт и складирование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Услуги по проживанию и питанию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Информация и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Финансовая и страховая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с недвижимым имуществом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Профессиональная, научная и техническая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Деятельность в области административного и вспомогательного обслуживания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Государственное управление и оборона; обязательное социальное обеспечение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Здравоохранение и социальные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Искусство, развлечения и отдых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Предоставление прочих видов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Деятельность домашних хозяйств, нанимающих домашнюю прислугу и производящих товары и услуги для собственного потребления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Деятельность экстерриториальных организаций и органов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Интервьюер, проставьте код вида экономической деятельности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ORB_OTRASL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546100" cy="2921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546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546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7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Какую должность Вы занимали или по какой профессии работали на прошлой неделе (в чем состояла Ваша деятельность)?</w:t>
            </w:r>
            <w:r>
              <w:br/>
            </w:r>
            <w:r>
              <w:rPr>
                <w:rFonts w:ascii="Times New Roman"/>
                <w:b w:val="false"/>
                <w:i w:val="false"/>
                <w:color w:val="000000"/>
                <w:sz w:val="20"/>
              </w:rPr>
              <w:t>
</w:t>
            </w:r>
            <w:r>
              <w:rPr>
                <w:rFonts w:ascii="Times New Roman"/>
                <w:b w:val="false"/>
                <w:i w:val="false"/>
                <w:color w:val="000000"/>
                <w:sz w:val="20"/>
              </w:rPr>
              <w:t>(Приведите подробное словесное описание)</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4673600" cy="342900"/>
                          </a:xfrm>
                          <a:prstGeom prst="rect">
                            <a:avLst/>
                          </a:prstGeom>
                        </pic:spPr>
                      </pic:pic>
                    </a:graphicData>
                  </a:graphic>
                </wp:inline>
              </w:drawing>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4673600" cy="342900"/>
                          </a:xfrm>
                          <a:prstGeom prst="rect">
                            <a:avLst/>
                          </a:prstGeom>
                        </pic:spPr>
                      </pic:pic>
                    </a:graphicData>
                  </a:graphic>
                </wp:inline>
              </w:drawing>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4673600" cy="342900"/>
                          </a:xfrm>
                          <a:prstGeom prst="rect">
                            <a:avLst/>
                          </a:prstGeom>
                        </pic:spPr>
                      </pic:pic>
                    </a:graphicData>
                  </a:graphic>
                </wp:inline>
              </w:drawing>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4673600" cy="3429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4673600" cy="342900"/>
                          </a:xfrm>
                          <a:prstGeom prst="rect">
                            <a:avLst/>
                          </a:prstGeom>
                        </pic:spPr>
                      </pic:pic>
                    </a:graphicData>
                  </a:graphic>
                </wp:inline>
              </w:drawing>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Интервьюер, проставьте код по Классификатору занятий</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ORB_PROFES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546100" cy="2921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546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546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44</w:t>
            </w:r>
          </w:p>
        </w:tc>
      </w:tr>
    </w:tbl>
    <w:p>
      <w:pPr>
        <w:spacing w:after="0"/>
        <w:ind w:left="0"/>
        <w:jc w:val="both"/>
      </w:pPr>
      <w:r>
        <w:rPr>
          <w:rFonts w:ascii="Times New Roman"/>
          <w:b w:val="false"/>
          <w:i w:val="false"/>
          <w:color w:val="000000"/>
          <w:vertAlign w:val="superscript"/>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Здесь и далее кодирование показателей осуществляется в соответствии с Приложением 2 к Инструкции по заполнению статистической формы общегосударственного статистического наблюдения «Анкета выборочного обследования занятости населения».</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Здесь и далее код профессии заполняется в соответствии с Классификатором занятий, расположенным на сайте </w:t>
      </w:r>
      <w:r>
        <w:rPr>
          <w:rFonts w:ascii="Times New Roman"/>
          <w:b w:val="false"/>
          <w:i w:val="false"/>
          <w:color w:val="000000"/>
          <w:sz w:val="28"/>
          <w:u w:val="single"/>
        </w:rPr>
        <w:t>http://www.enbek.gov.kz/node/243262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1233"/>
        <w:gridCol w:w="1233"/>
        <w:gridCol w:w="461"/>
        <w:gridCol w:w="1233"/>
        <w:gridCol w:w="967"/>
        <w:gridCol w:w="967"/>
        <w:gridCol w:w="1373"/>
      </w:tblGrid>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Ваша работа находится на территории:</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Места проживания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Областного центра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 территории этой же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Другой области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45</w:t>
            </w:r>
          </w:p>
        </w:tc>
      </w:tr>
      <w:tr>
        <w:trPr>
          <w:trHeight w:val="39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Другого государства</w:t>
            </w:r>
          </w:p>
          <w:p>
            <w:pPr>
              <w:spacing w:after="20"/>
              <w:ind w:left="20"/>
              <w:jc w:val="both"/>
            </w:pPr>
            <w:r>
              <w:rPr>
                <w:rFonts w:ascii="Times New Roman"/>
                <w:b w:val="false"/>
                <w:i w:val="false"/>
                <w:color w:val="000000"/>
                <w:sz w:val="20"/>
              </w:rPr>
              <w:t>ORB_TERRIT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Работаете ли Вы по специальности, полученной в результате обучения?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46</w:t>
            </w:r>
          </w:p>
        </w:tc>
      </w:tr>
      <w:tr>
        <w:trPr>
          <w:trHeight w:val="36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w:t>
            </w:r>
            <w:r>
              <w:br/>
            </w:r>
            <w:r>
              <w:rPr>
                <w:rFonts w:ascii="Times New Roman"/>
                <w:b w:val="false"/>
                <w:i w:val="false"/>
                <w:color w:val="000000"/>
                <w:sz w:val="20"/>
              </w:rPr>
              <w:t>
</w:t>
            </w:r>
            <w:r>
              <w:rPr>
                <w:rFonts w:ascii="Times New Roman"/>
                <w:b w:val="false"/>
                <w:i w:val="false"/>
                <w:color w:val="000000"/>
                <w:sz w:val="20"/>
              </w:rPr>
              <w:t xml:space="preserve">3. Не обучался </w:t>
            </w:r>
          </w:p>
          <w:p>
            <w:pPr>
              <w:spacing w:after="20"/>
              <w:ind w:left="20"/>
              <w:jc w:val="both"/>
            </w:pPr>
            <w:r>
              <w:rPr>
                <w:rFonts w:ascii="Times New Roman"/>
                <w:b w:val="false"/>
                <w:i w:val="false"/>
                <w:color w:val="000000"/>
                <w:sz w:val="20"/>
              </w:rPr>
              <w:t>RAB_POSPEC</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46</w:t>
            </w:r>
          </w:p>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46</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Соответствует ли выполняемая Вами работа Вашей квалификации?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 она ниже моей квалификации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47</w:t>
            </w:r>
          </w:p>
        </w:tc>
      </w:tr>
      <w:tr>
        <w:trPr>
          <w:trHeight w:val="40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Нет, она выше моей квалификации</w:t>
            </w:r>
          </w:p>
          <w:p>
            <w:pPr>
              <w:spacing w:after="20"/>
              <w:ind w:left="20"/>
              <w:jc w:val="both"/>
            </w:pPr>
            <w:r>
              <w:rPr>
                <w:rFonts w:ascii="Times New Roman"/>
                <w:b w:val="false"/>
                <w:i w:val="false"/>
                <w:color w:val="000000"/>
                <w:sz w:val="20"/>
              </w:rPr>
              <w:t>RBSOOTKVAL</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47</w:t>
            </w:r>
          </w:p>
        </w:tc>
      </w:tr>
      <w:tr>
        <w:trPr>
          <w:trHeight w:val="5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Дополнительная работа (занятие) в течение прошлой недели</w:t>
            </w:r>
          </w:p>
        </w:tc>
      </w:tr>
      <w:tr>
        <w:trPr>
          <w:trHeight w:val="120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Имели ли Вы, кроме основной работы, другую дополнительную работу или занятие с целью получения денежного или натурального дохода, хотя бы 1 час на прошлой неделе?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48</w:t>
            </w:r>
          </w:p>
        </w:tc>
      </w:tr>
      <w:tr>
        <w:trPr>
          <w:trHeight w:val="46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DOP_RABOTA</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62</w:t>
            </w:r>
          </w:p>
        </w:tc>
      </w:tr>
      <w:tr>
        <w:trPr>
          <w:trHeight w:val="7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Какова была продолжительность Вашей дополнительной работы (занятия)?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Количество дней 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92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92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92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92100" cy="292100"/>
                          </a:xfrm>
                          <a:prstGeom prst="rect">
                            <a:avLst/>
                          </a:prstGeom>
                        </pic:spPr>
                      </pic:pic>
                    </a:graphicData>
                  </a:graphic>
                </wp:inline>
              </w:drawing>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p>
            <w:pPr>
              <w:spacing w:after="20"/>
              <w:ind w:left="20"/>
              <w:jc w:val="both"/>
            </w:pPr>
            <w:r>
              <w:rPr>
                <w:rFonts w:ascii="Times New Roman"/>
                <w:b w:val="false"/>
                <w:i w:val="false"/>
                <w:color w:val="000000"/>
                <w:sz w:val="20"/>
              </w:rPr>
              <w:t>DRB_PRODOL</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546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546100" cy="292100"/>
                          </a:xfrm>
                          <a:prstGeom prst="rect">
                            <a:avLst/>
                          </a:prstGeom>
                        </pic:spPr>
                      </pic:pic>
                    </a:graphicData>
                  </a:graphic>
                </wp:inline>
              </w:drawing>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49</w:t>
            </w:r>
          </w:p>
        </w:tc>
      </w:tr>
      <w:tr>
        <w:trPr>
          <w:trHeight w:val="4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Скажите, Ваша дополнительная работа (занятие) была: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 предприятии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 физических лиц</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 или фермерском хозяйстве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Работодатель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Самостоятельные работники (работающие за свой счет)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Помогающие (неоплачиваемые) работники семейных предприятий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Члены кооператива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27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В личном подсобном хозяйстве </w:t>
            </w:r>
          </w:p>
          <w:p>
            <w:pPr>
              <w:spacing w:after="20"/>
              <w:ind w:left="20"/>
              <w:jc w:val="both"/>
            </w:pPr>
            <w:r>
              <w:rPr>
                <w:rFonts w:ascii="Times New Roman"/>
                <w:b w:val="false"/>
                <w:i w:val="false"/>
                <w:color w:val="000000"/>
                <w:sz w:val="20"/>
              </w:rPr>
              <w:t>DRB_STATUS</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72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Были ли Вы приняты на дополнительную работу по трудовому договору или по договоренности?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трудовому договору (письменно)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 гражданско-правового характера (письменно)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51</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 договоренности (устно) </w:t>
            </w:r>
          </w:p>
          <w:p>
            <w:pPr>
              <w:spacing w:after="20"/>
              <w:ind w:left="20"/>
              <w:jc w:val="both"/>
            </w:pPr>
            <w:r>
              <w:rPr>
                <w:rFonts w:ascii="Times New Roman"/>
                <w:b w:val="false"/>
                <w:i w:val="false"/>
                <w:color w:val="000000"/>
                <w:sz w:val="20"/>
              </w:rPr>
              <w:t>DRB_TRDDOG</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Перечисляет ли Ваш работодатель, в дополнительной деятельности, отчисления в пенсионный фонд, фонд социального страхования?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52</w:t>
            </w:r>
          </w:p>
        </w:tc>
      </w:tr>
      <w:tr>
        <w:trPr>
          <w:trHeight w:val="3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Возможно</w:t>
            </w:r>
          </w:p>
          <w:p>
            <w:pPr>
              <w:spacing w:after="20"/>
              <w:ind w:left="20"/>
              <w:jc w:val="both"/>
            </w:pPr>
            <w:r>
              <w:rPr>
                <w:rFonts w:ascii="Times New Roman"/>
                <w:b w:val="false"/>
                <w:i w:val="false"/>
                <w:color w:val="000000"/>
                <w:sz w:val="20"/>
              </w:rPr>
              <w:t>DRB_OPFFSS</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52</w:t>
            </w:r>
          </w:p>
        </w:tc>
      </w:tr>
      <w:tr>
        <w:trPr>
          <w:trHeight w:val="97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Предоставляет ли Вам работодатель, в дополнительной деятельности, оплачиваемый годовой отпуск или компенсацию за неиспользованный отпуск?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53</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53</w:t>
            </w:r>
          </w:p>
        </w:tc>
      </w:tr>
      <w:tr>
        <w:trPr>
          <w:trHeight w:val="3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val="false"/>
                <w:i w:val="false"/>
                <w:color w:val="000000"/>
                <w:sz w:val="20"/>
              </w:rPr>
              <w:t>DRB_OGOKNO</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53</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Как Вы считаете, в дополнительной деятельности, в случае болезни или травмы выплатит ли Вам работодатель социальное пособие по временной нетрудоспособности (на основании больничного листа)?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54</w:t>
            </w:r>
          </w:p>
        </w:tc>
      </w:tr>
      <w:tr>
        <w:trPr>
          <w:trHeight w:val="30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val="false"/>
                <w:i w:val="false"/>
                <w:color w:val="000000"/>
                <w:sz w:val="20"/>
              </w:rPr>
              <w:t>DRB_SPBOLZ</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Назовите форму собственности организации, предприятия, в котором Вы работали дополнительно?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Государственная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Частная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Иностранная собственность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55</w:t>
            </w:r>
          </w:p>
        </w:tc>
      </w:tr>
      <w:tr>
        <w:trPr>
          <w:trHeight w:val="7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DRB_FSPROR</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Ваша дополнительная работа была: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договору на неопределенный срок (постоянная)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 на определенный срок (временная)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договору на определенный объем работ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Случайная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34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Сезонная</w:t>
            </w:r>
          </w:p>
          <w:p>
            <w:pPr>
              <w:spacing w:after="20"/>
              <w:ind w:left="20"/>
              <w:jc w:val="both"/>
            </w:pPr>
            <w:r>
              <w:rPr>
                <w:rFonts w:ascii="Times New Roman"/>
                <w:b w:val="false"/>
                <w:i w:val="false"/>
                <w:color w:val="000000"/>
                <w:sz w:val="20"/>
              </w:rPr>
              <w:t>DRB_DOGSLS</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Ваше рабочее место в дополнительной деятельности: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Собственный дом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Дом клиента или работодателя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Организация, предприятие (отдельно от дома; завод, фабрика, магазин, бюро, ателье и другие)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или земельный участок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Строительная площадка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Открытый рынок или уличный лоток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Подсобное хозяйство (личное подворье)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Собственное автотранспортное средство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Нет постоянного места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51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Другое _____________________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val="false"/>
                <w:i w:val="false"/>
                <w:color w:val="000000"/>
                <w:sz w:val="20"/>
              </w:rPr>
              <w:t>DRB_MESTOR</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57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Дополнительную работу Вы выполняли: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организации, на предприятии (с правом юридического лица)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индивидуальном предприятии (без права юридического лица)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 крестьянском или фермерском хозяйстве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основе индивидуальной трудовой деятельности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найму в домашнем хозяйстве у частных лиц (вид экономической деятельности – 97)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59</w:t>
            </w:r>
          </w:p>
        </w:tc>
      </w:tr>
      <w:tr>
        <w:trPr>
          <w:trHeight w:val="25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 личном подсобном хозяйстве DRB_PKHDHL</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Зарегистрирована ли организация (предприятие), в которой Вы работали дополнительно?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стадии оформления регистрации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Нет</w:t>
            </w:r>
          </w:p>
          <w:p>
            <w:pPr>
              <w:spacing w:after="20"/>
              <w:ind w:left="20"/>
              <w:jc w:val="both"/>
            </w:pPr>
            <w:r>
              <w:rPr>
                <w:rFonts w:ascii="Times New Roman"/>
                <w:b w:val="false"/>
                <w:i w:val="false"/>
                <w:color w:val="000000"/>
                <w:sz w:val="20"/>
              </w:rPr>
              <w:t>DRB_REGIST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Назовите, пожалуйста, преобладающий вид деятельности организации, предприятия, в котором Вы работали дополнительно?</w:t>
            </w:r>
            <w:r>
              <w:br/>
            </w:r>
            <w:r>
              <w:rPr>
                <w:rFonts w:ascii="Times New Roman"/>
                <w:b w:val="false"/>
                <w:i w:val="false"/>
                <w:color w:val="000000"/>
                <w:sz w:val="20"/>
              </w:rPr>
              <w:t>
</w:t>
            </w:r>
            <w:r>
              <w:rPr>
                <w:rFonts w:ascii="Times New Roman"/>
                <w:b w:val="false"/>
                <w:i w:val="false"/>
                <w:color w:val="000000"/>
                <w:sz w:val="20"/>
              </w:rPr>
              <w:t>(Приведите подробное словесное описание)</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4673600" cy="342900"/>
                          </a:xfrm>
                          <a:prstGeom prst="rect">
                            <a:avLst/>
                          </a:prstGeom>
                        </pic:spPr>
                      </pic:pic>
                    </a:graphicData>
                  </a:graphic>
                </wp:inline>
              </w:drawing>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4673600" cy="342900"/>
                          </a:xfrm>
                          <a:prstGeom prst="rect">
                            <a:avLst/>
                          </a:prstGeom>
                        </pic:spPr>
                      </pic:pic>
                    </a:graphicData>
                  </a:graphic>
                </wp:inline>
              </w:drawing>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4673600" cy="342900"/>
                          </a:xfrm>
                          <a:prstGeom prst="rect">
                            <a:avLst/>
                          </a:prstGeom>
                        </pic:spPr>
                      </pic:pic>
                    </a:graphicData>
                  </a:graphic>
                </wp:inline>
              </w:drawing>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респондент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4673600" cy="342900"/>
                          </a:xfrm>
                          <a:prstGeom prst="rect">
                            <a:avLst/>
                          </a:prstGeom>
                        </pic:spPr>
                      </pic:pic>
                    </a:graphicData>
                  </a:graphic>
                </wp:inline>
              </w:drawing>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респондент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4673600" cy="342900"/>
                          </a:xfrm>
                          <a:prstGeom prst="rect">
                            <a:avLst/>
                          </a:prstGeom>
                        </pic:spPr>
                      </pic:pic>
                    </a:graphicData>
                  </a:graphic>
                </wp:inline>
              </w:drawing>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Сельское, лесное и рыбное хозяйство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Горнодобывающая промышленность и разработка карьеров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Обрабатывающая промышленность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 подача газа, пара и воздушное кондиционирование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Водоснабжение; канализационная система, контроль над сбором и распределением отходов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Оптовая и розничная торговля; ремонт автомобилей и мотоциклов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Транспорт и складирование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Услуги по проживанию и питанию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Информация и связь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Финансовая и страховая деятельность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с недвижимым имуществом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Профессиональная, научная и техническая деятельность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Деятельность в области административного и вспомогательного обслуживания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Государственное управление и оборона; обязательное социальное обеспечение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Образование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Здравоохранение и социальные услуги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Искусство, развлечения и отдых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Предоставление прочих видов услуг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Деятельность домашних хозяйств, нанимающих домашнюю прислугу и производящих товары и услуги для собственного потребления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Деятельность экстерриториальных организаций и органов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51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Интервьюер, проставьте код вида экономической деятельности</w:t>
            </w:r>
          </w:p>
          <w:p>
            <w:pPr>
              <w:spacing w:after="20"/>
              <w:ind w:left="20"/>
              <w:jc w:val="both"/>
            </w:pPr>
            <w:r>
              <w:rPr>
                <w:rFonts w:ascii="Times New Roman"/>
                <w:b w:val="false"/>
                <w:i w:val="false"/>
                <w:color w:val="000000"/>
                <w:sz w:val="20"/>
              </w:rPr>
              <w:t>DRB_OTRASL</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546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546100" cy="292100"/>
                          </a:xfrm>
                          <a:prstGeom prst="rect">
                            <a:avLst/>
                          </a:prstGeom>
                        </pic:spPr>
                      </pic:pic>
                    </a:graphicData>
                  </a:graphic>
                </wp:inline>
              </w:drawing>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7"/>
        <w:gridCol w:w="1056"/>
        <w:gridCol w:w="2630"/>
        <w:gridCol w:w="1213"/>
        <w:gridCol w:w="967"/>
        <w:gridCol w:w="967"/>
        <w:gridCol w:w="1600"/>
      </w:tblGrid>
      <w:tr>
        <w:trPr>
          <w:trHeight w:val="7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Какую должность Вы занимали или по какой профессии работали дополнительно (в чем состояла Ваша дополнительная деятельность)?</w:t>
            </w:r>
            <w:r>
              <w:br/>
            </w:r>
            <w:r>
              <w:rPr>
                <w:rFonts w:ascii="Times New Roman"/>
                <w:b w:val="false"/>
                <w:i w:val="false"/>
                <w:color w:val="000000"/>
                <w:sz w:val="20"/>
              </w:rPr>
              <w:t>
</w:t>
            </w:r>
            <w:r>
              <w:rPr>
                <w:rFonts w:ascii="Times New Roman"/>
                <w:b w:val="false"/>
                <w:i w:val="false"/>
                <w:color w:val="000000"/>
                <w:sz w:val="20"/>
              </w:rPr>
              <w:t>(Приведите подробное словесное описание)</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4673600" cy="342900"/>
                          </a:xfrm>
                          <a:prstGeom prst="rect">
                            <a:avLst/>
                          </a:prstGeom>
                        </pic:spPr>
                      </pic:pic>
                    </a:graphicData>
                  </a:graphic>
                </wp:inline>
              </w:drawing>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4673600" cy="342900"/>
                          </a:xfrm>
                          <a:prstGeom prst="rect">
                            <a:avLst/>
                          </a:prstGeom>
                        </pic:spPr>
                      </pic:pic>
                    </a:graphicData>
                  </a:graphic>
                </wp:inline>
              </w:drawing>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4673600" cy="342900"/>
                          </a:xfrm>
                          <a:prstGeom prst="rect">
                            <a:avLst/>
                          </a:prstGeom>
                        </pic:spPr>
                      </pic:pic>
                    </a:graphicData>
                  </a:graphic>
                </wp:inline>
              </w:drawing>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респондент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4673600" cy="342900"/>
                          </a:xfrm>
                          <a:prstGeom prst="rect">
                            <a:avLst/>
                          </a:prstGeom>
                        </pic:spPr>
                      </pic:pic>
                    </a:graphicData>
                  </a:graphic>
                </wp:inline>
              </w:drawing>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респондент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4673600" cy="342900"/>
                          </a:xfrm>
                          <a:prstGeom prst="rect">
                            <a:avLst/>
                          </a:prstGeom>
                        </pic:spPr>
                      </pic:pic>
                    </a:graphicData>
                  </a:graphic>
                </wp:inline>
              </w:drawing>
            </w:r>
          </w:p>
        </w:tc>
      </w:tr>
      <w:tr>
        <w:trPr>
          <w:trHeight w:val="54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Интервьюер, проставьте код по Классификатору занятий </w:t>
            </w:r>
          </w:p>
          <w:p>
            <w:pPr>
              <w:spacing w:after="20"/>
              <w:ind w:left="20"/>
              <w:jc w:val="both"/>
            </w:pPr>
            <w:r>
              <w:rPr>
                <w:rFonts w:ascii="Times New Roman"/>
                <w:b w:val="false"/>
                <w:i w:val="false"/>
                <w:color w:val="000000"/>
                <w:sz w:val="20"/>
              </w:rPr>
              <w:t>DRB_PROFES</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546100" cy="292100"/>
                          </a:xfrm>
                          <a:prstGeom prst="rect">
                            <a:avLst/>
                          </a:prstGeom>
                        </pic:spPr>
                      </pic:pic>
                    </a:graphicData>
                  </a:graphic>
                </wp:inline>
              </w:drawing>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546100" cy="2921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546100" cy="2921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61</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Сколько человек работало на производственной единице (организации, предприятии, на личном подворье, приусадебном, дачном участке) в котором Вы работали дополнительно, включая Вас?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более 5 человек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6 до 10 человек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11 до 20 человек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21 до 50 человек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51 до 250 человек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 251 до 500 человек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62</w:t>
            </w:r>
          </w:p>
        </w:tc>
      </w:tr>
      <w:tr>
        <w:trPr>
          <w:trHeight w:val="39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 501 человек и выше</w:t>
            </w:r>
          </w:p>
          <w:p>
            <w:pPr>
              <w:spacing w:after="20"/>
              <w:ind w:left="20"/>
              <w:jc w:val="both"/>
            </w:pPr>
            <w:r>
              <w:rPr>
                <w:rFonts w:ascii="Times New Roman"/>
                <w:b w:val="false"/>
                <w:i w:val="false"/>
                <w:color w:val="000000"/>
                <w:sz w:val="20"/>
              </w:rPr>
              <w:t>DRB_CHISRB</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Выполняли ли Вы какую-либо работу в выходные дни (субботу, воскресенье) или в ночное время, с целью получения дополнительных заработков, хотя бы 1 час?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63</w:t>
            </w:r>
          </w:p>
        </w:tc>
      </w:tr>
      <w:tr>
        <w:trPr>
          <w:trHeight w:val="34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DRB_DOPZAR</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Какова была продолжительность работы в выходные дни или ночное время?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292100" cy="292100"/>
                          </a:xfrm>
                          <a:prstGeom prst="rect">
                            <a:avLst/>
                          </a:prstGeom>
                        </pic:spPr>
                      </pic:pic>
                    </a:graphicData>
                  </a:graphic>
                </wp:inline>
              </w:drawing>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292100" cy="2921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292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292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292100" cy="2921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p>
            <w:pPr>
              <w:spacing w:after="20"/>
              <w:ind w:left="20"/>
              <w:jc w:val="both"/>
            </w:pPr>
            <w:r>
              <w:rPr>
                <w:rFonts w:ascii="Times New Roman"/>
                <w:b w:val="false"/>
                <w:i w:val="false"/>
                <w:color w:val="000000"/>
                <w:sz w:val="20"/>
              </w:rPr>
              <w:t>DRB_VNPROD</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546100" cy="292100"/>
                          </a:xfrm>
                          <a:prstGeom prst="rect">
                            <a:avLst/>
                          </a:prstGeom>
                        </pic:spPr>
                      </pic:pic>
                    </a:graphicData>
                  </a:graphic>
                </wp:inline>
              </w:drawing>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546100" cy="2921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546100" cy="2921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Незанятость. Поиски работы (занятости) в течение 4-х последних недель, экономическая неактивность </w:t>
            </w:r>
          </w:p>
        </w:tc>
      </w:tr>
      <w:tr>
        <w:trPr>
          <w:trHeight w:val="57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По какой причине Вы не были заняты в обследуемую неделю?</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Увольнение в связи с ликвидацией (банкротством) организации, предприятия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Увольнение в связи с сокращением штата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Увольнение по собственному желанию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Увольнение в связи с окончанием срока договора (соглашения, контракта)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Завершение предпринимательской деятельности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Ведение домашнего хозяйства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Выход на пенсию</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Отсутствие работы после окончания учебного заведения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Учеба (дневная форма)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Нет возможности найти работу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Нет необходимости работать</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 состоянию здоровья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Работа носит сезонный характер (не сезон)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46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По семейным (личным) обстоятельствам </w:t>
            </w:r>
          </w:p>
          <w:p>
            <w:pPr>
              <w:spacing w:after="20"/>
              <w:ind w:left="20"/>
              <w:jc w:val="both"/>
            </w:pPr>
            <w:r>
              <w:rPr>
                <w:rFonts w:ascii="Times New Roman"/>
                <w:b w:val="false"/>
                <w:i w:val="false"/>
                <w:color w:val="000000"/>
                <w:sz w:val="20"/>
              </w:rPr>
              <w:t>PRCH_NEZAN</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4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Искали ли Вы работу в течение 4-х последних недель?</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66</w:t>
            </w:r>
          </w:p>
        </w:tc>
      </w:tr>
      <w:tr>
        <w:trPr>
          <w:trHeight w:val="46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PSK_RABOTA</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Сколько времени Вы искали работу?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1 месяца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1 до 3 месяцев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3 до 6 месяцев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6 до 12 месяцев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67</w:t>
            </w:r>
          </w:p>
        </w:tc>
      </w:tr>
      <w:tr>
        <w:trPr>
          <w:trHeight w:val="15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От года до 3 лет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67</w:t>
            </w:r>
          </w:p>
        </w:tc>
      </w:tr>
      <w:tr>
        <w:trPr>
          <w:trHeight w:val="43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Более 3 лет </w:t>
            </w:r>
          </w:p>
          <w:p>
            <w:pPr>
              <w:spacing w:after="20"/>
              <w:ind w:left="20"/>
              <w:jc w:val="both"/>
            </w:pPr>
            <w:r>
              <w:rPr>
                <w:rFonts w:ascii="Times New Roman"/>
                <w:b w:val="false"/>
                <w:i w:val="false"/>
                <w:color w:val="000000"/>
                <w:sz w:val="20"/>
              </w:rPr>
              <w:t>PSK_PRODOL</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67</w:t>
            </w:r>
          </w:p>
        </w:tc>
      </w:tr>
      <w:tr>
        <w:trPr>
          <w:trHeight w:val="51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Если Вы ищете работу, то укажите наиболее приемлемую причину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Ее отсутствие (без работы)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устраивает настоящее место работы (занятие)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Увеличить доход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Настоящая работа не соответствует моей квалификации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68</w:t>
            </w:r>
          </w:p>
        </w:tc>
      </w:tr>
      <w:tr>
        <w:trPr>
          <w:trHeight w:val="15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Работа, которую я имел (-а) на обследуемой неделе, является временной (разовой)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68</w:t>
            </w:r>
          </w:p>
        </w:tc>
      </w:tr>
      <w:tr>
        <w:trPr>
          <w:trHeight w:val="91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Иметь более гибкие условия труда</w:t>
            </w:r>
            <w:r>
              <w:br/>
            </w:r>
            <w:r>
              <w:rPr>
                <w:rFonts w:ascii="Times New Roman"/>
                <w:b w:val="false"/>
                <w:i w:val="false"/>
                <w:color w:val="000000"/>
                <w:sz w:val="20"/>
              </w:rPr>
              <w:t>
</w:t>
            </w:r>
            <w:r>
              <w:rPr>
                <w:rFonts w:ascii="Times New Roman"/>
                <w:b w:val="false"/>
                <w:i w:val="false"/>
                <w:color w:val="000000"/>
                <w:sz w:val="20"/>
              </w:rPr>
              <w:t>7. Неуверенность в стабильности имеющейся работы</w:t>
            </w:r>
          </w:p>
          <w:p>
            <w:pPr>
              <w:spacing w:after="20"/>
              <w:ind w:left="20"/>
              <w:jc w:val="both"/>
            </w:pPr>
            <w:r>
              <w:rPr>
                <w:rFonts w:ascii="Times New Roman"/>
                <w:b w:val="false"/>
                <w:i w:val="false"/>
                <w:color w:val="000000"/>
                <w:sz w:val="20"/>
              </w:rPr>
              <w:t>PSK_PRICH</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68</w:t>
            </w:r>
          </w:p>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68</w:t>
            </w:r>
          </w:p>
        </w:tc>
      </w:tr>
      <w:tr>
        <w:trPr>
          <w:trHeight w:val="73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Каким образом Вы искали работу (занятие)? (можно указать несколько вариантов)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Обращался в государственные органы занятости населения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Обращался в частные агентства занятости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Размещал объявления в печати, Интернете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Искал через объявления в печати, Интернете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Обращался к друзьям, знакомым, родственникам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Контактировал непосредственно с работодателем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28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Пытался открыть собственное дело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57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Другое _______________</w:t>
            </w:r>
          </w:p>
          <w:p>
            <w:pPr>
              <w:spacing w:after="20"/>
              <w:ind w:left="20"/>
              <w:jc w:val="both"/>
            </w:pPr>
            <w:r>
              <w:rPr>
                <w:rFonts w:ascii="Times New Roman"/>
                <w:b w:val="false"/>
                <w:i w:val="false"/>
                <w:color w:val="000000"/>
                <w:sz w:val="20"/>
              </w:rPr>
              <w:t>PSK_SPOSOB</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42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Почему Вы не искали работу в последнее время?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Получил работу и имел договоренность о ее начале в течение 2х недель после обследуемой недели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3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Нашел работу, ожидаю ответа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39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Предпринял меры для открытия собственного дела и жду ответа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3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Ожидаю начала сезона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8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 состоянию здоровья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8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 знаю, как и где искать работу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39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Нет работы, соответствующей моей квалификации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39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Отчаялся найти работу после длительных поисков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39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Надо закончить обучение или профессиональную переподготовку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25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По семейным (личным) обстоятельствам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24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Нет необходимости работать</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3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Выход на пенсию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69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Имею устраивающую меня работу (вариант ответа только для занятых)</w:t>
            </w:r>
          </w:p>
          <w:p>
            <w:pPr>
              <w:spacing w:after="20"/>
              <w:ind w:left="20"/>
              <w:jc w:val="both"/>
            </w:pPr>
            <w:r>
              <w:rPr>
                <w:rFonts w:ascii="Times New Roman"/>
                <w:b w:val="false"/>
                <w:i w:val="false"/>
                <w:color w:val="000000"/>
                <w:sz w:val="20"/>
              </w:rPr>
              <w:t>PR_NEPOISK</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Если бы Вы получили работу сейчас, то смогли бы Вы приступить к ней в течение ближайших 2-х недель?</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72</w:t>
            </w:r>
          </w:p>
        </w:tc>
      </w:tr>
      <w:tr>
        <w:trPr>
          <w:trHeight w:val="4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PSK_GOTOVN</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71</w:t>
            </w:r>
          </w:p>
        </w:tc>
      </w:tr>
      <w:tr>
        <w:trPr>
          <w:trHeight w:val="40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Почему Вы не можете приступить к работе в ближайшие 2 недели?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Нашел работу, но ожидаю ответа от работодателя, или работа начнется позже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Болезнь или травма, уход за больным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Надо закончить обучение или профессиональную переподготовку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Ожидаю начала сезона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 семейным (личным) обстоятельствам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72</w:t>
            </w:r>
          </w:p>
        </w:tc>
      </w:tr>
      <w:tr>
        <w:trPr>
          <w:trHeight w:val="97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Имею работу, необходимо время для оформления увольнения (включая время отработки) </w:t>
            </w:r>
          </w:p>
          <w:p>
            <w:pPr>
              <w:spacing w:after="20"/>
              <w:ind w:left="20"/>
              <w:jc w:val="both"/>
            </w:pPr>
            <w:r>
              <w:rPr>
                <w:rFonts w:ascii="Times New Roman"/>
                <w:b w:val="false"/>
                <w:i w:val="false"/>
                <w:color w:val="000000"/>
                <w:sz w:val="20"/>
              </w:rPr>
              <w:t>PSK_PNEGOT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Работа (доходное занятие), которую Вы искали или хотели бы получить, это:</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 предприятии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 физических лиц</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 или фермерском хозяйстве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Работодатель</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Самостоятельные работники (работающие за свой счет)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Помогающие (неоплачиваемые) работники семейных предприятий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Члены кооператива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В личном подсобном хозяйстве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Любая работа</w:t>
            </w:r>
          </w:p>
          <w:p>
            <w:pPr>
              <w:spacing w:after="20"/>
              <w:ind w:left="20"/>
              <w:jc w:val="both"/>
            </w:pPr>
            <w:r>
              <w:rPr>
                <w:rFonts w:ascii="Times New Roman"/>
                <w:b w:val="false"/>
                <w:i w:val="false"/>
                <w:color w:val="000000"/>
                <w:sz w:val="20"/>
              </w:rPr>
              <w:t>PSK_STATUS</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Какой режим работы Вас устраивает?</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Полный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Частичный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74</w:t>
            </w:r>
          </w:p>
        </w:tc>
      </w:tr>
      <w:tr>
        <w:trPr>
          <w:trHeight w:val="3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Любой </w:t>
            </w:r>
          </w:p>
          <w:p>
            <w:pPr>
              <w:spacing w:after="20"/>
              <w:ind w:left="20"/>
              <w:jc w:val="both"/>
            </w:pPr>
            <w:r>
              <w:rPr>
                <w:rFonts w:ascii="Times New Roman"/>
                <w:b w:val="false"/>
                <w:i w:val="false"/>
                <w:color w:val="000000"/>
                <w:sz w:val="20"/>
              </w:rPr>
              <w:t>PSK_REZHIM</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1813"/>
        <w:gridCol w:w="967"/>
        <w:gridCol w:w="644"/>
        <w:gridCol w:w="964"/>
        <w:gridCol w:w="724"/>
        <w:gridCol w:w="963"/>
        <w:gridCol w:w="773"/>
        <w:gridCol w:w="962"/>
        <w:gridCol w:w="5"/>
        <w:gridCol w:w="1413"/>
      </w:tblGrid>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Прошлая деятельность</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xml:space="preserve">: На вопросы раздела V не отвечают респонденты, отметившие в вопросе 13 код 1. </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Работали ли Вы когда-нибудь (имели доходное занятие)?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75</w:t>
            </w:r>
          </w:p>
        </w:tc>
      </w:tr>
      <w:tr>
        <w:trPr>
          <w:trHeight w:val="42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PRD_RABOTA</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79</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По какой причине Вы перестали работать?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Увольнение в связи с ликвидацией (банкротством) организации, предприятия, сокращением штата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Увольнение по собственному желанию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Увольнение в связи с окончанием срока договора (соглашения, контракта)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Завершение предпринимательской деятельности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Выход на пенсию</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По семейным (личным) обстоятельствам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Учеба (дневная форма)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По состоянию здоровья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Работа носит сезонный характер (не сезон)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48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Другое___________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val="false"/>
                <w:i w:val="false"/>
                <w:color w:val="000000"/>
                <w:sz w:val="20"/>
              </w:rPr>
              <w:t>PRD_PNERAB</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Каким был Ваш статус занятости на последнем рабочем месте?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 предприятии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 физических лиц</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 или фермерском хозяйстве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Работодатель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Самостоятельные работники (работающие за свой счет)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Помогающие (неоплачиваемые) работники семейных предприятий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77</w:t>
            </w:r>
          </w:p>
        </w:tc>
      </w:tr>
      <w:tr>
        <w:trPr>
          <w:trHeight w:val="66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Члены кооператива</w:t>
            </w:r>
            <w:r>
              <w:br/>
            </w:r>
            <w:r>
              <w:rPr>
                <w:rFonts w:ascii="Times New Roman"/>
                <w:b w:val="false"/>
                <w:i w:val="false"/>
                <w:color w:val="000000"/>
                <w:sz w:val="20"/>
              </w:rPr>
              <w:t>
</w:t>
            </w:r>
            <w:r>
              <w:rPr>
                <w:rFonts w:ascii="Times New Roman"/>
                <w:b w:val="false"/>
                <w:i w:val="false"/>
                <w:color w:val="000000"/>
                <w:sz w:val="20"/>
              </w:rPr>
              <w:t>8. В личном подсобном хозяйстве</w:t>
            </w:r>
          </w:p>
          <w:p>
            <w:pPr>
              <w:spacing w:after="20"/>
              <w:ind w:left="20"/>
              <w:jc w:val="both"/>
            </w:pPr>
            <w:r>
              <w:rPr>
                <w:rFonts w:ascii="Times New Roman"/>
                <w:b w:val="false"/>
                <w:i w:val="false"/>
                <w:color w:val="000000"/>
                <w:sz w:val="20"/>
              </w:rPr>
              <w:t>PRD_STATUS</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77</w:t>
            </w:r>
            <w:r>
              <w:br/>
            </w:r>
            <w:r>
              <w:rPr>
                <w:rFonts w:ascii="Times New Roman"/>
                <w:b w:val="false"/>
                <w:i w:val="false"/>
                <w:color w:val="000000"/>
                <w:sz w:val="20"/>
              </w:rPr>
              <w:t>
</w:t>
            </w: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Назовите, пожалуйста, преобладающий вид деятельности организации, предприятия, в котором Вы работали на последнем рабочем месте?</w:t>
            </w:r>
            <w:r>
              <w:br/>
            </w:r>
            <w:r>
              <w:rPr>
                <w:rFonts w:ascii="Times New Roman"/>
                <w:b w:val="false"/>
                <w:i w:val="false"/>
                <w:color w:val="000000"/>
                <w:sz w:val="20"/>
              </w:rPr>
              <w:t>
</w:t>
            </w:r>
            <w:r>
              <w:rPr>
                <w:rFonts w:ascii="Times New Roman"/>
                <w:b w:val="false"/>
                <w:i w:val="false"/>
                <w:color w:val="000000"/>
                <w:sz w:val="20"/>
              </w:rPr>
              <w:t>(Приведите подробное словесное описание)</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0"/>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1"/>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2"/>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3"/>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4"/>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Сельское, лесное и рыбное хозяйство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25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Горнодобывающая промышленность и разработка карьеров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25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Обрабатывающая промышленность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21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 подача газа, пара и воздушное кондиционирование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Водоснабжение; канализационная система, контроль над сбором и распределением отходов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Оптовая и розничная торговля; ремонт автомобилей и мотоциклов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Транспорт и складирование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28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Услуги по проживанию и питанию</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Информация и связь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Финансовая и страховая деятельность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с недвижимым имуществом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Профессиональная, научная и техническая деятельность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Деятельность в области административного и вспомогательного обслуживания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Государственное управление и оборона; обязательное социальное обеспечение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Образование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Здравоохранение и социальные услуги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Искусство, развлечения и отдых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Предоставление прочих видов услуг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Деятельность домашних хозяйств, нанимающих домашнюю прислугу и производящих товары и услуги для собственного потребления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Деятельность экстерриториальных организаций и органов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Интервьюер, проставьте код вида экономической деятельности </w:t>
            </w:r>
          </w:p>
          <w:p>
            <w:pPr>
              <w:spacing w:after="20"/>
              <w:ind w:left="20"/>
              <w:jc w:val="both"/>
            </w:pPr>
            <w:r>
              <w:rPr>
                <w:rFonts w:ascii="Times New Roman"/>
                <w:b w:val="false"/>
                <w:i w:val="false"/>
                <w:color w:val="000000"/>
                <w:sz w:val="20"/>
              </w:rPr>
              <w:t>PRD_OTRASL</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6"/>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7"/>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8"/>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9"/>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0"/>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49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По какой профессии Вы работали или какую должность занимали на последнем месте работы? (Приведите подробное словесное описание)</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2"/>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3"/>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4"/>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5"/>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6"/>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Интервьюер, проставьте код по Классификатору занятий </w:t>
            </w:r>
          </w:p>
          <w:p>
            <w:pPr>
              <w:spacing w:after="20"/>
              <w:ind w:left="20"/>
              <w:jc w:val="both"/>
            </w:pPr>
            <w:r>
              <w:rPr>
                <w:rFonts w:ascii="Times New Roman"/>
                <w:b w:val="false"/>
                <w:i w:val="false"/>
                <w:color w:val="000000"/>
                <w:sz w:val="20"/>
              </w:rPr>
              <w:t>PRD_PROFES</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7"/>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8"/>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9"/>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0"/>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1"/>
                          <a:stretch>
                            <a:fillRect/>
                          </a:stretch>
                        </pic:blipFill>
                        <pic:spPr>
                          <a:xfrm>
                            <a:off x="0" y="0"/>
                            <a:ext cx="546100" cy="292100"/>
                          </a:xfrm>
                          <a:prstGeom prst="rect">
                            <a:avLst/>
                          </a:prstGeom>
                        </pic:spPr>
                      </pic:pic>
                    </a:graphicData>
                  </a:graphic>
                </wp:inline>
              </w:drawing>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79</w:t>
            </w:r>
          </w:p>
        </w:tc>
      </w:tr>
      <w:tr>
        <w:trPr>
          <w:trHeight w:val="52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Сколько времени Вы не работаете (не заняты)?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1 месяца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80</w:t>
            </w:r>
          </w:p>
        </w:tc>
      </w:tr>
      <w:tr>
        <w:trPr>
          <w:trHeight w:val="25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1 до 3 месяцев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80</w:t>
            </w:r>
          </w:p>
        </w:tc>
      </w:tr>
      <w:tr>
        <w:trPr>
          <w:trHeight w:val="27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3 до 6 месяцев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80</w:t>
            </w:r>
          </w:p>
        </w:tc>
      </w:tr>
      <w:tr>
        <w:trPr>
          <w:trHeight w:val="28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6 до 12 месяцев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80</w:t>
            </w:r>
          </w:p>
        </w:tc>
      </w:tr>
      <w:tr>
        <w:trPr>
          <w:trHeight w:val="13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года до 3 лет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80</w:t>
            </w:r>
          </w:p>
        </w:tc>
      </w:tr>
      <w:tr>
        <w:trPr>
          <w:trHeight w:val="16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Более 3 лет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80</w:t>
            </w:r>
          </w:p>
        </w:tc>
      </w:tr>
      <w:tr>
        <w:trPr>
          <w:trHeight w:val="31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Никогда не работал</w:t>
            </w:r>
          </w:p>
          <w:p>
            <w:pPr>
              <w:spacing w:after="20"/>
              <w:ind w:left="20"/>
              <w:jc w:val="both"/>
            </w:pPr>
            <w:r>
              <w:rPr>
                <w:rFonts w:ascii="Times New Roman"/>
                <w:b w:val="false"/>
                <w:i w:val="false"/>
                <w:color w:val="000000"/>
                <w:sz w:val="20"/>
              </w:rPr>
              <w:t>PRD_VNEZAN</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5"/>
        <w:gridCol w:w="1894"/>
        <w:gridCol w:w="1288"/>
        <w:gridCol w:w="891"/>
        <w:gridCol w:w="954"/>
        <w:gridCol w:w="661"/>
        <w:gridCol w:w="1477"/>
      </w:tblGrid>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Регистрация в органе занятости населения</w:t>
            </w:r>
          </w:p>
        </w:tc>
      </w:tr>
      <w:tr>
        <w:trPr>
          <w:trHeight w:val="5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Внимание: На вопросы раздела VI отвечают респонденты в возрасте от 16 до 58 лет (женщины), от 16 до 63 лет (мужчины).</w:t>
            </w:r>
          </w:p>
        </w:tc>
      </w:tr>
      <w:tr>
        <w:trPr>
          <w:trHeight w:val="55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Состоите ли Вы на учете в органе занятости населения в качестве безработного?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81</w:t>
            </w:r>
          </w:p>
        </w:tc>
      </w:tr>
      <w:tr>
        <w:trPr>
          <w:trHeight w:val="51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REGISTR_OZ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82</w:t>
            </w:r>
          </w:p>
        </w:tc>
      </w:tr>
      <w:tr>
        <w:trPr>
          <w:trHeight w:val="61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Какова причина регистрации в качестве безработного?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Поиск места работы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Желание получить профессиональную подготовку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Другое_____________________</w:t>
            </w:r>
            <w:r>
              <w:br/>
            </w:r>
            <w:r>
              <w:rPr>
                <w:rFonts w:ascii="Times New Roman"/>
                <w:b w:val="false"/>
                <w:i w:val="false"/>
                <w:color w:val="000000"/>
                <w:sz w:val="20"/>
              </w:rPr>
              <w:t>
</w:t>
            </w:r>
            <w:r>
              <w:rPr>
                <w:rFonts w:ascii="Times New Roman"/>
                <w:b w:val="false"/>
                <w:i w:val="false"/>
                <w:color w:val="000000"/>
                <w:sz w:val="20"/>
              </w:rPr>
              <w:t>                     PR_REGISTR</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Почему Вы не состоите на учете в органе занятости населения в качестве безработного?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знал о существовании службы занятости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уверен, что помогут с трудоустройством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Слишком сложная процедура оформления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37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Отсутствие средств на транспортные расходы (далеко ехать)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37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Имею иной источник средств существования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Другое_____________________</w:t>
            </w:r>
          </w:p>
          <w:p>
            <w:pPr>
              <w:spacing w:after="20"/>
              <w:ind w:left="20"/>
              <w:jc w:val="both"/>
            </w:pPr>
            <w:r>
              <w:rPr>
                <w:rFonts w:ascii="Times New Roman"/>
                <w:b w:val="false"/>
                <w:i w:val="false"/>
                <w:color w:val="000000"/>
                <w:sz w:val="20"/>
              </w:rPr>
              <w:t>PR_NEREGIS</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Имеете ли Вы профессию или специальность?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p>
            <w:pPr>
              <w:spacing w:after="20"/>
              <w:ind w:left="20"/>
              <w:jc w:val="both"/>
            </w:pPr>
            <w:r>
              <w:rPr>
                <w:rFonts w:ascii="Times New Roman"/>
                <w:b w:val="false"/>
                <w:i w:val="false"/>
                <w:color w:val="000000"/>
                <w:sz w:val="20"/>
              </w:rPr>
              <w:t>NAL_PROFES</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Хотели бы Вы пройти обучение или получить другую специальность (профессию), включая обучение через органы занятости населения?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85</w:t>
            </w:r>
          </w:p>
        </w:tc>
      </w:tr>
      <w:tr>
        <w:trPr>
          <w:trHeight w:val="46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ZHEL_OBUCH</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85</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Источники средств существования</w:t>
            </w:r>
          </w:p>
        </w:tc>
      </w:tr>
      <w:tr>
        <w:trPr>
          <w:trHeight w:val="72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Какой источник средств существования (дохода) Вы имели в обследуемом месяце? (можно указать несколько вариантов)</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(заработная плата)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Самостоятельная занятость (доход)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Пенсия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Стипендия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25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Социальная помощь (пособия)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Продукты с личного подворья (приусадебного, дачного участка)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Доход от собственности (сдача жилья и другой недвижимости в наем, ценные бумаги и другое)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48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Материальная помощь от родных или близких (на иждивении)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Другое</w:t>
            </w:r>
          </w:p>
          <w:p>
            <w:pPr>
              <w:spacing w:after="20"/>
              <w:ind w:left="20"/>
              <w:jc w:val="both"/>
            </w:pPr>
            <w:r>
              <w:rPr>
                <w:rFonts w:ascii="Times New Roman"/>
                <w:b w:val="false"/>
                <w:i w:val="false"/>
                <w:color w:val="000000"/>
                <w:sz w:val="20"/>
              </w:rPr>
              <w:t>ISTSRSUWES</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72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Укажите сумму совокупного дохода (в денежной или натуральной форме), полученного Вами за последний месяц:</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(отсутствие дохода)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тенге до 1 ВПМ</w:t>
            </w:r>
            <w:r>
              <w:rPr>
                <w:rFonts w:ascii="Times New Roman"/>
                <w:b w:val="false"/>
                <w:i w:val="false"/>
                <w:color w:val="000000"/>
                <w:vertAlign w:val="superscript"/>
              </w:rPr>
              <w:t>7</w:t>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 ВПМ до 2 ВПМ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ВПМ до 60 000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60 001 до 80 000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80 001 до 100 000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100 001 до 150 000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150 001 до 200 000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200 001 до 250 000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250 001 до 300 000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300 001 до 400 000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400 001 до 500 000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500 000 тенге </w:t>
            </w:r>
          </w:p>
          <w:p>
            <w:pPr>
              <w:spacing w:after="20"/>
              <w:ind w:left="20"/>
              <w:jc w:val="both"/>
            </w:pPr>
            <w:r>
              <w:rPr>
                <w:rFonts w:ascii="Times New Roman"/>
                <w:b w:val="false"/>
                <w:i w:val="false"/>
                <w:color w:val="000000"/>
                <w:sz w:val="20"/>
              </w:rPr>
              <w:t>SUM_SOVDOH</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Внимание: На вопрос 87 отвечают респонденты, отметившие в вопросе 85 код 2 «Самостоятельная занятость (доход)». Остальные минуют этот вопрос и переходят к вопросу 88.</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Оцените долю дохода от самостоятельной занятости в совокупном доходе (в денежной или натуральной форме), полученном Вами за последний месяц:</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25%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26% до 50%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51% до 75%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76% до 100% </w:t>
            </w:r>
          </w:p>
          <w:p>
            <w:pPr>
              <w:spacing w:after="20"/>
              <w:ind w:left="20"/>
              <w:jc w:val="both"/>
            </w:pPr>
            <w:r>
              <w:rPr>
                <w:rFonts w:ascii="Times New Roman"/>
                <w:b w:val="false"/>
                <w:i w:val="false"/>
                <w:color w:val="000000"/>
                <w:sz w:val="20"/>
              </w:rPr>
              <w:t>DOLDOHSAMZ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88</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Внимание: Вопрос 88 заполняется Интервьюером</w:t>
            </w:r>
          </w:p>
        </w:tc>
      </w:tr>
      <w:tr>
        <w:trPr>
          <w:trHeight w:val="28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Кто отвечал на вопросы?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 сам (сама)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89</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Другой член домашнего хозяйства </w:t>
            </w:r>
          </w:p>
          <w:p>
            <w:pPr>
              <w:spacing w:after="20"/>
              <w:ind w:left="20"/>
              <w:jc w:val="both"/>
            </w:pPr>
            <w:r>
              <w:rPr>
                <w:rFonts w:ascii="Times New Roman"/>
                <w:b w:val="false"/>
                <w:i w:val="false"/>
                <w:color w:val="000000"/>
                <w:sz w:val="20"/>
              </w:rPr>
              <w:t>OTVET_LICO</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89</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Внимание: На вопрос 89 отвечают все респонденты</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Какой у Вас уровень компьютерной грамотности?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Нет навыков</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Начинающий пользователь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Обычный пользователь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Опытный пользователь</w:t>
            </w:r>
          </w:p>
          <w:p>
            <w:pPr>
              <w:spacing w:after="20"/>
              <w:ind w:left="20"/>
              <w:jc w:val="both"/>
            </w:pPr>
            <w:r>
              <w:rPr>
                <w:rFonts w:ascii="Times New Roman"/>
                <w:b w:val="false"/>
                <w:i w:val="false"/>
                <w:color w:val="000000"/>
                <w:sz w:val="20"/>
              </w:rPr>
              <w:t>KOMPT_GRAM</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Здесь и далее ВПМ – величина прожиточного минимума.</w:t>
      </w:r>
    </w:p>
    <w:p>
      <w:pPr>
        <w:spacing w:after="0"/>
        <w:ind w:left="0"/>
        <w:jc w:val="both"/>
      </w:pPr>
      <w:r>
        <w:rPr>
          <w:rFonts w:ascii="Times New Roman"/>
          <w:b w:val="false"/>
          <w:i w:val="false"/>
          <w:color w:val="000000"/>
          <w:sz w:val="28"/>
        </w:rPr>
        <w:t>Благодарим Вас за понимание и сотрудничество!</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«Анкета выборочного обследования     </w:t>
      </w:r>
      <w:r>
        <w:br/>
      </w:r>
      <w:r>
        <w:rPr>
          <w:rFonts w:ascii="Times New Roman"/>
          <w:b w:val="false"/>
          <w:i w:val="false"/>
          <w:color w:val="000000"/>
          <w:sz w:val="28"/>
        </w:rPr>
        <w:t xml:space="preserve">
занятости населения»         </w:t>
      </w:r>
      <w:r>
        <w:br/>
      </w:r>
      <w:r>
        <w:rPr>
          <w:rFonts w:ascii="Times New Roman"/>
          <w:b w:val="false"/>
          <w:i w:val="false"/>
          <w:color w:val="000000"/>
          <w:sz w:val="28"/>
        </w:rPr>
        <w:t>
(код 1232102, индекс Т-001, периодичность</w:t>
      </w:r>
      <w:r>
        <w:br/>
      </w:r>
      <w:r>
        <w:rPr>
          <w:rFonts w:ascii="Times New Roman"/>
          <w:b w:val="false"/>
          <w:i w:val="false"/>
          <w:color w:val="000000"/>
          <w:sz w:val="28"/>
        </w:rPr>
        <w:t xml:space="preserve">
месячная, один раз в квартал)      </w:t>
      </w:r>
    </w:p>
    <w:p>
      <w:pPr>
        <w:spacing w:after="0"/>
        <w:ind w:left="0"/>
        <w:jc w:val="both"/>
      </w:pPr>
      <w:r>
        <w:rPr>
          <w:rFonts w:ascii="Times New Roman"/>
          <w:b/>
          <w:i w:val="false"/>
          <w:color w:val="000000"/>
          <w:sz w:val="28"/>
        </w:rPr>
        <w:t>            График представления статистической формы «Анкета</w:t>
      </w:r>
      <w:r>
        <w:br/>
      </w:r>
      <w:r>
        <w:rPr>
          <w:rFonts w:ascii="Times New Roman"/>
          <w:b w:val="false"/>
          <w:i w:val="false"/>
          <w:color w:val="000000"/>
          <w:sz w:val="28"/>
        </w:rPr>
        <w:t>
</w:t>
      </w:r>
      <w:r>
        <w:rPr>
          <w:rFonts w:ascii="Times New Roman"/>
          <w:b/>
          <w:i w:val="false"/>
          <w:color w:val="000000"/>
          <w:sz w:val="28"/>
        </w:rPr>
        <w:t>         выборочного обследования занятости населения» на 2014</w:t>
      </w:r>
      <w:r>
        <w:br/>
      </w:r>
      <w:r>
        <w:rPr>
          <w:rFonts w:ascii="Times New Roman"/>
          <w:b w:val="false"/>
          <w:i w:val="false"/>
          <w:color w:val="000000"/>
          <w:sz w:val="28"/>
        </w:rPr>
        <w:t>
</w:t>
      </w:r>
      <w:r>
        <w:rPr>
          <w:rFonts w:ascii="Times New Roman"/>
          <w:b/>
          <w:i w:val="false"/>
          <w:color w:val="000000"/>
          <w:sz w:val="28"/>
        </w:rPr>
        <w:t>        год (код 1232102, индекс Т-001, периодичность месячная)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973"/>
        <w:gridCol w:w="973"/>
        <w:gridCol w:w="973"/>
        <w:gridCol w:w="973"/>
        <w:gridCol w:w="973"/>
        <w:gridCol w:w="973"/>
        <w:gridCol w:w="973"/>
        <w:gridCol w:w="973"/>
        <w:gridCol w:w="973"/>
        <w:gridCol w:w="973"/>
        <w:gridCol w:w="974"/>
        <w:gridCol w:w="974"/>
      </w:tblGrid>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работы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215"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w:t>
            </w:r>
            <w:r>
              <w:rPr>
                <w:rFonts w:ascii="Times New Roman"/>
                <w:b w:val="false"/>
                <w:i w:val="false"/>
                <w:color w:val="000000"/>
                <w:sz w:val="20"/>
              </w:rPr>
              <w:t>брь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Обследуемая неделя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1095"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анкетного опроса домашних хозяйств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r>
        <w:trPr>
          <w:trHeight w:val="1755"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Сдача заполненных Анкет интервьюером в областной департамент статистики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i w:val="false"/>
          <w:color w:val="000000"/>
          <w:sz w:val="28"/>
        </w:rPr>
        <w:t>            График представления статистической формы «Анкета</w:t>
      </w:r>
      <w:r>
        <w:br/>
      </w:r>
      <w:r>
        <w:rPr>
          <w:rFonts w:ascii="Times New Roman"/>
          <w:b w:val="false"/>
          <w:i w:val="false"/>
          <w:color w:val="000000"/>
          <w:sz w:val="28"/>
        </w:rPr>
        <w:t>
</w:t>
      </w:r>
      <w:r>
        <w:rPr>
          <w:rFonts w:ascii="Times New Roman"/>
          <w:b/>
          <w:i w:val="false"/>
          <w:color w:val="000000"/>
          <w:sz w:val="28"/>
        </w:rPr>
        <w:t>       выборочного обследования занятости населения»</w:t>
      </w:r>
      <w:r>
        <w:br/>
      </w:r>
      <w:r>
        <w:rPr>
          <w:rFonts w:ascii="Times New Roman"/>
          <w:b w:val="false"/>
          <w:i w:val="false"/>
          <w:color w:val="000000"/>
          <w:sz w:val="28"/>
        </w:rPr>
        <w:t>
</w:t>
      </w:r>
      <w:r>
        <w:rPr>
          <w:rFonts w:ascii="Times New Roman"/>
          <w:b/>
          <w:i w:val="false"/>
          <w:color w:val="000000"/>
          <w:sz w:val="28"/>
        </w:rPr>
        <w:t>               на 2014 год (код 1232102, индекс Т-001,</w:t>
      </w:r>
      <w:r>
        <w:br/>
      </w:r>
      <w:r>
        <w:rPr>
          <w:rFonts w:ascii="Times New Roman"/>
          <w:b w:val="false"/>
          <w:i w:val="false"/>
          <w:color w:val="000000"/>
          <w:sz w:val="28"/>
        </w:rPr>
        <w:t>
</w:t>
      </w:r>
      <w:r>
        <w:rPr>
          <w:rFonts w:ascii="Times New Roman"/>
          <w:b/>
          <w:i w:val="false"/>
          <w:color w:val="000000"/>
          <w:sz w:val="28"/>
        </w:rPr>
        <w:t>                  периодичность один раз в квартал)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904"/>
        <w:gridCol w:w="904"/>
        <w:gridCol w:w="904"/>
        <w:gridCol w:w="904"/>
        <w:gridCol w:w="904"/>
        <w:gridCol w:w="904"/>
        <w:gridCol w:w="904"/>
        <w:gridCol w:w="904"/>
        <w:gridCol w:w="904"/>
        <w:gridCol w:w="904"/>
        <w:gridCol w:w="904"/>
        <w:gridCol w:w="905"/>
      </w:tblGrid>
      <w:tr>
        <w:trPr>
          <w:trHeight w:val="30" w:hRule="atLeast"/>
        </w:trPr>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работы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215" w:hRule="atLeast"/>
        </w:trPr>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w:t>
            </w:r>
            <w:r>
              <w:rPr>
                <w:rFonts w:ascii="Times New Roman"/>
                <w:b w:val="false"/>
                <w:i w:val="false"/>
                <w:color w:val="000000"/>
                <w:sz w:val="20"/>
              </w:rPr>
              <w:t>брь</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Обследуемая неделя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анкетного опроса домашних хозяйств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Сдача заполненных Анкет интервьюером в областной департамент статистики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статистической форме «Анкета выборочного</w:t>
      </w:r>
      <w:r>
        <w:br/>
      </w:r>
      <w:r>
        <w:rPr>
          <w:rFonts w:ascii="Times New Roman"/>
          <w:b w:val="false"/>
          <w:i w:val="false"/>
          <w:color w:val="000000"/>
          <w:sz w:val="28"/>
        </w:rPr>
        <w:t xml:space="preserve">
обследования занятости населения»     </w:t>
      </w:r>
      <w:r>
        <w:br/>
      </w:r>
      <w:r>
        <w:rPr>
          <w:rFonts w:ascii="Times New Roman"/>
          <w:b w:val="false"/>
          <w:i w:val="false"/>
          <w:color w:val="000000"/>
          <w:sz w:val="28"/>
        </w:rPr>
        <w:t xml:space="preserve">
(код 1232102, индекс Т-001, периодичность  </w:t>
      </w:r>
      <w:r>
        <w:br/>
      </w:r>
      <w:r>
        <w:rPr>
          <w:rFonts w:ascii="Times New Roman"/>
          <w:b w:val="false"/>
          <w:i w:val="false"/>
          <w:color w:val="000000"/>
          <w:sz w:val="28"/>
        </w:rPr>
        <w:t xml:space="preserve">
месячная, один раз в квартал)        </w:t>
      </w:r>
    </w:p>
    <w:p>
      <w:pPr>
        <w:spacing w:after="0"/>
        <w:ind w:left="0"/>
        <w:jc w:val="both"/>
      </w:pPr>
      <w:r>
        <w:rPr>
          <w:rFonts w:ascii="Times New Roman"/>
          <w:b w:val="false"/>
          <w:i w:val="false"/>
          <w:color w:val="000000"/>
          <w:sz w:val="28"/>
        </w:rPr>
        <w:t>                        </w:t>
      </w:r>
      <w:r>
        <w:rPr>
          <w:rFonts w:ascii="Times New Roman"/>
          <w:b/>
          <w:i w:val="false"/>
          <w:color w:val="000000"/>
          <w:sz w:val="28"/>
        </w:rPr>
        <w:t>ДЛЯ ЗАМЕТОК</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5"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30 июля 2013 года № 168    </w:t>
      </w:r>
    </w:p>
    <w:bookmarkEnd w:id="6"/>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 ноября 2012 года № 303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«Анкета выборочного обследования занятости населения»</w:t>
      </w:r>
      <w:r>
        <w:br/>
      </w:r>
      <w:r>
        <w:rPr>
          <w:rFonts w:ascii="Times New Roman"/>
          <w:b/>
          <w:i w:val="false"/>
          <w:color w:val="000000"/>
        </w:rPr>
        <w:t>
(код 1232102, индекс Т-001, периодичность месячная,</w:t>
      </w:r>
      <w:r>
        <w:br/>
      </w:r>
      <w:r>
        <w:rPr>
          <w:rFonts w:ascii="Times New Roman"/>
          <w:b/>
          <w:i w:val="false"/>
          <w:color w:val="000000"/>
        </w:rPr>
        <w:t>
один раз в квартал )</w:t>
      </w:r>
    </w:p>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«Анкета выборочного обследования занятости населения» (код 1232102, индекс Т-001, периодичность месячная, один раз в квартал)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выборочного обследования занятости населения» (код 1232102, индекс Т-001, периодичность месячная, один раз в квартал).</w:t>
      </w:r>
      <w:r>
        <w:br/>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респондент - физическое или юридическое лицо и его структурные и обособленные подразделения, представляющие данные по объекту статистического наблюдения в соответствии со статистической методологией;</w:t>
      </w:r>
      <w:r>
        <w:br/>
      </w:r>
      <w:r>
        <w:rPr>
          <w:rFonts w:ascii="Times New Roman"/>
          <w:b w:val="false"/>
          <w:i w:val="false"/>
          <w:color w:val="000000"/>
          <w:sz w:val="28"/>
        </w:rPr>
        <w:t>
      2)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r>
        <w:br/>
      </w:r>
      <w:r>
        <w:rPr>
          <w:rFonts w:ascii="Times New Roman"/>
          <w:b w:val="false"/>
          <w:i w:val="false"/>
          <w:color w:val="000000"/>
          <w:sz w:val="28"/>
        </w:rPr>
        <w:t>
      3. Статистическая форма заполняется и предоставляется ежемесячно и один раз в квартал.</w:t>
      </w:r>
      <w:r>
        <w:br/>
      </w:r>
      <w:r>
        <w:rPr>
          <w:rFonts w:ascii="Times New Roman"/>
          <w:b w:val="false"/>
          <w:i w:val="false"/>
          <w:color w:val="000000"/>
          <w:sz w:val="28"/>
        </w:rPr>
        <w:t>
      Критической (обследуемой) неделей месячного обследования является вторая неделя отчетного месяца.</w:t>
      </w:r>
      <w:r>
        <w:br/>
      </w:r>
      <w:r>
        <w:rPr>
          <w:rFonts w:ascii="Times New Roman"/>
          <w:b w:val="false"/>
          <w:i w:val="false"/>
          <w:color w:val="000000"/>
          <w:sz w:val="28"/>
        </w:rPr>
        <w:t>
      Периодом квартального обследования является серединный месяц каждого квартала, то есть февраль, май, август и ноябрь, а критической (обследуемой) неделей устанавливается третья неделя отчетного месяца.</w:t>
      </w:r>
      <w:r>
        <w:br/>
      </w:r>
      <w:r>
        <w:rPr>
          <w:rFonts w:ascii="Times New Roman"/>
          <w:b w:val="false"/>
          <w:i w:val="false"/>
          <w:color w:val="000000"/>
          <w:sz w:val="28"/>
        </w:rPr>
        <w:t>
      4. Статистическая форма заполняется на каждое отдельно взятое домохозяйство (семью), попавшее в выборку. Члены домохозяйства, в отличие от семьи, могут не состоять в отношениях родства.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и тому же адресу проживают две или три разные семьи (родственные или неродственные) или же появилась «вновь созданная» молодая семья, то на них заполняются разные (отдельные) бланки статистической формы.</w:t>
      </w:r>
      <w:r>
        <w:br/>
      </w:r>
      <w:r>
        <w:rPr>
          <w:rFonts w:ascii="Times New Roman"/>
          <w:b w:val="false"/>
          <w:i w:val="false"/>
          <w:color w:val="000000"/>
          <w:sz w:val="28"/>
        </w:rPr>
        <w:t>
      Статистическая форма не заполняется на лиц, отсутствующих продолжительное время, независимо от того, что они считают этот адрес своим основным местом жительства:</w:t>
      </w:r>
      <w:r>
        <w:br/>
      </w:r>
      <w:r>
        <w:rPr>
          <w:rFonts w:ascii="Times New Roman"/>
          <w:b w:val="false"/>
          <w:i w:val="false"/>
          <w:color w:val="000000"/>
          <w:sz w:val="28"/>
        </w:rPr>
        <w:t>
      1) студентов и учащихся всех учебных заведений, проживающих по месту учебы;</w:t>
      </w:r>
      <w:r>
        <w:br/>
      </w: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r>
        <w:br/>
      </w:r>
      <w:r>
        <w:rPr>
          <w:rFonts w:ascii="Times New Roman"/>
          <w:b w:val="false"/>
          <w:i w:val="false"/>
          <w:color w:val="000000"/>
          <w:sz w:val="28"/>
        </w:rPr>
        <w:t>
      3) военнослужащих срочной службы в Вооруженных Силах, проживающих в казармах и военных зонах;</w:t>
      </w:r>
      <w:r>
        <w:br/>
      </w:r>
      <w:r>
        <w:rPr>
          <w:rFonts w:ascii="Times New Roman"/>
          <w:b w:val="false"/>
          <w:i w:val="false"/>
          <w:color w:val="000000"/>
          <w:sz w:val="28"/>
        </w:rPr>
        <w:t>
      4) находящихся на лечении в больницах (шесть месяцев и более);</w:t>
      </w:r>
      <w:r>
        <w:br/>
      </w: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r>
        <w:br/>
      </w:r>
      <w:r>
        <w:rPr>
          <w:rFonts w:ascii="Times New Roman"/>
          <w:b w:val="false"/>
          <w:i w:val="false"/>
          <w:color w:val="000000"/>
          <w:sz w:val="28"/>
        </w:rPr>
        <w:t>
      6) всех выбывших за шесть месяцев и более до обследуемой недели.</w:t>
      </w:r>
      <w:r>
        <w:br/>
      </w:r>
      <w:r>
        <w:rPr>
          <w:rFonts w:ascii="Times New Roman"/>
          <w:b w:val="false"/>
          <w:i w:val="false"/>
          <w:color w:val="000000"/>
          <w:sz w:val="28"/>
        </w:rPr>
        <w:t>
      5. На титульном листе в пункте «Наименование территории» записывается наименование области (города), района (города) и сельского населенного пункта.</w:t>
      </w:r>
      <w:r>
        <w:br/>
      </w:r>
      <w:r>
        <w:rPr>
          <w:rFonts w:ascii="Times New Roman"/>
          <w:b w:val="false"/>
          <w:i w:val="false"/>
          <w:color w:val="000000"/>
          <w:sz w:val="28"/>
        </w:rPr>
        <w:t>
      Пункты со 2 по 8 заполняются в соответствии с реквизитами обследуемых домашних хозяйств, предоставленных интервьюерам.</w:t>
      </w:r>
      <w:r>
        <w:br/>
      </w:r>
      <w:r>
        <w:rPr>
          <w:rFonts w:ascii="Times New Roman"/>
          <w:b w:val="false"/>
          <w:i w:val="false"/>
          <w:color w:val="000000"/>
          <w:sz w:val="28"/>
        </w:rPr>
        <w:t>
      В пункте 9 проставляется код интервьюера, первые четыре цифры которого соответствуют первым четырем цифрам кода населенного пункта по КАТО (пункт 2), следующие три цифры содержат порядковый номер интервьюера, присвоенный соответствующим областным департаментом статистики.</w:t>
      </w:r>
      <w:r>
        <w:br/>
      </w:r>
      <w:r>
        <w:rPr>
          <w:rFonts w:ascii="Times New Roman"/>
          <w:b w:val="false"/>
          <w:i w:val="false"/>
          <w:color w:val="000000"/>
          <w:sz w:val="28"/>
        </w:rPr>
        <w:t>
      6. Статистическая форма заполняется на всех членов семьи в возрасте 15 лет и старше. Каждому из них лицо, уполномоченное на проведение опроса (далее – интервьюер), присваивает порядковый номер. Если число опрашиваемых в домохозяйстве превышает 5 человек, то на данное домохозяйство заполняются два и более бланков статистической формы, на титульном листе которых делается пометка «Продолжение». Респондентам в этих статистических формах номера присваиваются в последовательном порядке. То есть, на втором бланке статистической формы вместо Респондент 1 вписывается Респондент 6, вместо Респондент 2 – Респондент 7 и так далее.</w:t>
      </w:r>
      <w:r>
        <w:br/>
      </w:r>
      <w:r>
        <w:rPr>
          <w:rFonts w:ascii="Times New Roman"/>
          <w:b w:val="false"/>
          <w:i w:val="false"/>
          <w:color w:val="000000"/>
          <w:sz w:val="28"/>
        </w:rPr>
        <w:t>
      7. При интервью зачитываются вопросы и делаются соответствующие отметки в перечисленных вариантах ответов или они записываются в статистическую форму. Код варианта ответа респондента обводится кружком.</w:t>
      </w:r>
      <w:r>
        <w:br/>
      </w:r>
      <w:r>
        <w:rPr>
          <w:rFonts w:ascii="Times New Roman"/>
          <w:b w:val="false"/>
          <w:i w:val="false"/>
          <w:color w:val="000000"/>
          <w:sz w:val="28"/>
        </w:rPr>
        <w:t>
      Все ответы записываются со слов опрашиваемых, представление подтверждающих документов не требуется. Ответы на поставленные вопросы статистической формы получаются как непосредственно от самих респондентов, так и от совместно проживающих взрослых членов семьи, если последние могут дать исчерпывающие ответы на все вопросы статистической формы.</w:t>
      </w:r>
      <w:r>
        <w:br/>
      </w:r>
      <w:r>
        <w:rPr>
          <w:rFonts w:ascii="Times New Roman"/>
          <w:b w:val="false"/>
          <w:i w:val="false"/>
          <w:color w:val="000000"/>
          <w:sz w:val="28"/>
        </w:rPr>
        <w:t>
      При проведении интервью интервьюер зачитывает респондентам вопросы так, как они приведены в вопроснике, и не отклоняется от приведенной формулировки вопроса.</w:t>
      </w:r>
      <w:r>
        <w:br/>
      </w:r>
      <w:r>
        <w:rPr>
          <w:rFonts w:ascii="Times New Roman"/>
          <w:b w:val="false"/>
          <w:i w:val="false"/>
          <w:color w:val="000000"/>
          <w:sz w:val="28"/>
        </w:rPr>
        <w:t>
      Особое внимание при проведении опроса интервьюер обращает на подсказы в графе «Переход к вопросу», где указан номер вопроса, к которому обращается после того или иного выбранного варианта ответа.</w:t>
      </w:r>
      <w:r>
        <w:br/>
      </w:r>
      <w:r>
        <w:rPr>
          <w:rFonts w:ascii="Times New Roman"/>
          <w:b w:val="false"/>
          <w:i w:val="false"/>
          <w:color w:val="000000"/>
          <w:sz w:val="28"/>
        </w:rPr>
        <w:t>
      8. Вопросы 1-12 касаются социально-демографических характеристик членов домохозяйства.</w:t>
      </w:r>
      <w:r>
        <w:br/>
      </w:r>
      <w:r>
        <w:rPr>
          <w:rFonts w:ascii="Times New Roman"/>
          <w:b w:val="false"/>
          <w:i w:val="false"/>
          <w:color w:val="000000"/>
          <w:sz w:val="28"/>
        </w:rPr>
        <w:t>
      В случае изменения состава домашнего хозяйства в течение обследуемого периода (в последующих кварталах), интервьюер делает соответствующие пометки в вопросе 2, указав двухзначные коды: статус изменения состава и причины выбытия (прибытия), приведенные в Приложении 1 к настоящей Инструкции.</w:t>
      </w:r>
      <w:r>
        <w:br/>
      </w:r>
      <w:r>
        <w:rPr>
          <w:rFonts w:ascii="Times New Roman"/>
          <w:b w:val="false"/>
          <w:i w:val="false"/>
          <w:color w:val="000000"/>
          <w:sz w:val="28"/>
        </w:rPr>
        <w:t>
      Вопрос 2 может иметь следующие коды:</w:t>
      </w:r>
      <w:r>
        <w:br/>
      </w:r>
      <w:r>
        <w:rPr>
          <w:rFonts w:ascii="Times New Roman"/>
          <w:b w:val="false"/>
          <w:i w:val="false"/>
          <w:color w:val="000000"/>
          <w:sz w:val="28"/>
        </w:rPr>
        <w:t>
      при постоянном отсутствии – 12, 13, 14, 15, 16, 17, 18, 19;</w:t>
      </w:r>
      <w:r>
        <w:br/>
      </w:r>
      <w:r>
        <w:rPr>
          <w:rFonts w:ascii="Times New Roman"/>
          <w:b w:val="false"/>
          <w:i w:val="false"/>
          <w:color w:val="000000"/>
          <w:sz w:val="28"/>
        </w:rPr>
        <w:t>
      при постоянном присутствии – 21, 23, 24, 25, 26, 27, 28, 29;</w:t>
      </w:r>
      <w:r>
        <w:br/>
      </w:r>
      <w:r>
        <w:rPr>
          <w:rFonts w:ascii="Times New Roman"/>
          <w:b w:val="false"/>
          <w:i w:val="false"/>
          <w:color w:val="000000"/>
          <w:sz w:val="28"/>
        </w:rPr>
        <w:t>
      при временном отсутствии – 33, 34, 37, 39;</w:t>
      </w:r>
      <w:r>
        <w:br/>
      </w:r>
      <w:r>
        <w:rPr>
          <w:rFonts w:ascii="Times New Roman"/>
          <w:b w:val="false"/>
          <w:i w:val="false"/>
          <w:color w:val="000000"/>
          <w:sz w:val="28"/>
        </w:rPr>
        <w:t>
      при временном присутствии – 43, 44, 47;</w:t>
      </w:r>
      <w:r>
        <w:br/>
      </w:r>
      <w:r>
        <w:rPr>
          <w:rFonts w:ascii="Times New Roman"/>
          <w:b w:val="false"/>
          <w:i w:val="false"/>
          <w:color w:val="000000"/>
          <w:sz w:val="28"/>
        </w:rPr>
        <w:t>
      рождение всегда имеет код - 21, смерть – 12.</w:t>
      </w:r>
      <w:r>
        <w:br/>
      </w:r>
      <w:r>
        <w:rPr>
          <w:rFonts w:ascii="Times New Roman"/>
          <w:b w:val="false"/>
          <w:i w:val="false"/>
          <w:color w:val="000000"/>
          <w:sz w:val="28"/>
        </w:rPr>
        <w:t>
      Учитывается, что временное выбытие (прибытие) предполагает отсутствие (присутствие) сроком от 2 до 6 месяцев в обследуемом квартале.</w:t>
      </w:r>
      <w:r>
        <w:br/>
      </w:r>
      <w:r>
        <w:rPr>
          <w:rFonts w:ascii="Times New Roman"/>
          <w:b w:val="false"/>
          <w:i w:val="false"/>
          <w:color w:val="000000"/>
          <w:sz w:val="28"/>
        </w:rPr>
        <w:t>
      В случае отсутствия изменений в составе домашнего хозяйства, вопрос 2 не заполняется, интервьюер переходит к вопросу 3.</w:t>
      </w:r>
      <w:r>
        <w:br/>
      </w:r>
      <w:r>
        <w:rPr>
          <w:rFonts w:ascii="Times New Roman"/>
          <w:b w:val="false"/>
          <w:i w:val="false"/>
          <w:color w:val="000000"/>
          <w:sz w:val="28"/>
        </w:rPr>
        <w:t>
      На вопросы 3-88 отвечают только респонденты, достигшие 15 лет и старше. Если респондент постоянно выбыл из состава домашнего хозяйства (коды 12, 13, 14, 15, 16, 17, 18, 19), то вопросы 3-88 по данному респонденту не заполняются.</w:t>
      </w:r>
      <w:r>
        <w:br/>
      </w:r>
      <w:r>
        <w:rPr>
          <w:rFonts w:ascii="Times New Roman"/>
          <w:b w:val="false"/>
          <w:i w:val="false"/>
          <w:color w:val="000000"/>
          <w:sz w:val="28"/>
        </w:rPr>
        <w:t>
      9. В разделе I учитывается следующее:</w:t>
      </w:r>
      <w:r>
        <w:br/>
      </w:r>
      <w:r>
        <w:rPr>
          <w:rFonts w:ascii="Times New Roman"/>
          <w:b w:val="false"/>
          <w:i w:val="false"/>
          <w:color w:val="000000"/>
          <w:sz w:val="28"/>
        </w:rPr>
        <w:t>
      1) при заполнении вопросов 13, 14, 15, 19, 20, 21 выясняется, выполнял ли респондент в период обследуемой недели какую-нибудь работу или имел какое-либо занятие для получения натурального или денежного дохода. Это может быть постоянная, временная, случайная и другая работа, работа через органы занятости населения, индивидуальная трудовая деятельность, оказание различного рода услуг, работа на личном подворье, приусадебном участке, если на нее затрачен хотя бы один час в неделю;</w:t>
      </w:r>
      <w:r>
        <w:br/>
      </w:r>
      <w:r>
        <w:rPr>
          <w:rFonts w:ascii="Times New Roman"/>
          <w:b w:val="false"/>
          <w:i w:val="false"/>
          <w:color w:val="000000"/>
          <w:sz w:val="28"/>
        </w:rPr>
        <w:t>
      2) вопрос 13 является агрегирующим (сводным) критерием определения экономической активности респондента в обследуемую неделю и методически увязан с ответами на вопросы 14, 15, 19, 20, 21. Если респондент ответил «Да» в этих вопросах, то и в вопросе 13 указывается «Да».</w:t>
      </w:r>
      <w:r>
        <w:br/>
      </w:r>
      <w:r>
        <w:rPr>
          <w:rFonts w:ascii="Times New Roman"/>
          <w:b w:val="false"/>
          <w:i w:val="false"/>
          <w:color w:val="000000"/>
          <w:sz w:val="28"/>
        </w:rPr>
        <w:t>
      Для респондента, ответившего, что в обследуемую неделю он находится в трудовом отпуске или отпуске без содержания, беременности или по уходу за ребенком и другое, проставляется ответ «Да», так как он имеет фактическое прикрепление к работе и является занятым, но временно отсутствующим, и дать ответы в разделе II, а также указать причину временного отсутствия в вопросе 37;</w:t>
      </w:r>
      <w:r>
        <w:br/>
      </w:r>
      <w:r>
        <w:rPr>
          <w:rFonts w:ascii="Times New Roman"/>
          <w:b w:val="false"/>
          <w:i w:val="false"/>
          <w:color w:val="000000"/>
          <w:sz w:val="28"/>
        </w:rPr>
        <w:t>
      3) при заполнении вопроса 14 учитывать, что к «работе дома» относится любой вид деятельности с целью получения денежного или натурального вознаграждения, исключая работу на личном подворье (приусадебном, дачном участке);</w:t>
      </w:r>
      <w:r>
        <w:br/>
      </w:r>
      <w:r>
        <w:rPr>
          <w:rFonts w:ascii="Times New Roman"/>
          <w:b w:val="false"/>
          <w:i w:val="false"/>
          <w:color w:val="000000"/>
          <w:sz w:val="28"/>
        </w:rPr>
        <w:t>
      4) вопросы 17 и 18 задаются при ответе «Да» на вопрос 15. Ответы на эти вопросы характеризуют использование и потребление продукции, полученной на личном подворье (приусадебном, дачном участке);</w:t>
      </w:r>
      <w:r>
        <w:br/>
      </w:r>
      <w:r>
        <w:rPr>
          <w:rFonts w:ascii="Times New Roman"/>
          <w:b w:val="false"/>
          <w:i w:val="false"/>
          <w:color w:val="000000"/>
          <w:sz w:val="28"/>
        </w:rPr>
        <w:t>
      5) в вопросе 21 учитывается, что в случайные и временные заработки также включаются работы, полученные через органы занятости населения. Лицо, зарегистрированное в органах занятости в качестве безработного, но выполнявшее в обследуемую неделю какую-нибудь работу, в том числе общественную, относится на текущий момент к временно занятому;</w:t>
      </w:r>
      <w:r>
        <w:br/>
      </w:r>
      <w:r>
        <w:rPr>
          <w:rFonts w:ascii="Times New Roman"/>
          <w:b w:val="false"/>
          <w:i w:val="false"/>
          <w:color w:val="000000"/>
          <w:sz w:val="28"/>
        </w:rPr>
        <w:t>
      6) вопрос 22 заполняется при наличии ответа «Да» хотя бы на один из вопросов 13, 14, 15, 19, 20, 21 данного раздела.</w:t>
      </w:r>
      <w:r>
        <w:br/>
      </w:r>
      <w:r>
        <w:rPr>
          <w:rFonts w:ascii="Times New Roman"/>
          <w:b w:val="false"/>
          <w:i w:val="false"/>
          <w:color w:val="000000"/>
          <w:sz w:val="28"/>
        </w:rPr>
        <w:t>
      Отработанное количество дней и часов в неделю проставляется суммарно за все отмеченные работы, равно (или больше) сумме всех фактически отработанных часов, которые отражены в вопросах 16, 35, 48, 63.</w:t>
      </w:r>
      <w:r>
        <w:br/>
      </w:r>
      <w:r>
        <w:rPr>
          <w:rFonts w:ascii="Times New Roman"/>
          <w:b w:val="false"/>
          <w:i w:val="false"/>
          <w:color w:val="000000"/>
          <w:sz w:val="28"/>
        </w:rPr>
        <w:t>
      При записи ответа о количестве отработанных часов в вопросе 22 заполняются все клетки в блоке (4 часа - 04, 13 часов – 13), и показатели округляются до целого числа.</w:t>
      </w:r>
      <w:r>
        <w:br/>
      </w:r>
      <w:r>
        <w:rPr>
          <w:rFonts w:ascii="Times New Roman"/>
          <w:b w:val="false"/>
          <w:i w:val="false"/>
          <w:color w:val="000000"/>
          <w:sz w:val="28"/>
        </w:rPr>
        <w:t>
      10. При заполнении раздела II учитывается:</w:t>
      </w:r>
      <w:r>
        <w:br/>
      </w:r>
      <w:r>
        <w:rPr>
          <w:rFonts w:ascii="Times New Roman"/>
          <w:b w:val="false"/>
          <w:i w:val="false"/>
          <w:color w:val="000000"/>
          <w:sz w:val="28"/>
        </w:rPr>
        <w:t>
      1) вопросы этого раздела касаются основной работы (доходного занятия), которую респондент считает для себя основной (первостепенной). Для лиц, имеющих работу, но временно не работающих, однако не потерявших связь с ней и имеющих заверения в возможности вернуться к ней после окончания периода действия непредвиденных обстоятельств или наличия даты возвращения на работу – эта работа остается основной. Если респондент, не имеющий постоянной работы, выполнял на обследуемой неделе различного рода случайные работы, в качестве основной указывается на одну из них. В спорных случаях основная работа - это деятельность с наибольшим числом обычно отрабатываемых часов;</w:t>
      </w:r>
      <w:r>
        <w:br/>
      </w:r>
      <w:r>
        <w:rPr>
          <w:rFonts w:ascii="Times New Roman"/>
          <w:b w:val="false"/>
          <w:i w:val="false"/>
          <w:color w:val="000000"/>
          <w:sz w:val="28"/>
        </w:rPr>
        <w:t>
      2) При заполнении вопроса 25 используются следующие определения:</w:t>
      </w:r>
      <w:r>
        <w:br/>
      </w:r>
      <w:r>
        <w:rPr>
          <w:rFonts w:ascii="Times New Roman"/>
          <w:b w:val="false"/>
          <w:i w:val="false"/>
          <w:color w:val="000000"/>
          <w:sz w:val="28"/>
        </w:rPr>
        <w:t>
      - наемные (оплачиваемые) работники – физические лица, работающие по трудовому договору (договору найма), предусматривающему оплату (вознаграждение) в виде оклада, премии, надбавок и тому подобное либо в натуральной форме;</w:t>
      </w:r>
      <w:r>
        <w:br/>
      </w:r>
      <w:r>
        <w:rPr>
          <w:rFonts w:ascii="Times New Roman"/>
          <w:b w:val="false"/>
          <w:i w:val="false"/>
          <w:color w:val="000000"/>
          <w:sz w:val="28"/>
        </w:rPr>
        <w:t>
      - работодатели - лица, управляющие своим собственным предприятием или занимающиеся независимой предпринимательской деятельностью в каком-либо виде экономической деятельности и имеющие одного или нескольких наемных работников;</w:t>
      </w:r>
      <w:r>
        <w:br/>
      </w:r>
      <w:r>
        <w:rPr>
          <w:rFonts w:ascii="Times New Roman"/>
          <w:b w:val="false"/>
          <w:i w:val="false"/>
          <w:color w:val="000000"/>
          <w:sz w:val="28"/>
        </w:rPr>
        <w:t>
      - члены кооператива – физические лица, являющиеся членами трудового кооператива, занимающегося предпринимательской деятельностью;</w:t>
      </w:r>
      <w:r>
        <w:br/>
      </w:r>
      <w:r>
        <w:rPr>
          <w:rFonts w:ascii="Times New Roman"/>
          <w:b w:val="false"/>
          <w:i w:val="false"/>
          <w:color w:val="000000"/>
          <w:sz w:val="28"/>
        </w:rPr>
        <w:t>
      - неоплачиваемые работники семейных предприятий – физические лица, работающие без вознаграждения на предприятии (в хозяйстве), управляемом родственным лицом;</w:t>
      </w:r>
      <w:r>
        <w:br/>
      </w:r>
      <w:r>
        <w:rPr>
          <w:rFonts w:ascii="Times New Roman"/>
          <w:b w:val="false"/>
          <w:i w:val="false"/>
          <w:color w:val="000000"/>
          <w:sz w:val="28"/>
        </w:rPr>
        <w:t>
      - самостоятельная занятость - занятость, при которой размер вознаграждения напрямую зависит от дохода, получаемого от производства (реализации) товаров и услуг (где собственное потребление рассматривается как часть дохода);</w:t>
      </w:r>
      <w:r>
        <w:br/>
      </w:r>
      <w:r>
        <w:rPr>
          <w:rFonts w:ascii="Times New Roman"/>
          <w:b w:val="false"/>
          <w:i w:val="false"/>
          <w:color w:val="000000"/>
          <w:sz w:val="28"/>
        </w:rPr>
        <w:t>
      - самостоятельные работники – физические лица, которые, работая самостоятельно или с одним или несколькими партнерами, занимаются деятельностью на основе самостоятельной занятости и не нанимают на постоянной основе работников;</w:t>
      </w:r>
      <w:r>
        <w:br/>
      </w:r>
      <w:r>
        <w:rPr>
          <w:rFonts w:ascii="Times New Roman"/>
          <w:b w:val="false"/>
          <w:i w:val="false"/>
          <w:color w:val="000000"/>
          <w:sz w:val="28"/>
        </w:rPr>
        <w:t>
      3) при заполнении вопроса 35 записывается примерное фактически отработанное респондентом на обследуемой неделе количество дней и часов только по его основной работе, не включая время, отработанное по совместительству как внутри одного предприятия, так и на других.</w:t>
      </w:r>
      <w:r>
        <w:br/>
      </w:r>
      <w:r>
        <w:rPr>
          <w:rFonts w:ascii="Times New Roman"/>
          <w:b w:val="false"/>
          <w:i w:val="false"/>
          <w:color w:val="000000"/>
          <w:sz w:val="28"/>
        </w:rPr>
        <w:t>
      При затруднении сразу получить ответ на вопрос 35, интервьюер помогает респонденту восстановить его работу (деятельность) по каждому дню обследуемой недели.</w:t>
      </w:r>
      <w:r>
        <w:br/>
      </w:r>
      <w:r>
        <w:rPr>
          <w:rFonts w:ascii="Times New Roman"/>
          <w:b w:val="false"/>
          <w:i w:val="false"/>
          <w:color w:val="000000"/>
          <w:sz w:val="28"/>
        </w:rPr>
        <w:t>
      Код 1 вопроса 36 отмечается лицами, которым законодательно установлена сокращенная продолжительность рабочего времени (занятые на тяжелых работах, работах с вредными или опасными условиями труда; работники, не достигшие 18-летнего возраста; инвалиды 1 и 2 групп), а также если продолжительность рабочего времени предусмотрена трудовым (коллективным) договором.</w:t>
      </w:r>
      <w:r>
        <w:br/>
      </w:r>
      <w:r>
        <w:rPr>
          <w:rFonts w:ascii="Times New Roman"/>
          <w:b w:val="false"/>
          <w:i w:val="false"/>
          <w:color w:val="000000"/>
          <w:sz w:val="28"/>
        </w:rPr>
        <w:t>
      Если респондент на обследуемой неделе временно отсутствовал на основной работе, то в данном вопросе отмечается ответ «0» (ноль) часов и делается переход к вопросу 37, где уточняется причина его временной незанятости;</w:t>
      </w:r>
      <w:r>
        <w:br/>
      </w:r>
      <w:r>
        <w:rPr>
          <w:rFonts w:ascii="Times New Roman"/>
          <w:b w:val="false"/>
          <w:i w:val="false"/>
          <w:color w:val="000000"/>
          <w:sz w:val="28"/>
        </w:rPr>
        <w:t>
      4) при заполнении вопроса 42 интервьюер уточняет у респондента, где он трудился в период опрашиваемой недели, и определяет вид деятельности, к которой относится организация (предприятие) или характер собственного дела (занятия). При этом следует руководствоваться «Пояснениями по видам экономической деятельности», приведенными в Приложении 2 к настоящей Инструкции.</w:t>
      </w:r>
      <w:r>
        <w:br/>
      </w:r>
      <w:r>
        <w:rPr>
          <w:rFonts w:ascii="Times New Roman"/>
          <w:b w:val="false"/>
          <w:i w:val="false"/>
          <w:color w:val="000000"/>
          <w:sz w:val="28"/>
        </w:rPr>
        <w:t>
      При наличии трудностей по отнесению организации (предприятия), где работал опрашиваемый, к определенному виду экономической деятельности, то записывается место работы респондента подробно без сокращений в соответствующей графе. Затем с помощью супервайзера, сотрудника территориального департамента статистики, осуществляющего контроль работы интервьюеров, определяется вид деятельности и отмечается соответствующий код (записывается не Фабрика «Рахат», а кондитерская фабрика «Рахат» или магазин (столовая, медпункт и другое) при кондитерской фабрике «Рахат»).</w:t>
      </w:r>
      <w:r>
        <w:br/>
      </w:r>
      <w:r>
        <w:rPr>
          <w:rFonts w:ascii="Times New Roman"/>
          <w:b w:val="false"/>
          <w:i w:val="false"/>
          <w:color w:val="000000"/>
          <w:sz w:val="28"/>
        </w:rPr>
        <w:t>
      Самозанятым работникам (работодателям, помогающим (неоплачиваемым) работникам семейного предприятия, занятым в кооперативах, а также на личном подворье) проставляется вид деятельности в соответствии с характером (спецификой, направленностью) выполняемой ими работы или занятия;</w:t>
      </w:r>
      <w:r>
        <w:br/>
      </w:r>
      <w:r>
        <w:rPr>
          <w:rFonts w:ascii="Times New Roman"/>
          <w:b w:val="false"/>
          <w:i w:val="false"/>
          <w:color w:val="000000"/>
          <w:sz w:val="28"/>
        </w:rPr>
        <w:t>
      5) при заполнении вопроса 43 учитывается должность или профессия респондента, непосредственно занимаемая или исполняемая на рабочем месте основной работы, а не специальность (квалификацию), полученная в результате обучения.</w:t>
      </w:r>
      <w:r>
        <w:br/>
      </w:r>
      <w:r>
        <w:rPr>
          <w:rFonts w:ascii="Times New Roman"/>
          <w:b w:val="false"/>
          <w:i w:val="false"/>
          <w:color w:val="000000"/>
          <w:sz w:val="28"/>
        </w:rPr>
        <w:t>
      Должность или профессия записывается согласно Приложению 3 к настоящей Инструкции подробно без сокращений, поскольку многие из профессий и должностей, имея одинаковое наименование, относятся к разным сферам деятельности.</w:t>
      </w:r>
      <w:r>
        <w:br/>
      </w:r>
      <w:r>
        <w:rPr>
          <w:rFonts w:ascii="Times New Roman"/>
          <w:b w:val="false"/>
          <w:i w:val="false"/>
          <w:color w:val="000000"/>
          <w:sz w:val="28"/>
        </w:rPr>
        <w:t>
      Если респондент занят на разных неквалифицированных работах, то выясняется характер выполняемой работы и записывается профессия («грузчик»). Лицам, выполняющим неквалифицированную работу в сельском хозяйстве, исходя из специализации работы, записывается «рабочий растениеводства» или «рабочий животноводства». Для лиц, работающих на индивидуальной основе, указывается характер ремесла (занятия) - «пошив одежды», «сапожник», «продавец рынка», «уличный торговец», «изготовление мебели», «ремонт квартир». Для служителей культа и других лиц, занятых в религиозных организациях, записывают выполняемые функции;</w:t>
      </w:r>
      <w:r>
        <w:br/>
      </w:r>
      <w:r>
        <w:rPr>
          <w:rFonts w:ascii="Times New Roman"/>
          <w:b w:val="false"/>
          <w:i w:val="false"/>
          <w:color w:val="000000"/>
          <w:sz w:val="28"/>
        </w:rPr>
        <w:t>
      6) при заполнении вопроса 45 специальность (квалификация) учитывается по самому высокому уровню учебного заведения из числа законченных респондентом. Для лиц, которым в вопросе 7 раздела «Сведения о домашнем хозяйстве и его членах» отмечены коды 1-4 (то есть окончившим только школу или не имеющим специального образования), данный вопрос не задается.</w:t>
      </w:r>
      <w:r>
        <w:br/>
      </w:r>
      <w:r>
        <w:rPr>
          <w:rFonts w:ascii="Times New Roman"/>
          <w:b w:val="false"/>
          <w:i w:val="false"/>
          <w:color w:val="000000"/>
          <w:sz w:val="28"/>
        </w:rPr>
        <w:t xml:space="preserve">
      11. В разделе III учитывается: </w:t>
      </w:r>
      <w:r>
        <w:br/>
      </w:r>
      <w:r>
        <w:rPr>
          <w:rFonts w:ascii="Times New Roman"/>
          <w:b w:val="false"/>
          <w:i w:val="false"/>
          <w:color w:val="000000"/>
          <w:sz w:val="28"/>
        </w:rPr>
        <w:t>
      1) вопросы этого раздела касаются другой дополнительной работы (занятия), которую респондент имел в течение обследуемой недели, в целях получения заработка или дохода. Это - совместительство, выполняемое на постоянной, временной, сезонной основе, другая работа по контракту, случайные или разовые подработки, работа на индивидуальной основе, предпринимательская деятельность без образования юридического лица, работа по найму у отдельных граждан;</w:t>
      </w:r>
      <w:r>
        <w:br/>
      </w:r>
      <w:r>
        <w:rPr>
          <w:rFonts w:ascii="Times New Roman"/>
          <w:b w:val="false"/>
          <w:i w:val="false"/>
          <w:color w:val="000000"/>
          <w:sz w:val="28"/>
        </w:rPr>
        <w:t>
      2) при заполнении вопроса 62 уточняется наличие у респондента подработки с целью получения дополнительных заработков, осуществляемых в выходные дни или в ночное время.</w:t>
      </w:r>
      <w:r>
        <w:br/>
      </w:r>
      <w:r>
        <w:rPr>
          <w:rFonts w:ascii="Times New Roman"/>
          <w:b w:val="false"/>
          <w:i w:val="false"/>
          <w:color w:val="000000"/>
          <w:sz w:val="28"/>
        </w:rPr>
        <w:t>
      При положительном ответе перейти к вопросу 63, где отражается время, затраченное на выполнение этой работы. При отрицательном - осуществить переход к вопросу 65.</w:t>
      </w:r>
      <w:r>
        <w:br/>
      </w:r>
      <w:r>
        <w:rPr>
          <w:rFonts w:ascii="Times New Roman"/>
          <w:b w:val="false"/>
          <w:i w:val="false"/>
          <w:color w:val="000000"/>
          <w:sz w:val="28"/>
        </w:rPr>
        <w:t>
      12. В разделе IV уточняется, ищет ли респондент работу (основную или дополнительную), готов ли в ближайшие 2 недели приступить к ней, причины поиска и возможные условия будущей работы.</w:t>
      </w:r>
      <w:r>
        <w:br/>
      </w:r>
      <w:r>
        <w:rPr>
          <w:rFonts w:ascii="Times New Roman"/>
          <w:b w:val="false"/>
          <w:i w:val="false"/>
          <w:color w:val="000000"/>
          <w:sz w:val="28"/>
        </w:rPr>
        <w:t>
      13. В разделе V уточняется, работал ли респондент когда-нибудь, причины окончания работы, вид деятельности прежней работы. На вопросы раздела V не отвечают респонденты, отметившие в вопросе 13 код 1. Все остальные респонденты отвечают на вопросы данного раздела, включая пенсионеров.</w:t>
      </w:r>
      <w:r>
        <w:br/>
      </w:r>
      <w:r>
        <w:rPr>
          <w:rFonts w:ascii="Times New Roman"/>
          <w:b w:val="false"/>
          <w:i w:val="false"/>
          <w:color w:val="000000"/>
          <w:sz w:val="28"/>
        </w:rPr>
        <w:t>
      14. В разделе VI уточняется характер взаимодействия респондента с органами занятости населения. На вопросы данного раздела отвечают только респонденты трудоспособного возраста (16-58 лет – женщины, 16-63 года – мужчины).</w:t>
      </w:r>
      <w:r>
        <w:br/>
      </w:r>
      <w:r>
        <w:rPr>
          <w:rFonts w:ascii="Times New Roman"/>
          <w:b w:val="false"/>
          <w:i w:val="false"/>
          <w:color w:val="000000"/>
          <w:sz w:val="28"/>
        </w:rPr>
        <w:t>
      15. Вопрос 85 раздела VII позволяет выяснить источники средств существования каждого респондента в обследуемом месяце.</w:t>
      </w:r>
      <w:r>
        <w:br/>
      </w:r>
      <w:r>
        <w:rPr>
          <w:rFonts w:ascii="Times New Roman"/>
          <w:b w:val="false"/>
          <w:i w:val="false"/>
          <w:color w:val="000000"/>
          <w:sz w:val="28"/>
        </w:rPr>
        <w:t>
      В вопросе 86 указывается общая сумма совокупного дохода (сумма денежных средств, полученных членами домашнего хозяйства в виде оплаты труда, дохода от самостоятельной занятости (в том числе предпринимательской деятельности), социальных выплат (пенсий, стипендий, пособий и других выплат), процентов, дивидендов и других доходов от собственности, прочих денежных поступлений, а также оценочной стоимости товаров и услуг, произведенных и потребленных в домохозяйстве), полученного респондентом за последний месяц. В случае отсутствия дохода отмечается код 1.</w:t>
      </w:r>
      <w:r>
        <w:br/>
      </w:r>
      <w:r>
        <w:rPr>
          <w:rFonts w:ascii="Times New Roman"/>
          <w:b w:val="false"/>
          <w:i w:val="false"/>
          <w:color w:val="000000"/>
          <w:sz w:val="28"/>
        </w:rPr>
        <w:t>
      На вопрос 87 отвечают только те респонденты, которые отметили в вопросе 85 код 2 «Самостоятельная занятость (доход)», остальные, минуя этот вопрос, переходят к вопросу 88.</w:t>
      </w:r>
      <w:r>
        <w:br/>
      </w:r>
      <w:r>
        <w:rPr>
          <w:rFonts w:ascii="Times New Roman"/>
          <w:b w:val="false"/>
          <w:i w:val="false"/>
          <w:color w:val="000000"/>
          <w:sz w:val="28"/>
        </w:rPr>
        <w:t>
      В вопросе 87 респондент указывает удельный вес дохода от самостоятельной занятости (включая оценочную стоимость товаров и услуг, произведенных и потребленных в домохозяйстве, а также продукцию, полученную с личного подворья, приусадебного, дачного участка) в сумме совокупного дохода, полученного респондентом за последний месяц.</w:t>
      </w:r>
      <w:r>
        <w:br/>
      </w:r>
      <w:r>
        <w:rPr>
          <w:rFonts w:ascii="Times New Roman"/>
          <w:b w:val="false"/>
          <w:i w:val="false"/>
          <w:color w:val="000000"/>
          <w:sz w:val="28"/>
        </w:rPr>
        <w:t xml:space="preserve">
      Вопрос 88 заполняется интервьюером после проведения опроса. </w:t>
      </w:r>
      <w:r>
        <w:br/>
      </w:r>
      <w:r>
        <w:rPr>
          <w:rFonts w:ascii="Times New Roman"/>
          <w:b w:val="false"/>
          <w:i w:val="false"/>
          <w:color w:val="000000"/>
          <w:sz w:val="28"/>
        </w:rPr>
        <w:t>
      Вопрос 89 заполняется на всех членов домохозяйства и позволяет установить уровень компьютерной грамотности. Код 1 вопроса 89 отмечается лицами, которые не имеют минимального опыта работы на компьютере, код 2 вопроса 89 отмечается лицами, владеющими минимальными навыками работы на компьютере, которые способны копировать файлы, работать с дисковыми устройствами, с компьютерными играми, код 3 вопроса 89 – лицами, владеющими базовыми навыками работы на офисных программных продуктах, код 4 вопроса 89 отмечается лицами, обладающими богатым опытом работы с широко распространенными программами и специальным программным обеспечением.</w:t>
      </w:r>
      <w:r>
        <w:br/>
      </w:r>
      <w:r>
        <w:rPr>
          <w:rFonts w:ascii="Times New Roman"/>
          <w:b w:val="false"/>
          <w:i w:val="false"/>
          <w:color w:val="000000"/>
          <w:sz w:val="28"/>
        </w:rPr>
        <w:t>
      16. По завершении опроса интервьюер проверяет статистическую форму,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статистическую форму и, если все-таки обнаруживает какие-либо несоответствия, то вновь обращается в домохозяйство (лично или по телефону) и выясняет недостающую информацию.</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статистической формы общегосударственного  </w:t>
      </w:r>
      <w:r>
        <w:br/>
      </w:r>
      <w:r>
        <w:rPr>
          <w:rFonts w:ascii="Times New Roman"/>
          <w:b w:val="false"/>
          <w:i w:val="false"/>
          <w:color w:val="000000"/>
          <w:sz w:val="28"/>
        </w:rPr>
        <w:t>
статистического наблюдения «Анкета выборочного</w:t>
      </w:r>
      <w:r>
        <w:br/>
      </w:r>
      <w:r>
        <w:rPr>
          <w:rFonts w:ascii="Times New Roman"/>
          <w:b w:val="false"/>
          <w:i w:val="false"/>
          <w:color w:val="000000"/>
          <w:sz w:val="28"/>
        </w:rPr>
        <w:t xml:space="preserve">
обследования занятости населения»      </w:t>
      </w:r>
      <w:r>
        <w:br/>
      </w:r>
      <w:r>
        <w:rPr>
          <w:rFonts w:ascii="Times New Roman"/>
          <w:b w:val="false"/>
          <w:i w:val="false"/>
          <w:color w:val="000000"/>
          <w:sz w:val="28"/>
        </w:rPr>
        <w:t xml:space="preserve">
(код 1232102, индекс Т-001,         </w:t>
      </w:r>
      <w:r>
        <w:br/>
      </w:r>
      <w:r>
        <w:rPr>
          <w:rFonts w:ascii="Times New Roman"/>
          <w:b w:val="false"/>
          <w:i w:val="false"/>
          <w:color w:val="000000"/>
          <w:sz w:val="28"/>
        </w:rPr>
        <w:t xml:space="preserve">
периодичность месячная, один раз в квартал) </w:t>
      </w:r>
    </w:p>
    <w:p>
      <w:pPr>
        <w:spacing w:after="0"/>
        <w:ind w:left="0"/>
        <w:jc w:val="both"/>
      </w:pPr>
      <w:r>
        <w:rPr>
          <w:rFonts w:ascii="Times New Roman"/>
          <w:b/>
          <w:i w:val="false"/>
          <w:color w:val="000000"/>
          <w:sz w:val="28"/>
        </w:rPr>
        <w:t>            Таблица кодирования изменений в составе домашнего</w:t>
      </w:r>
      <w:r>
        <w:br/>
      </w:r>
      <w:r>
        <w:rPr>
          <w:rFonts w:ascii="Times New Roman"/>
          <w:b w:val="false"/>
          <w:i w:val="false"/>
          <w:color w:val="000000"/>
          <w:sz w:val="28"/>
        </w:rPr>
        <w:t>
</w:t>
      </w:r>
      <w:r>
        <w:rPr>
          <w:rFonts w:ascii="Times New Roman"/>
          <w:b/>
          <w:i w:val="false"/>
          <w:color w:val="000000"/>
          <w:sz w:val="28"/>
        </w:rPr>
        <w:t>       хозяйства для заполнения вопроса 2 «Анкеты выборочного</w:t>
      </w:r>
      <w:r>
        <w:br/>
      </w:r>
      <w:r>
        <w:rPr>
          <w:rFonts w:ascii="Times New Roman"/>
          <w:b w:val="false"/>
          <w:i w:val="false"/>
          <w:color w:val="000000"/>
          <w:sz w:val="28"/>
        </w:rPr>
        <w:t>
</w:t>
      </w:r>
      <w:r>
        <w:rPr>
          <w:rFonts w:ascii="Times New Roman"/>
          <w:b/>
          <w:i w:val="false"/>
          <w:color w:val="000000"/>
          <w:sz w:val="28"/>
        </w:rPr>
        <w:t>       обследования занятости населения» (код 1232102, индекс</w:t>
      </w:r>
      <w:r>
        <w:br/>
      </w:r>
      <w:r>
        <w:rPr>
          <w:rFonts w:ascii="Times New Roman"/>
          <w:b w:val="false"/>
          <w:i w:val="false"/>
          <w:color w:val="000000"/>
          <w:sz w:val="28"/>
        </w:rPr>
        <w:t>
</w:t>
      </w:r>
      <w:r>
        <w:rPr>
          <w:rFonts w:ascii="Times New Roman"/>
          <w:b/>
          <w:i w:val="false"/>
          <w:color w:val="000000"/>
          <w:sz w:val="28"/>
        </w:rPr>
        <w:t>           Т-001, периодичность месячная, один раз в квартал)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6517"/>
      </w:tblGrid>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статуса изменения состава</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причины выбытия (прибытия)</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постоянно выбыл</w:t>
            </w:r>
          </w:p>
          <w:p>
            <w:pPr>
              <w:spacing w:after="20"/>
              <w:ind w:left="20"/>
              <w:jc w:val="both"/>
            </w:pPr>
            <w:r>
              <w:rPr>
                <w:rFonts w:ascii="Times New Roman"/>
                <w:b w:val="false"/>
                <w:i w:val="false"/>
                <w:color w:val="000000"/>
                <w:sz w:val="20"/>
              </w:rPr>
              <w:t>2 – постоянно прибыл</w:t>
            </w:r>
          </w:p>
          <w:p>
            <w:pPr>
              <w:spacing w:after="20"/>
              <w:ind w:left="20"/>
              <w:jc w:val="both"/>
            </w:pPr>
            <w:r>
              <w:rPr>
                <w:rFonts w:ascii="Times New Roman"/>
                <w:b w:val="false"/>
                <w:i w:val="false"/>
                <w:color w:val="000000"/>
                <w:sz w:val="20"/>
              </w:rPr>
              <w:t>3 – временно выбыл</w:t>
            </w:r>
          </w:p>
          <w:p>
            <w:pPr>
              <w:spacing w:after="20"/>
              <w:ind w:left="20"/>
              <w:jc w:val="both"/>
            </w:pPr>
            <w:r>
              <w:rPr>
                <w:rFonts w:ascii="Times New Roman"/>
                <w:b w:val="false"/>
                <w:i w:val="false"/>
                <w:color w:val="000000"/>
                <w:sz w:val="20"/>
              </w:rPr>
              <w:t>4 – временно прибыл</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рождение</w:t>
            </w:r>
          </w:p>
          <w:p>
            <w:pPr>
              <w:spacing w:after="20"/>
              <w:ind w:left="20"/>
              <w:jc w:val="both"/>
            </w:pPr>
            <w:r>
              <w:rPr>
                <w:rFonts w:ascii="Times New Roman"/>
                <w:b w:val="false"/>
                <w:i w:val="false"/>
                <w:color w:val="000000"/>
                <w:sz w:val="20"/>
              </w:rPr>
              <w:t>2 – смерть</w:t>
            </w:r>
          </w:p>
          <w:p>
            <w:pPr>
              <w:spacing w:after="20"/>
              <w:ind w:left="20"/>
              <w:jc w:val="both"/>
            </w:pPr>
            <w:r>
              <w:rPr>
                <w:rFonts w:ascii="Times New Roman"/>
                <w:b w:val="false"/>
                <w:i w:val="false"/>
                <w:color w:val="000000"/>
                <w:sz w:val="20"/>
              </w:rPr>
              <w:t>3 – работа (в пределах Республики Казахстан)</w:t>
            </w:r>
          </w:p>
          <w:p>
            <w:pPr>
              <w:spacing w:after="20"/>
              <w:ind w:left="20"/>
              <w:jc w:val="both"/>
            </w:pPr>
            <w:r>
              <w:rPr>
                <w:rFonts w:ascii="Times New Roman"/>
                <w:b w:val="false"/>
                <w:i w:val="false"/>
                <w:color w:val="000000"/>
                <w:sz w:val="20"/>
              </w:rPr>
              <w:t>4 – работа (за пределами Республики Казахстан)</w:t>
            </w:r>
          </w:p>
          <w:p>
            <w:pPr>
              <w:spacing w:after="20"/>
              <w:ind w:left="20"/>
              <w:jc w:val="both"/>
            </w:pPr>
            <w:r>
              <w:rPr>
                <w:rFonts w:ascii="Times New Roman"/>
                <w:b w:val="false"/>
                <w:i w:val="false"/>
                <w:color w:val="000000"/>
                <w:sz w:val="20"/>
              </w:rPr>
              <w:t>5 – брак</w:t>
            </w:r>
          </w:p>
          <w:p>
            <w:pPr>
              <w:spacing w:after="20"/>
              <w:ind w:left="20"/>
              <w:jc w:val="both"/>
            </w:pPr>
            <w:r>
              <w:rPr>
                <w:rFonts w:ascii="Times New Roman"/>
                <w:b w:val="false"/>
                <w:i w:val="false"/>
                <w:color w:val="000000"/>
                <w:sz w:val="20"/>
              </w:rPr>
              <w:t>6 – развод</w:t>
            </w:r>
          </w:p>
          <w:p>
            <w:pPr>
              <w:spacing w:after="20"/>
              <w:ind w:left="20"/>
              <w:jc w:val="both"/>
            </w:pPr>
            <w:r>
              <w:rPr>
                <w:rFonts w:ascii="Times New Roman"/>
                <w:b w:val="false"/>
                <w:i w:val="false"/>
                <w:color w:val="000000"/>
                <w:sz w:val="20"/>
              </w:rPr>
              <w:t>7 – учеба</w:t>
            </w:r>
          </w:p>
          <w:p>
            <w:pPr>
              <w:spacing w:after="20"/>
              <w:ind w:left="20"/>
              <w:jc w:val="both"/>
            </w:pPr>
            <w:r>
              <w:rPr>
                <w:rFonts w:ascii="Times New Roman"/>
                <w:b w:val="false"/>
                <w:i w:val="false"/>
                <w:color w:val="000000"/>
                <w:sz w:val="20"/>
              </w:rPr>
              <w:t>8 – служба в армии</w:t>
            </w:r>
          </w:p>
          <w:p>
            <w:pPr>
              <w:spacing w:after="20"/>
              <w:ind w:left="20"/>
              <w:jc w:val="both"/>
            </w:pPr>
            <w:r>
              <w:rPr>
                <w:rFonts w:ascii="Times New Roman"/>
                <w:b w:val="false"/>
                <w:i w:val="false"/>
                <w:color w:val="000000"/>
                <w:sz w:val="20"/>
              </w:rPr>
              <w:t>9 – иные (в больницах, в местах заключения, переезд на другое место жительства и т.д.)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Пример: если член домашнего хозяйства, который временно отсутствует, находится в больнице, то указывается код 39.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статистической формы общегосударственного </w:t>
      </w:r>
      <w:r>
        <w:br/>
      </w:r>
      <w:r>
        <w:rPr>
          <w:rFonts w:ascii="Times New Roman"/>
          <w:b w:val="false"/>
          <w:i w:val="false"/>
          <w:color w:val="000000"/>
          <w:sz w:val="28"/>
        </w:rPr>
        <w:t>
статистического наблюдения «Анкета выборочного</w:t>
      </w:r>
      <w:r>
        <w:br/>
      </w:r>
      <w:r>
        <w:rPr>
          <w:rFonts w:ascii="Times New Roman"/>
          <w:b w:val="false"/>
          <w:i w:val="false"/>
          <w:color w:val="000000"/>
          <w:sz w:val="28"/>
        </w:rPr>
        <w:t xml:space="preserve">
обследования занятости населения»       </w:t>
      </w:r>
      <w:r>
        <w:br/>
      </w:r>
      <w:r>
        <w:rPr>
          <w:rFonts w:ascii="Times New Roman"/>
          <w:b w:val="false"/>
          <w:i w:val="false"/>
          <w:color w:val="000000"/>
          <w:sz w:val="28"/>
        </w:rPr>
        <w:t>
(код 1232102, индекс Т-001, периодичность месячная,</w:t>
      </w:r>
      <w:r>
        <w:br/>
      </w:r>
      <w:r>
        <w:rPr>
          <w:rFonts w:ascii="Times New Roman"/>
          <w:b w:val="false"/>
          <w:i w:val="false"/>
          <w:color w:val="000000"/>
          <w:sz w:val="28"/>
        </w:rPr>
        <w:t xml:space="preserve">
один раз в квартал)              </w:t>
      </w:r>
    </w:p>
    <w:p>
      <w:pPr>
        <w:spacing w:after="0"/>
        <w:ind w:left="0"/>
        <w:jc w:val="both"/>
      </w:pPr>
      <w:r>
        <w:rPr>
          <w:rFonts w:ascii="Times New Roman"/>
          <w:b/>
          <w:i w:val="false"/>
          <w:color w:val="000000"/>
          <w:sz w:val="28"/>
        </w:rPr>
        <w:t>            Пояснения по видам экономической деятельности</w:t>
      </w:r>
      <w:r>
        <w:br/>
      </w:r>
      <w:r>
        <w:rPr>
          <w:rFonts w:ascii="Times New Roman"/>
          <w:b w:val="false"/>
          <w:i w:val="false"/>
          <w:color w:val="000000"/>
          <w:sz w:val="28"/>
        </w:rPr>
        <w:t>
</w:t>
      </w:r>
      <w:r>
        <w:rPr>
          <w:rFonts w:ascii="Times New Roman"/>
          <w:b/>
          <w:i w:val="false"/>
          <w:color w:val="000000"/>
          <w:sz w:val="28"/>
        </w:rPr>
        <w:t>             для заполнения вопроса 42 «Анкеты выборочного</w:t>
      </w:r>
      <w:r>
        <w:br/>
      </w:r>
      <w:r>
        <w:rPr>
          <w:rFonts w:ascii="Times New Roman"/>
          <w:b w:val="false"/>
          <w:i w:val="false"/>
          <w:color w:val="000000"/>
          <w:sz w:val="28"/>
        </w:rPr>
        <w:t>
</w:t>
      </w:r>
      <w:r>
        <w:rPr>
          <w:rFonts w:ascii="Times New Roman"/>
          <w:b/>
          <w:i w:val="false"/>
          <w:color w:val="000000"/>
          <w:sz w:val="28"/>
        </w:rPr>
        <w:t>                обследования занятости населения»</w:t>
      </w:r>
      <w:r>
        <w:br/>
      </w:r>
      <w:r>
        <w:rPr>
          <w:rFonts w:ascii="Times New Roman"/>
          <w:b w:val="false"/>
          <w:i w:val="false"/>
          <w:color w:val="000000"/>
          <w:sz w:val="28"/>
        </w:rPr>
        <w:t>
</w:t>
      </w:r>
      <w:r>
        <w:rPr>
          <w:rFonts w:ascii="Times New Roman"/>
          <w:b/>
          <w:i w:val="false"/>
          <w:color w:val="000000"/>
          <w:sz w:val="28"/>
        </w:rPr>
        <w:t>      (код 1232102, индекс Т-001, периодичность месячная,</w:t>
      </w:r>
      <w:r>
        <w:br/>
      </w:r>
      <w:r>
        <w:rPr>
          <w:rFonts w:ascii="Times New Roman"/>
          <w:b w:val="false"/>
          <w:i w:val="false"/>
          <w:color w:val="000000"/>
          <w:sz w:val="28"/>
        </w:rPr>
        <w:t>
</w:t>
      </w:r>
      <w:r>
        <w:rPr>
          <w:rFonts w:ascii="Times New Roman"/>
          <w:b/>
          <w:i w:val="false"/>
          <w:color w:val="000000"/>
          <w:sz w:val="28"/>
        </w:rPr>
        <w:t>                      один раз в квартал)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1244"/>
        <w:gridCol w:w="7829"/>
      </w:tblGrid>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основного вида экономической деятельности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деятельности и услуги,</w:t>
            </w:r>
            <w:r>
              <w:br/>
            </w:r>
            <w:r>
              <w:rPr>
                <w:rFonts w:ascii="Times New Roman"/>
                <w:b w:val="false"/>
                <w:i w:val="false"/>
                <w:color w:val="000000"/>
                <w:sz w:val="20"/>
              </w:rPr>
              <w:t>
входящие в их состав</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лесное и рыбное хозяйство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01.2</w:t>
            </w:r>
          </w:p>
          <w:p>
            <w:pPr>
              <w:spacing w:after="20"/>
              <w:ind w:left="20"/>
              <w:jc w:val="both"/>
            </w:pPr>
            <w:r>
              <w:rPr>
                <w:rFonts w:ascii="Times New Roman"/>
                <w:b w:val="false"/>
                <w:i w:val="false"/>
                <w:color w:val="000000"/>
                <w:sz w:val="20"/>
              </w:rPr>
              <w:t>01.3</w:t>
            </w:r>
          </w:p>
          <w:p>
            <w:pPr>
              <w:spacing w:after="20"/>
              <w:ind w:left="20"/>
              <w:jc w:val="both"/>
            </w:pPr>
            <w:r>
              <w:rPr>
                <w:rFonts w:ascii="Times New Roman"/>
                <w:b w:val="false"/>
                <w:i w:val="false"/>
                <w:color w:val="000000"/>
                <w:sz w:val="20"/>
              </w:rPr>
              <w:t>01.4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02.1</w:t>
            </w:r>
          </w:p>
          <w:p>
            <w:pPr>
              <w:spacing w:after="20"/>
              <w:ind w:left="20"/>
              <w:jc w:val="both"/>
            </w:pPr>
            <w:r>
              <w:rPr>
                <w:rFonts w:ascii="Times New Roman"/>
                <w:b w:val="false"/>
                <w:i w:val="false"/>
                <w:color w:val="000000"/>
                <w:sz w:val="20"/>
              </w:rPr>
              <w:t>02.2</w:t>
            </w:r>
          </w:p>
          <w:p>
            <w:pPr>
              <w:spacing w:after="20"/>
              <w:ind w:left="20"/>
              <w:jc w:val="both"/>
            </w:pPr>
            <w:r>
              <w:rPr>
                <w:rFonts w:ascii="Times New Roman"/>
                <w:b w:val="false"/>
                <w:i w:val="false"/>
                <w:color w:val="000000"/>
                <w:sz w:val="20"/>
              </w:rPr>
              <w:t>02.3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03.1</w:t>
            </w:r>
          </w:p>
          <w:p>
            <w:pPr>
              <w:spacing w:after="20"/>
              <w:ind w:left="20"/>
              <w:jc w:val="both"/>
            </w:pPr>
            <w:r>
              <w:rPr>
                <w:rFonts w:ascii="Times New Roman"/>
                <w:b w:val="false"/>
                <w:i w:val="false"/>
                <w:color w:val="000000"/>
                <w:sz w:val="20"/>
              </w:rPr>
              <w:t>03.2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сезонных культур</w:t>
            </w:r>
          </w:p>
          <w:p>
            <w:pPr>
              <w:spacing w:after="20"/>
              <w:ind w:left="20"/>
              <w:jc w:val="both"/>
            </w:pPr>
            <w:r>
              <w:rPr>
                <w:rFonts w:ascii="Times New Roman"/>
                <w:b w:val="false"/>
                <w:i w:val="false"/>
                <w:color w:val="000000"/>
                <w:sz w:val="20"/>
              </w:rPr>
              <w:t>Выращивание многолетних культур</w:t>
            </w:r>
          </w:p>
          <w:p>
            <w:pPr>
              <w:spacing w:after="20"/>
              <w:ind w:left="20"/>
              <w:jc w:val="both"/>
            </w:pPr>
            <w:r>
              <w:rPr>
                <w:rFonts w:ascii="Times New Roman"/>
                <w:b w:val="false"/>
                <w:i w:val="false"/>
                <w:color w:val="000000"/>
                <w:sz w:val="20"/>
              </w:rPr>
              <w:t>Производство продукции питомников</w:t>
            </w:r>
          </w:p>
          <w:p>
            <w:pPr>
              <w:spacing w:after="20"/>
              <w:ind w:left="20"/>
              <w:jc w:val="both"/>
            </w:pPr>
            <w:r>
              <w:rPr>
                <w:rFonts w:ascii="Times New Roman"/>
                <w:b w:val="false"/>
                <w:i w:val="false"/>
                <w:color w:val="000000"/>
                <w:sz w:val="20"/>
              </w:rPr>
              <w:t>Животноводство</w:t>
            </w:r>
          </w:p>
          <w:p>
            <w:pPr>
              <w:spacing w:after="20"/>
              <w:ind w:left="20"/>
              <w:jc w:val="both"/>
            </w:pPr>
            <w:r>
              <w:rPr>
                <w:rFonts w:ascii="Times New Roman"/>
                <w:b w:val="false"/>
                <w:i w:val="false"/>
                <w:color w:val="000000"/>
                <w:sz w:val="20"/>
              </w:rPr>
              <w:t>Смешанное сельское хозяйство</w:t>
            </w:r>
          </w:p>
          <w:p>
            <w:pPr>
              <w:spacing w:after="20"/>
              <w:ind w:left="20"/>
              <w:jc w:val="both"/>
            </w:pPr>
            <w:r>
              <w:rPr>
                <w:rFonts w:ascii="Times New Roman"/>
                <w:b w:val="false"/>
                <w:i w:val="false"/>
                <w:color w:val="000000"/>
                <w:sz w:val="20"/>
              </w:rPr>
              <w:t>Вспомогательные виды деятельности в области выращивания сельскохозяйственных культур и разведения животных</w:t>
            </w:r>
          </w:p>
          <w:p>
            <w:pPr>
              <w:spacing w:after="20"/>
              <w:ind w:left="20"/>
              <w:jc w:val="both"/>
            </w:pPr>
            <w:r>
              <w:rPr>
                <w:rFonts w:ascii="Times New Roman"/>
                <w:b w:val="false"/>
                <w:i w:val="false"/>
                <w:color w:val="000000"/>
                <w:sz w:val="20"/>
              </w:rPr>
              <w:t>Охота и отлов, включая предоставление услуг в этих областях</w:t>
            </w:r>
          </w:p>
          <w:p>
            <w:pPr>
              <w:spacing w:after="20"/>
              <w:ind w:left="20"/>
              <w:jc w:val="both"/>
            </w:pPr>
            <w:r>
              <w:rPr>
                <w:rFonts w:ascii="Times New Roman"/>
                <w:b w:val="false"/>
                <w:i w:val="false"/>
                <w:color w:val="000000"/>
                <w:sz w:val="20"/>
              </w:rPr>
              <w:t>Лесоводство и прочая лесохозяйственная деятельность</w:t>
            </w:r>
          </w:p>
          <w:p>
            <w:pPr>
              <w:spacing w:after="20"/>
              <w:ind w:left="20"/>
              <w:jc w:val="both"/>
            </w:pPr>
            <w:r>
              <w:rPr>
                <w:rFonts w:ascii="Times New Roman"/>
                <w:b w:val="false"/>
                <w:i w:val="false"/>
                <w:color w:val="000000"/>
                <w:sz w:val="20"/>
              </w:rPr>
              <w:t>Лесозаготовки</w:t>
            </w:r>
          </w:p>
          <w:p>
            <w:pPr>
              <w:spacing w:after="20"/>
              <w:ind w:left="20"/>
              <w:jc w:val="both"/>
            </w:pPr>
            <w:r>
              <w:rPr>
                <w:rFonts w:ascii="Times New Roman"/>
                <w:b w:val="false"/>
                <w:i w:val="false"/>
                <w:color w:val="000000"/>
                <w:sz w:val="20"/>
              </w:rPr>
              <w:t>Сбор не древесной продукции лесного хозяйства</w:t>
            </w:r>
          </w:p>
          <w:p>
            <w:pPr>
              <w:spacing w:after="20"/>
              <w:ind w:left="20"/>
              <w:jc w:val="both"/>
            </w:pPr>
            <w:r>
              <w:rPr>
                <w:rFonts w:ascii="Times New Roman"/>
                <w:b w:val="false"/>
                <w:i w:val="false"/>
                <w:color w:val="000000"/>
                <w:sz w:val="20"/>
              </w:rPr>
              <w:t>Предоставление услуг в области лесного хозяйства (лесоводства и лесозаготовок)</w:t>
            </w:r>
          </w:p>
          <w:p>
            <w:pPr>
              <w:spacing w:after="20"/>
              <w:ind w:left="20"/>
              <w:jc w:val="both"/>
            </w:pPr>
            <w:r>
              <w:rPr>
                <w:rFonts w:ascii="Times New Roman"/>
                <w:b w:val="false"/>
                <w:i w:val="false"/>
                <w:color w:val="000000"/>
                <w:sz w:val="20"/>
              </w:rPr>
              <w:t>Рыболовство</w:t>
            </w:r>
          </w:p>
          <w:p>
            <w:pPr>
              <w:spacing w:after="20"/>
              <w:ind w:left="20"/>
              <w:jc w:val="both"/>
            </w:pPr>
            <w:r>
              <w:rPr>
                <w:rFonts w:ascii="Times New Roman"/>
                <w:b w:val="false"/>
                <w:i w:val="false"/>
                <w:color w:val="000000"/>
                <w:sz w:val="20"/>
              </w:rPr>
              <w:t>Аквакультура</w:t>
            </w:r>
          </w:p>
        </w:tc>
      </w:tr>
      <w:tr>
        <w:trPr>
          <w:trHeight w:val="1005"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Горнодобывающая промышленность и разработка карьеров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p>
            <w:pPr>
              <w:spacing w:after="20"/>
              <w:ind w:left="20"/>
              <w:jc w:val="both"/>
            </w:pPr>
            <w:r>
              <w:rPr>
                <w:rFonts w:ascii="Times New Roman"/>
                <w:b w:val="false"/>
                <w:i w:val="false"/>
                <w:color w:val="000000"/>
                <w:sz w:val="20"/>
              </w:rPr>
              <w:t>05.2</w:t>
            </w:r>
          </w:p>
          <w:p>
            <w:pPr>
              <w:spacing w:after="20"/>
              <w:ind w:left="20"/>
              <w:jc w:val="both"/>
            </w:pPr>
            <w:r>
              <w:rPr>
                <w:rFonts w:ascii="Times New Roman"/>
                <w:b w:val="false"/>
                <w:i w:val="false"/>
                <w:color w:val="000000"/>
                <w:sz w:val="20"/>
              </w:rPr>
              <w:t>06.1</w:t>
            </w:r>
          </w:p>
          <w:p>
            <w:pPr>
              <w:spacing w:after="20"/>
              <w:ind w:left="20"/>
              <w:jc w:val="both"/>
            </w:pPr>
            <w:r>
              <w:rPr>
                <w:rFonts w:ascii="Times New Roman"/>
                <w:b w:val="false"/>
                <w:i w:val="false"/>
                <w:color w:val="000000"/>
                <w:sz w:val="20"/>
              </w:rPr>
              <w:t>06.2</w:t>
            </w:r>
          </w:p>
          <w:p>
            <w:pPr>
              <w:spacing w:after="20"/>
              <w:ind w:left="20"/>
              <w:jc w:val="both"/>
            </w:pPr>
            <w:r>
              <w:rPr>
                <w:rFonts w:ascii="Times New Roman"/>
                <w:b w:val="false"/>
                <w:i w:val="false"/>
                <w:color w:val="000000"/>
                <w:sz w:val="20"/>
              </w:rPr>
              <w:t>07.1</w:t>
            </w:r>
          </w:p>
          <w:p>
            <w:pPr>
              <w:spacing w:after="20"/>
              <w:ind w:left="20"/>
              <w:jc w:val="both"/>
            </w:pPr>
            <w:r>
              <w:rPr>
                <w:rFonts w:ascii="Times New Roman"/>
                <w:b w:val="false"/>
                <w:i w:val="false"/>
                <w:color w:val="000000"/>
                <w:sz w:val="20"/>
              </w:rPr>
              <w:t>07.2</w:t>
            </w:r>
          </w:p>
          <w:p>
            <w:pPr>
              <w:spacing w:after="20"/>
              <w:ind w:left="20"/>
              <w:jc w:val="both"/>
            </w:pPr>
            <w:r>
              <w:rPr>
                <w:rFonts w:ascii="Times New Roman"/>
                <w:b w:val="false"/>
                <w:i w:val="false"/>
                <w:color w:val="000000"/>
                <w:sz w:val="20"/>
              </w:rPr>
              <w:t>08.1</w:t>
            </w:r>
          </w:p>
          <w:p>
            <w:pPr>
              <w:spacing w:after="20"/>
              <w:ind w:left="20"/>
              <w:jc w:val="both"/>
            </w:pPr>
            <w:r>
              <w:rPr>
                <w:rFonts w:ascii="Times New Roman"/>
                <w:b w:val="false"/>
                <w:i w:val="false"/>
                <w:color w:val="000000"/>
                <w:sz w:val="20"/>
              </w:rPr>
              <w:t>08.9</w:t>
            </w:r>
          </w:p>
          <w:p>
            <w:pPr>
              <w:spacing w:after="20"/>
              <w:ind w:left="20"/>
              <w:jc w:val="both"/>
            </w:pPr>
            <w:r>
              <w:rPr>
                <w:rFonts w:ascii="Times New Roman"/>
                <w:b w:val="false"/>
                <w:i w:val="false"/>
                <w:color w:val="000000"/>
                <w:sz w:val="20"/>
              </w:rPr>
              <w:t>09.1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каменного угля</w:t>
            </w:r>
          </w:p>
          <w:p>
            <w:pPr>
              <w:spacing w:after="20"/>
              <w:ind w:left="20"/>
              <w:jc w:val="both"/>
            </w:pPr>
            <w:r>
              <w:rPr>
                <w:rFonts w:ascii="Times New Roman"/>
                <w:b w:val="false"/>
                <w:i w:val="false"/>
                <w:color w:val="000000"/>
                <w:sz w:val="20"/>
              </w:rPr>
              <w:t>Добыча лигнита</w:t>
            </w:r>
          </w:p>
          <w:p>
            <w:pPr>
              <w:spacing w:after="20"/>
              <w:ind w:left="20"/>
              <w:jc w:val="both"/>
            </w:pPr>
            <w:r>
              <w:rPr>
                <w:rFonts w:ascii="Times New Roman"/>
                <w:b w:val="false"/>
                <w:i w:val="false"/>
                <w:color w:val="000000"/>
                <w:sz w:val="20"/>
              </w:rPr>
              <w:t>Добыча сырой нефти</w:t>
            </w:r>
          </w:p>
          <w:p>
            <w:pPr>
              <w:spacing w:after="20"/>
              <w:ind w:left="20"/>
              <w:jc w:val="both"/>
            </w:pPr>
            <w:r>
              <w:rPr>
                <w:rFonts w:ascii="Times New Roman"/>
                <w:b w:val="false"/>
                <w:i w:val="false"/>
                <w:color w:val="000000"/>
                <w:sz w:val="20"/>
              </w:rPr>
              <w:t>Добыча природного газа</w:t>
            </w:r>
          </w:p>
          <w:p>
            <w:pPr>
              <w:spacing w:after="20"/>
              <w:ind w:left="20"/>
              <w:jc w:val="both"/>
            </w:pPr>
            <w:r>
              <w:rPr>
                <w:rFonts w:ascii="Times New Roman"/>
                <w:b w:val="false"/>
                <w:i w:val="false"/>
                <w:color w:val="000000"/>
                <w:sz w:val="20"/>
              </w:rPr>
              <w:t>Добыча железной руды</w:t>
            </w:r>
          </w:p>
          <w:p>
            <w:pPr>
              <w:spacing w:after="20"/>
              <w:ind w:left="20"/>
              <w:jc w:val="both"/>
            </w:pPr>
            <w:r>
              <w:rPr>
                <w:rFonts w:ascii="Times New Roman"/>
                <w:b w:val="false"/>
                <w:i w:val="false"/>
                <w:color w:val="000000"/>
                <w:sz w:val="20"/>
              </w:rPr>
              <w:t>Добыча руд цветных металлов</w:t>
            </w:r>
          </w:p>
          <w:p>
            <w:pPr>
              <w:spacing w:after="20"/>
              <w:ind w:left="20"/>
              <w:jc w:val="both"/>
            </w:pPr>
            <w:r>
              <w:rPr>
                <w:rFonts w:ascii="Times New Roman"/>
                <w:b w:val="false"/>
                <w:i w:val="false"/>
                <w:color w:val="000000"/>
                <w:sz w:val="20"/>
              </w:rPr>
              <w:t>Разработка каменных, глиняных и песчаных карьеров</w:t>
            </w:r>
          </w:p>
          <w:p>
            <w:pPr>
              <w:spacing w:after="20"/>
              <w:ind w:left="20"/>
              <w:jc w:val="both"/>
            </w:pPr>
            <w:r>
              <w:rPr>
                <w:rFonts w:ascii="Times New Roman"/>
                <w:b w:val="false"/>
                <w:i w:val="false"/>
                <w:color w:val="000000"/>
                <w:sz w:val="20"/>
              </w:rPr>
              <w:t>Отрасли горнодобывающей промышленности и разработки карьеров, не включенные в другие группировки</w:t>
            </w:r>
          </w:p>
          <w:p>
            <w:pPr>
              <w:spacing w:after="20"/>
              <w:ind w:left="20"/>
              <w:jc w:val="both"/>
            </w:pPr>
            <w:r>
              <w:rPr>
                <w:rFonts w:ascii="Times New Roman"/>
                <w:b w:val="false"/>
                <w:i w:val="false"/>
                <w:color w:val="000000"/>
                <w:sz w:val="20"/>
              </w:rPr>
              <w:t>Технические услуги в области добычи нефти и природного газа</w:t>
            </w:r>
          </w:p>
          <w:p>
            <w:pPr>
              <w:spacing w:after="20"/>
              <w:ind w:left="20"/>
              <w:jc w:val="both"/>
            </w:pPr>
            <w:r>
              <w:rPr>
                <w:rFonts w:ascii="Times New Roman"/>
                <w:b w:val="false"/>
                <w:i w:val="false"/>
                <w:color w:val="000000"/>
                <w:sz w:val="20"/>
              </w:rPr>
              <w:t>Техническая поддержка для прочих областей горнодобывающей промышленности и подземной разработки</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Обрабатывающая промышленность</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10.2</w:t>
            </w:r>
          </w:p>
          <w:p>
            <w:pPr>
              <w:spacing w:after="20"/>
              <w:ind w:left="20"/>
              <w:jc w:val="both"/>
            </w:pPr>
            <w:r>
              <w:rPr>
                <w:rFonts w:ascii="Times New Roman"/>
                <w:b w:val="false"/>
                <w:i w:val="false"/>
                <w:color w:val="000000"/>
                <w:sz w:val="20"/>
              </w:rPr>
              <w:t>10.3</w:t>
            </w:r>
          </w:p>
          <w:p>
            <w:pPr>
              <w:spacing w:after="20"/>
              <w:ind w:left="20"/>
              <w:jc w:val="both"/>
            </w:pPr>
            <w:r>
              <w:rPr>
                <w:rFonts w:ascii="Times New Roman"/>
                <w:b w:val="false"/>
                <w:i w:val="false"/>
                <w:color w:val="000000"/>
                <w:sz w:val="20"/>
              </w:rPr>
              <w:t>10.4</w:t>
            </w:r>
          </w:p>
          <w:p>
            <w:pPr>
              <w:spacing w:after="20"/>
              <w:ind w:left="20"/>
              <w:jc w:val="both"/>
            </w:pPr>
            <w:r>
              <w:rPr>
                <w:rFonts w:ascii="Times New Roman"/>
                <w:b w:val="false"/>
                <w:i w:val="false"/>
                <w:color w:val="000000"/>
                <w:sz w:val="20"/>
              </w:rPr>
              <w:t>10.5</w:t>
            </w:r>
          </w:p>
          <w:p>
            <w:pPr>
              <w:spacing w:after="20"/>
              <w:ind w:left="20"/>
              <w:jc w:val="both"/>
            </w:pPr>
            <w:r>
              <w:rPr>
                <w:rFonts w:ascii="Times New Roman"/>
                <w:b w:val="false"/>
                <w:i w:val="false"/>
                <w:color w:val="000000"/>
                <w:sz w:val="20"/>
              </w:rPr>
              <w:t>10.6</w:t>
            </w:r>
          </w:p>
          <w:p>
            <w:pPr>
              <w:spacing w:after="20"/>
              <w:ind w:left="20"/>
              <w:jc w:val="both"/>
            </w:pPr>
            <w:r>
              <w:rPr>
                <w:rFonts w:ascii="Times New Roman"/>
                <w:b w:val="false"/>
                <w:i w:val="false"/>
                <w:color w:val="000000"/>
                <w:sz w:val="20"/>
              </w:rPr>
              <w:t>10.7</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11.0</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13.1</w:t>
            </w:r>
          </w:p>
          <w:p>
            <w:pPr>
              <w:spacing w:after="20"/>
              <w:ind w:left="20"/>
              <w:jc w:val="both"/>
            </w:pPr>
            <w:r>
              <w:rPr>
                <w:rFonts w:ascii="Times New Roman"/>
                <w:b w:val="false"/>
                <w:i w:val="false"/>
                <w:color w:val="000000"/>
                <w:sz w:val="20"/>
              </w:rPr>
              <w:t>13.2</w:t>
            </w:r>
          </w:p>
          <w:p>
            <w:pPr>
              <w:spacing w:after="20"/>
              <w:ind w:left="20"/>
              <w:jc w:val="both"/>
            </w:pPr>
            <w:r>
              <w:rPr>
                <w:rFonts w:ascii="Times New Roman"/>
                <w:b w:val="false"/>
                <w:i w:val="false"/>
                <w:color w:val="000000"/>
                <w:sz w:val="20"/>
              </w:rPr>
              <w:t>13.3</w:t>
            </w:r>
          </w:p>
          <w:p>
            <w:pPr>
              <w:spacing w:after="20"/>
              <w:ind w:left="20"/>
              <w:jc w:val="both"/>
            </w:pPr>
            <w:r>
              <w:rPr>
                <w:rFonts w:ascii="Times New Roman"/>
                <w:b w:val="false"/>
                <w:i w:val="false"/>
                <w:color w:val="000000"/>
                <w:sz w:val="20"/>
              </w:rPr>
              <w:t>13.9</w:t>
            </w:r>
          </w:p>
          <w:p>
            <w:pPr>
              <w:spacing w:after="20"/>
              <w:ind w:left="20"/>
              <w:jc w:val="both"/>
            </w:pPr>
            <w:r>
              <w:rPr>
                <w:rFonts w:ascii="Times New Roman"/>
                <w:b w:val="false"/>
                <w:i w:val="false"/>
                <w:color w:val="000000"/>
                <w:sz w:val="20"/>
              </w:rPr>
              <w:t>14.1</w:t>
            </w:r>
          </w:p>
          <w:p>
            <w:pPr>
              <w:spacing w:after="20"/>
              <w:ind w:left="20"/>
              <w:jc w:val="both"/>
            </w:pPr>
            <w:r>
              <w:rPr>
                <w:rFonts w:ascii="Times New Roman"/>
                <w:b w:val="false"/>
                <w:i w:val="false"/>
                <w:color w:val="000000"/>
                <w:sz w:val="20"/>
              </w:rPr>
              <w:t>14.2</w:t>
            </w:r>
          </w:p>
          <w:p>
            <w:pPr>
              <w:spacing w:after="20"/>
              <w:ind w:left="20"/>
              <w:jc w:val="both"/>
            </w:pPr>
            <w:r>
              <w:rPr>
                <w:rFonts w:ascii="Times New Roman"/>
                <w:b w:val="false"/>
                <w:i w:val="false"/>
                <w:color w:val="000000"/>
                <w:sz w:val="20"/>
              </w:rPr>
              <w:t>14.3</w:t>
            </w:r>
          </w:p>
          <w:p>
            <w:pPr>
              <w:spacing w:after="20"/>
              <w:ind w:left="20"/>
              <w:jc w:val="both"/>
            </w:pPr>
            <w:r>
              <w:rPr>
                <w:rFonts w:ascii="Times New Roman"/>
                <w:b w:val="false"/>
                <w:i w:val="false"/>
                <w:color w:val="000000"/>
                <w:sz w:val="20"/>
              </w:rPr>
              <w:t>15.1</w:t>
            </w:r>
          </w:p>
          <w:p>
            <w:pPr>
              <w:spacing w:after="20"/>
              <w:ind w:left="20"/>
              <w:jc w:val="both"/>
            </w:pPr>
            <w:r>
              <w:rPr>
                <w:rFonts w:ascii="Times New Roman"/>
                <w:b w:val="false"/>
                <w:i w:val="false"/>
                <w:color w:val="000000"/>
                <w:sz w:val="20"/>
              </w:rPr>
              <w:t>15.2</w:t>
            </w:r>
          </w:p>
          <w:p>
            <w:pPr>
              <w:spacing w:after="20"/>
              <w:ind w:left="20"/>
              <w:jc w:val="both"/>
            </w:pPr>
            <w:r>
              <w:rPr>
                <w:rFonts w:ascii="Times New Roman"/>
                <w:b w:val="false"/>
                <w:i w:val="false"/>
                <w:color w:val="000000"/>
                <w:sz w:val="20"/>
              </w:rPr>
              <w:t>16.1</w:t>
            </w:r>
          </w:p>
          <w:p>
            <w:pPr>
              <w:spacing w:after="20"/>
              <w:ind w:left="20"/>
              <w:jc w:val="both"/>
            </w:pPr>
            <w:r>
              <w:rPr>
                <w:rFonts w:ascii="Times New Roman"/>
                <w:b w:val="false"/>
                <w:i w:val="false"/>
                <w:color w:val="000000"/>
                <w:sz w:val="20"/>
              </w:rPr>
              <w:t>16.2</w:t>
            </w:r>
          </w:p>
          <w:p>
            <w:pPr>
              <w:spacing w:after="20"/>
              <w:ind w:left="20"/>
              <w:jc w:val="both"/>
            </w:pPr>
            <w:r>
              <w:rPr>
                <w:rFonts w:ascii="Times New Roman"/>
                <w:b w:val="false"/>
                <w:i w:val="false"/>
                <w:color w:val="000000"/>
                <w:sz w:val="20"/>
              </w:rPr>
              <w:t>17.1</w:t>
            </w:r>
          </w:p>
          <w:p>
            <w:pPr>
              <w:spacing w:after="20"/>
              <w:ind w:left="20"/>
              <w:jc w:val="both"/>
            </w:pPr>
            <w:r>
              <w:rPr>
                <w:rFonts w:ascii="Times New Roman"/>
                <w:b w:val="false"/>
                <w:i w:val="false"/>
                <w:color w:val="000000"/>
                <w:sz w:val="20"/>
              </w:rPr>
              <w:t>17.2</w:t>
            </w:r>
          </w:p>
          <w:p>
            <w:pPr>
              <w:spacing w:after="20"/>
              <w:ind w:left="20"/>
              <w:jc w:val="both"/>
            </w:pPr>
            <w:r>
              <w:rPr>
                <w:rFonts w:ascii="Times New Roman"/>
                <w:b w:val="false"/>
                <w:i w:val="false"/>
                <w:color w:val="000000"/>
                <w:sz w:val="20"/>
              </w:rPr>
              <w:t>18.1</w:t>
            </w:r>
          </w:p>
          <w:p>
            <w:pPr>
              <w:spacing w:after="20"/>
              <w:ind w:left="20"/>
              <w:jc w:val="both"/>
            </w:pPr>
            <w:r>
              <w:rPr>
                <w:rFonts w:ascii="Times New Roman"/>
                <w:b w:val="false"/>
                <w:i w:val="false"/>
                <w:color w:val="000000"/>
                <w:sz w:val="20"/>
              </w:rPr>
              <w:t>18.2</w:t>
            </w:r>
          </w:p>
          <w:p>
            <w:pPr>
              <w:spacing w:after="20"/>
              <w:ind w:left="20"/>
              <w:jc w:val="both"/>
            </w:pPr>
            <w:r>
              <w:rPr>
                <w:rFonts w:ascii="Times New Roman"/>
                <w:b w:val="false"/>
                <w:i w:val="false"/>
                <w:color w:val="000000"/>
                <w:sz w:val="20"/>
              </w:rPr>
              <w:t>19.1</w:t>
            </w:r>
          </w:p>
          <w:p>
            <w:pPr>
              <w:spacing w:after="20"/>
              <w:ind w:left="20"/>
              <w:jc w:val="both"/>
            </w:pPr>
            <w:r>
              <w:rPr>
                <w:rFonts w:ascii="Times New Roman"/>
                <w:b w:val="false"/>
                <w:i w:val="false"/>
                <w:color w:val="000000"/>
                <w:sz w:val="20"/>
              </w:rPr>
              <w:t>19.2</w:t>
            </w:r>
          </w:p>
          <w:p>
            <w:pPr>
              <w:spacing w:after="20"/>
              <w:ind w:left="20"/>
              <w:jc w:val="both"/>
            </w:pPr>
            <w:r>
              <w:rPr>
                <w:rFonts w:ascii="Times New Roman"/>
                <w:b w:val="false"/>
                <w:i w:val="false"/>
                <w:color w:val="000000"/>
                <w:sz w:val="20"/>
              </w:rPr>
              <w:t>20.1</w:t>
            </w:r>
          </w:p>
          <w:p>
            <w:pPr>
              <w:spacing w:after="20"/>
              <w:ind w:left="20"/>
              <w:jc w:val="both"/>
            </w:pPr>
            <w:r>
              <w:rPr>
                <w:rFonts w:ascii="Times New Roman"/>
                <w:b w:val="false"/>
                <w:i w:val="false"/>
                <w:color w:val="000000"/>
                <w:sz w:val="20"/>
              </w:rPr>
              <w:t>20.2</w:t>
            </w:r>
          </w:p>
          <w:p>
            <w:pPr>
              <w:spacing w:after="20"/>
              <w:ind w:left="20"/>
              <w:jc w:val="both"/>
            </w:pPr>
            <w:r>
              <w:rPr>
                <w:rFonts w:ascii="Times New Roman"/>
                <w:b w:val="false"/>
                <w:i w:val="false"/>
                <w:color w:val="000000"/>
                <w:sz w:val="20"/>
              </w:rPr>
              <w:t>20.3</w:t>
            </w:r>
          </w:p>
          <w:p>
            <w:pPr>
              <w:spacing w:after="20"/>
              <w:ind w:left="20"/>
              <w:jc w:val="both"/>
            </w:pPr>
            <w:r>
              <w:rPr>
                <w:rFonts w:ascii="Times New Roman"/>
                <w:b w:val="false"/>
                <w:i w:val="false"/>
                <w:color w:val="000000"/>
                <w:sz w:val="20"/>
              </w:rPr>
              <w:t>20.4</w:t>
            </w:r>
          </w:p>
          <w:p>
            <w:pPr>
              <w:spacing w:after="20"/>
              <w:ind w:left="20"/>
              <w:jc w:val="both"/>
            </w:pPr>
            <w:r>
              <w:rPr>
                <w:rFonts w:ascii="Times New Roman"/>
                <w:b w:val="false"/>
                <w:i w:val="false"/>
                <w:color w:val="000000"/>
                <w:sz w:val="20"/>
              </w:rPr>
              <w:t>20.5</w:t>
            </w:r>
          </w:p>
          <w:p>
            <w:pPr>
              <w:spacing w:after="20"/>
              <w:ind w:left="20"/>
              <w:jc w:val="both"/>
            </w:pPr>
            <w:r>
              <w:rPr>
                <w:rFonts w:ascii="Times New Roman"/>
                <w:b w:val="false"/>
                <w:i w:val="false"/>
                <w:color w:val="000000"/>
                <w:sz w:val="20"/>
              </w:rPr>
              <w:t>20.6</w:t>
            </w:r>
          </w:p>
          <w:p>
            <w:pPr>
              <w:spacing w:after="20"/>
              <w:ind w:left="20"/>
              <w:jc w:val="both"/>
            </w:pPr>
            <w:r>
              <w:rPr>
                <w:rFonts w:ascii="Times New Roman"/>
                <w:b w:val="false"/>
                <w:i w:val="false"/>
                <w:color w:val="000000"/>
                <w:sz w:val="20"/>
              </w:rPr>
              <w:t>21.1</w:t>
            </w:r>
          </w:p>
          <w:p>
            <w:pPr>
              <w:spacing w:after="20"/>
              <w:ind w:left="20"/>
              <w:jc w:val="both"/>
            </w:pPr>
            <w:r>
              <w:rPr>
                <w:rFonts w:ascii="Times New Roman"/>
                <w:b w:val="false"/>
                <w:i w:val="false"/>
                <w:color w:val="000000"/>
                <w:sz w:val="20"/>
              </w:rPr>
              <w:t>21.2</w:t>
            </w:r>
          </w:p>
          <w:p>
            <w:pPr>
              <w:spacing w:after="20"/>
              <w:ind w:left="20"/>
              <w:jc w:val="both"/>
            </w:pPr>
            <w:r>
              <w:rPr>
                <w:rFonts w:ascii="Times New Roman"/>
                <w:b w:val="false"/>
                <w:i w:val="false"/>
                <w:color w:val="000000"/>
                <w:sz w:val="20"/>
              </w:rPr>
              <w:t>22.1</w:t>
            </w:r>
          </w:p>
          <w:p>
            <w:pPr>
              <w:spacing w:after="20"/>
              <w:ind w:left="20"/>
              <w:jc w:val="both"/>
            </w:pPr>
            <w:r>
              <w:rPr>
                <w:rFonts w:ascii="Times New Roman"/>
                <w:b w:val="false"/>
                <w:i w:val="false"/>
                <w:color w:val="000000"/>
                <w:sz w:val="20"/>
              </w:rPr>
              <w:t>22.2</w:t>
            </w:r>
          </w:p>
          <w:p>
            <w:pPr>
              <w:spacing w:after="20"/>
              <w:ind w:left="20"/>
              <w:jc w:val="both"/>
            </w:pPr>
            <w:r>
              <w:rPr>
                <w:rFonts w:ascii="Times New Roman"/>
                <w:b w:val="false"/>
                <w:i w:val="false"/>
                <w:color w:val="000000"/>
                <w:sz w:val="20"/>
              </w:rPr>
              <w:t>23.1</w:t>
            </w:r>
          </w:p>
          <w:p>
            <w:pPr>
              <w:spacing w:after="20"/>
              <w:ind w:left="20"/>
              <w:jc w:val="both"/>
            </w:pPr>
            <w:r>
              <w:rPr>
                <w:rFonts w:ascii="Times New Roman"/>
                <w:b w:val="false"/>
                <w:i w:val="false"/>
                <w:color w:val="000000"/>
                <w:sz w:val="20"/>
              </w:rPr>
              <w:t>23.2</w:t>
            </w:r>
          </w:p>
          <w:p>
            <w:pPr>
              <w:spacing w:after="20"/>
              <w:ind w:left="20"/>
              <w:jc w:val="both"/>
            </w:pPr>
            <w:r>
              <w:rPr>
                <w:rFonts w:ascii="Times New Roman"/>
                <w:b w:val="false"/>
                <w:i w:val="false"/>
                <w:color w:val="000000"/>
                <w:sz w:val="20"/>
              </w:rPr>
              <w:t>23.3</w:t>
            </w:r>
          </w:p>
          <w:p>
            <w:pPr>
              <w:spacing w:after="20"/>
              <w:ind w:left="20"/>
              <w:jc w:val="both"/>
            </w:pPr>
            <w:r>
              <w:rPr>
                <w:rFonts w:ascii="Times New Roman"/>
                <w:b w:val="false"/>
                <w:i w:val="false"/>
                <w:color w:val="000000"/>
                <w:sz w:val="20"/>
              </w:rPr>
              <w:t>23.4</w:t>
            </w:r>
          </w:p>
          <w:p>
            <w:pPr>
              <w:spacing w:after="20"/>
              <w:ind w:left="20"/>
              <w:jc w:val="both"/>
            </w:pPr>
            <w:r>
              <w:rPr>
                <w:rFonts w:ascii="Times New Roman"/>
                <w:b w:val="false"/>
                <w:i w:val="false"/>
                <w:color w:val="000000"/>
                <w:sz w:val="20"/>
              </w:rPr>
              <w:t>23.5</w:t>
            </w:r>
          </w:p>
          <w:p>
            <w:pPr>
              <w:spacing w:after="20"/>
              <w:ind w:left="20"/>
              <w:jc w:val="both"/>
            </w:pPr>
            <w:r>
              <w:rPr>
                <w:rFonts w:ascii="Times New Roman"/>
                <w:b w:val="false"/>
                <w:i w:val="false"/>
                <w:color w:val="000000"/>
                <w:sz w:val="20"/>
              </w:rPr>
              <w:t>23.6</w:t>
            </w:r>
          </w:p>
          <w:p>
            <w:pPr>
              <w:spacing w:after="20"/>
              <w:ind w:left="20"/>
              <w:jc w:val="both"/>
            </w:pPr>
            <w:r>
              <w:rPr>
                <w:rFonts w:ascii="Times New Roman"/>
                <w:b w:val="false"/>
                <w:i w:val="false"/>
                <w:color w:val="000000"/>
                <w:sz w:val="20"/>
              </w:rPr>
              <w:t>23.7</w:t>
            </w:r>
          </w:p>
          <w:p>
            <w:pPr>
              <w:spacing w:after="20"/>
              <w:ind w:left="20"/>
              <w:jc w:val="both"/>
            </w:pPr>
            <w:r>
              <w:rPr>
                <w:rFonts w:ascii="Times New Roman"/>
                <w:b w:val="false"/>
                <w:i w:val="false"/>
                <w:color w:val="000000"/>
                <w:sz w:val="20"/>
              </w:rPr>
              <w:t>23.9</w:t>
            </w:r>
          </w:p>
          <w:p>
            <w:pPr>
              <w:spacing w:after="20"/>
              <w:ind w:left="20"/>
              <w:jc w:val="both"/>
            </w:pPr>
            <w:r>
              <w:rPr>
                <w:rFonts w:ascii="Times New Roman"/>
                <w:b w:val="false"/>
                <w:i w:val="false"/>
                <w:color w:val="000000"/>
                <w:sz w:val="20"/>
              </w:rPr>
              <w:t>24.1</w:t>
            </w:r>
          </w:p>
          <w:p>
            <w:pPr>
              <w:spacing w:after="20"/>
              <w:ind w:left="20"/>
              <w:jc w:val="both"/>
            </w:pPr>
            <w:r>
              <w:rPr>
                <w:rFonts w:ascii="Times New Roman"/>
                <w:b w:val="false"/>
                <w:i w:val="false"/>
                <w:color w:val="000000"/>
                <w:sz w:val="20"/>
              </w:rPr>
              <w:t>24.2</w:t>
            </w:r>
          </w:p>
          <w:p>
            <w:pPr>
              <w:spacing w:after="20"/>
              <w:ind w:left="20"/>
              <w:jc w:val="both"/>
            </w:pPr>
            <w:r>
              <w:rPr>
                <w:rFonts w:ascii="Times New Roman"/>
                <w:b w:val="false"/>
                <w:i w:val="false"/>
                <w:color w:val="000000"/>
                <w:sz w:val="20"/>
              </w:rPr>
              <w:t>24.3</w:t>
            </w:r>
          </w:p>
          <w:p>
            <w:pPr>
              <w:spacing w:after="20"/>
              <w:ind w:left="20"/>
              <w:jc w:val="both"/>
            </w:pPr>
            <w:r>
              <w:rPr>
                <w:rFonts w:ascii="Times New Roman"/>
                <w:b w:val="false"/>
                <w:i w:val="false"/>
                <w:color w:val="000000"/>
                <w:sz w:val="20"/>
              </w:rPr>
              <w:t>24.4</w:t>
            </w:r>
          </w:p>
          <w:p>
            <w:pPr>
              <w:spacing w:after="20"/>
              <w:ind w:left="20"/>
              <w:jc w:val="both"/>
            </w:pPr>
            <w:r>
              <w:rPr>
                <w:rFonts w:ascii="Times New Roman"/>
                <w:b w:val="false"/>
                <w:i w:val="false"/>
                <w:color w:val="000000"/>
                <w:sz w:val="20"/>
              </w:rPr>
              <w:t>24.5</w:t>
            </w:r>
          </w:p>
          <w:p>
            <w:pPr>
              <w:spacing w:after="20"/>
              <w:ind w:left="20"/>
              <w:jc w:val="both"/>
            </w:pPr>
            <w:r>
              <w:rPr>
                <w:rFonts w:ascii="Times New Roman"/>
                <w:b w:val="false"/>
                <w:i w:val="false"/>
                <w:color w:val="000000"/>
                <w:sz w:val="20"/>
              </w:rPr>
              <w:t>25.1</w:t>
            </w:r>
          </w:p>
          <w:p>
            <w:pPr>
              <w:spacing w:after="20"/>
              <w:ind w:left="20"/>
              <w:jc w:val="both"/>
            </w:pPr>
            <w:r>
              <w:rPr>
                <w:rFonts w:ascii="Times New Roman"/>
                <w:b w:val="false"/>
                <w:i w:val="false"/>
                <w:color w:val="000000"/>
                <w:sz w:val="20"/>
              </w:rPr>
              <w:t>25.2</w:t>
            </w:r>
          </w:p>
          <w:p>
            <w:pPr>
              <w:spacing w:after="20"/>
              <w:ind w:left="20"/>
              <w:jc w:val="both"/>
            </w:pPr>
            <w:r>
              <w:rPr>
                <w:rFonts w:ascii="Times New Roman"/>
                <w:b w:val="false"/>
                <w:i w:val="false"/>
                <w:color w:val="000000"/>
                <w:sz w:val="20"/>
              </w:rPr>
              <w:t>25.3</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25.5</w:t>
            </w:r>
          </w:p>
          <w:p>
            <w:pPr>
              <w:spacing w:after="20"/>
              <w:ind w:left="20"/>
              <w:jc w:val="both"/>
            </w:pPr>
            <w:r>
              <w:rPr>
                <w:rFonts w:ascii="Times New Roman"/>
                <w:b w:val="false"/>
                <w:i w:val="false"/>
                <w:color w:val="000000"/>
                <w:sz w:val="20"/>
              </w:rPr>
              <w:t>25.6</w:t>
            </w:r>
          </w:p>
          <w:p>
            <w:pPr>
              <w:spacing w:after="20"/>
              <w:ind w:left="20"/>
              <w:jc w:val="both"/>
            </w:pPr>
            <w:r>
              <w:rPr>
                <w:rFonts w:ascii="Times New Roman"/>
                <w:b w:val="false"/>
                <w:i w:val="false"/>
                <w:color w:val="000000"/>
                <w:sz w:val="20"/>
              </w:rPr>
              <w:t>25.7</w:t>
            </w:r>
          </w:p>
          <w:p>
            <w:pPr>
              <w:spacing w:after="20"/>
              <w:ind w:left="20"/>
              <w:jc w:val="both"/>
            </w:pPr>
            <w:r>
              <w:rPr>
                <w:rFonts w:ascii="Times New Roman"/>
                <w:b w:val="false"/>
                <w:i w:val="false"/>
                <w:color w:val="000000"/>
                <w:sz w:val="20"/>
              </w:rPr>
              <w:t>25.9</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26.3</w:t>
            </w:r>
          </w:p>
          <w:p>
            <w:pPr>
              <w:spacing w:after="20"/>
              <w:ind w:left="20"/>
              <w:jc w:val="both"/>
            </w:pPr>
            <w:r>
              <w:rPr>
                <w:rFonts w:ascii="Times New Roman"/>
                <w:b w:val="false"/>
                <w:i w:val="false"/>
                <w:color w:val="000000"/>
                <w:sz w:val="20"/>
              </w:rPr>
              <w:t>26.4</w:t>
            </w:r>
          </w:p>
          <w:p>
            <w:pPr>
              <w:spacing w:after="20"/>
              <w:ind w:left="20"/>
              <w:jc w:val="both"/>
            </w:pPr>
            <w:r>
              <w:rPr>
                <w:rFonts w:ascii="Times New Roman"/>
                <w:b w:val="false"/>
                <w:i w:val="false"/>
                <w:color w:val="000000"/>
                <w:sz w:val="20"/>
              </w:rPr>
              <w:t>26.5</w:t>
            </w:r>
          </w:p>
          <w:p>
            <w:pPr>
              <w:spacing w:after="20"/>
              <w:ind w:left="20"/>
              <w:jc w:val="both"/>
            </w:pPr>
            <w:r>
              <w:rPr>
                <w:rFonts w:ascii="Times New Roman"/>
                <w:b w:val="false"/>
                <w:i w:val="false"/>
                <w:color w:val="000000"/>
                <w:sz w:val="20"/>
              </w:rPr>
              <w:t>26.6</w:t>
            </w:r>
          </w:p>
          <w:p>
            <w:pPr>
              <w:spacing w:after="20"/>
              <w:ind w:left="20"/>
              <w:jc w:val="both"/>
            </w:pPr>
            <w:r>
              <w:rPr>
                <w:rFonts w:ascii="Times New Roman"/>
                <w:b w:val="false"/>
                <w:i w:val="false"/>
                <w:color w:val="000000"/>
                <w:sz w:val="20"/>
              </w:rPr>
              <w:t>26.7</w:t>
            </w:r>
          </w:p>
          <w:p>
            <w:pPr>
              <w:spacing w:after="20"/>
              <w:ind w:left="20"/>
              <w:jc w:val="both"/>
            </w:pPr>
            <w:r>
              <w:rPr>
                <w:rFonts w:ascii="Times New Roman"/>
                <w:b w:val="false"/>
                <w:i w:val="false"/>
                <w:color w:val="000000"/>
                <w:sz w:val="20"/>
              </w:rPr>
              <w:t>26.8</w:t>
            </w:r>
          </w:p>
          <w:p>
            <w:pPr>
              <w:spacing w:after="20"/>
              <w:ind w:left="20"/>
              <w:jc w:val="both"/>
            </w:pPr>
            <w:r>
              <w:rPr>
                <w:rFonts w:ascii="Times New Roman"/>
                <w:b w:val="false"/>
                <w:i w:val="false"/>
                <w:color w:val="000000"/>
                <w:sz w:val="20"/>
              </w:rPr>
              <w:t>27.1</w:t>
            </w:r>
          </w:p>
          <w:p>
            <w:pPr>
              <w:spacing w:after="20"/>
              <w:ind w:left="20"/>
              <w:jc w:val="both"/>
            </w:pPr>
            <w:r>
              <w:rPr>
                <w:rFonts w:ascii="Times New Roman"/>
                <w:b w:val="false"/>
                <w:i w:val="false"/>
                <w:color w:val="000000"/>
                <w:sz w:val="20"/>
              </w:rPr>
              <w:t>27.2</w:t>
            </w:r>
          </w:p>
          <w:p>
            <w:pPr>
              <w:spacing w:after="20"/>
              <w:ind w:left="20"/>
              <w:jc w:val="both"/>
            </w:pPr>
            <w:r>
              <w:rPr>
                <w:rFonts w:ascii="Times New Roman"/>
                <w:b w:val="false"/>
                <w:i w:val="false"/>
                <w:color w:val="000000"/>
                <w:sz w:val="20"/>
              </w:rPr>
              <w:t>27.3</w:t>
            </w:r>
          </w:p>
          <w:p>
            <w:pPr>
              <w:spacing w:after="20"/>
              <w:ind w:left="20"/>
              <w:jc w:val="both"/>
            </w:pPr>
            <w:r>
              <w:rPr>
                <w:rFonts w:ascii="Times New Roman"/>
                <w:b w:val="false"/>
                <w:i w:val="false"/>
                <w:color w:val="000000"/>
                <w:sz w:val="20"/>
              </w:rPr>
              <w:t>27.4</w:t>
            </w:r>
          </w:p>
          <w:p>
            <w:pPr>
              <w:spacing w:after="20"/>
              <w:ind w:left="20"/>
              <w:jc w:val="both"/>
            </w:pPr>
            <w:r>
              <w:rPr>
                <w:rFonts w:ascii="Times New Roman"/>
                <w:b w:val="false"/>
                <w:i w:val="false"/>
                <w:color w:val="000000"/>
                <w:sz w:val="20"/>
              </w:rPr>
              <w:t>27.5</w:t>
            </w:r>
          </w:p>
          <w:p>
            <w:pPr>
              <w:spacing w:after="20"/>
              <w:ind w:left="20"/>
              <w:jc w:val="both"/>
            </w:pPr>
            <w:r>
              <w:rPr>
                <w:rFonts w:ascii="Times New Roman"/>
                <w:b w:val="false"/>
                <w:i w:val="false"/>
                <w:color w:val="000000"/>
                <w:sz w:val="20"/>
              </w:rPr>
              <w:t>27.9</w:t>
            </w:r>
          </w:p>
          <w:p>
            <w:pPr>
              <w:spacing w:after="20"/>
              <w:ind w:left="20"/>
              <w:jc w:val="both"/>
            </w:pPr>
            <w:r>
              <w:rPr>
                <w:rFonts w:ascii="Times New Roman"/>
                <w:b w:val="false"/>
                <w:i w:val="false"/>
                <w:color w:val="000000"/>
                <w:sz w:val="20"/>
              </w:rPr>
              <w:t>28.1</w:t>
            </w:r>
          </w:p>
          <w:p>
            <w:pPr>
              <w:spacing w:after="20"/>
              <w:ind w:left="20"/>
              <w:jc w:val="both"/>
            </w:pPr>
            <w:r>
              <w:rPr>
                <w:rFonts w:ascii="Times New Roman"/>
                <w:b w:val="false"/>
                <w:i w:val="false"/>
                <w:color w:val="000000"/>
                <w:sz w:val="20"/>
              </w:rPr>
              <w:t>28.2</w:t>
            </w:r>
          </w:p>
          <w:p>
            <w:pPr>
              <w:spacing w:after="20"/>
              <w:ind w:left="20"/>
              <w:jc w:val="both"/>
            </w:pPr>
            <w:r>
              <w:rPr>
                <w:rFonts w:ascii="Times New Roman"/>
                <w:b w:val="false"/>
                <w:i w:val="false"/>
                <w:color w:val="000000"/>
                <w:sz w:val="20"/>
              </w:rPr>
              <w:t>28.3</w:t>
            </w:r>
          </w:p>
          <w:p>
            <w:pPr>
              <w:spacing w:after="20"/>
              <w:ind w:left="20"/>
              <w:jc w:val="both"/>
            </w:pPr>
            <w:r>
              <w:rPr>
                <w:rFonts w:ascii="Times New Roman"/>
                <w:b w:val="false"/>
                <w:i w:val="false"/>
                <w:color w:val="000000"/>
                <w:sz w:val="20"/>
              </w:rPr>
              <w:t>28.4</w:t>
            </w:r>
          </w:p>
          <w:p>
            <w:pPr>
              <w:spacing w:after="20"/>
              <w:ind w:left="20"/>
              <w:jc w:val="both"/>
            </w:pPr>
            <w:r>
              <w:rPr>
                <w:rFonts w:ascii="Times New Roman"/>
                <w:b w:val="false"/>
                <w:i w:val="false"/>
                <w:color w:val="000000"/>
                <w:sz w:val="20"/>
              </w:rPr>
              <w:t>28.9</w:t>
            </w:r>
          </w:p>
          <w:p>
            <w:pPr>
              <w:spacing w:after="20"/>
              <w:ind w:left="20"/>
              <w:jc w:val="both"/>
            </w:pPr>
            <w:r>
              <w:rPr>
                <w:rFonts w:ascii="Times New Roman"/>
                <w:b w:val="false"/>
                <w:i w:val="false"/>
                <w:color w:val="000000"/>
                <w:sz w:val="20"/>
              </w:rPr>
              <w:t>29.1</w:t>
            </w:r>
          </w:p>
          <w:p>
            <w:pPr>
              <w:spacing w:after="20"/>
              <w:ind w:left="20"/>
              <w:jc w:val="both"/>
            </w:pPr>
            <w:r>
              <w:rPr>
                <w:rFonts w:ascii="Times New Roman"/>
                <w:b w:val="false"/>
                <w:i w:val="false"/>
                <w:color w:val="000000"/>
                <w:sz w:val="20"/>
              </w:rPr>
              <w:t>29.2</w:t>
            </w:r>
          </w:p>
          <w:p>
            <w:pPr>
              <w:spacing w:after="20"/>
              <w:ind w:left="20"/>
              <w:jc w:val="both"/>
            </w:pPr>
            <w:r>
              <w:rPr>
                <w:rFonts w:ascii="Times New Roman"/>
                <w:b w:val="false"/>
                <w:i w:val="false"/>
                <w:color w:val="000000"/>
                <w:sz w:val="20"/>
              </w:rPr>
              <w:t>29.3</w:t>
            </w:r>
          </w:p>
          <w:p>
            <w:pPr>
              <w:spacing w:after="20"/>
              <w:ind w:left="20"/>
              <w:jc w:val="both"/>
            </w:pPr>
            <w:r>
              <w:rPr>
                <w:rFonts w:ascii="Times New Roman"/>
                <w:b w:val="false"/>
                <w:i w:val="false"/>
                <w:color w:val="000000"/>
                <w:sz w:val="20"/>
              </w:rPr>
              <w:t>30.1</w:t>
            </w:r>
          </w:p>
          <w:p>
            <w:pPr>
              <w:spacing w:after="20"/>
              <w:ind w:left="20"/>
              <w:jc w:val="both"/>
            </w:pPr>
            <w:r>
              <w:rPr>
                <w:rFonts w:ascii="Times New Roman"/>
                <w:b w:val="false"/>
                <w:i w:val="false"/>
                <w:color w:val="000000"/>
                <w:sz w:val="20"/>
              </w:rPr>
              <w:t>30.2</w:t>
            </w:r>
          </w:p>
          <w:p>
            <w:pPr>
              <w:spacing w:after="20"/>
              <w:ind w:left="20"/>
              <w:jc w:val="both"/>
            </w:pPr>
            <w:r>
              <w:rPr>
                <w:rFonts w:ascii="Times New Roman"/>
                <w:b w:val="false"/>
                <w:i w:val="false"/>
                <w:color w:val="000000"/>
                <w:sz w:val="20"/>
              </w:rPr>
              <w:t>30.3</w:t>
            </w:r>
          </w:p>
          <w:p>
            <w:pPr>
              <w:spacing w:after="20"/>
              <w:ind w:left="20"/>
              <w:jc w:val="both"/>
            </w:pPr>
            <w:r>
              <w:rPr>
                <w:rFonts w:ascii="Times New Roman"/>
                <w:b w:val="false"/>
                <w:i w:val="false"/>
                <w:color w:val="000000"/>
                <w:sz w:val="20"/>
              </w:rPr>
              <w:t>30.4</w:t>
            </w:r>
          </w:p>
          <w:p>
            <w:pPr>
              <w:spacing w:after="20"/>
              <w:ind w:left="20"/>
              <w:jc w:val="both"/>
            </w:pPr>
            <w:r>
              <w:rPr>
                <w:rFonts w:ascii="Times New Roman"/>
                <w:b w:val="false"/>
                <w:i w:val="false"/>
                <w:color w:val="000000"/>
                <w:sz w:val="20"/>
              </w:rPr>
              <w:t>30.9</w:t>
            </w:r>
          </w:p>
          <w:p>
            <w:pPr>
              <w:spacing w:after="20"/>
              <w:ind w:left="20"/>
              <w:jc w:val="both"/>
            </w:pPr>
            <w:r>
              <w:rPr>
                <w:rFonts w:ascii="Times New Roman"/>
                <w:b w:val="false"/>
                <w:i w:val="false"/>
                <w:color w:val="000000"/>
                <w:sz w:val="20"/>
              </w:rPr>
              <w:t>31.0</w:t>
            </w:r>
          </w:p>
          <w:p>
            <w:pPr>
              <w:spacing w:after="20"/>
              <w:ind w:left="20"/>
              <w:jc w:val="both"/>
            </w:pPr>
            <w:r>
              <w:rPr>
                <w:rFonts w:ascii="Times New Roman"/>
                <w:b w:val="false"/>
                <w:i w:val="false"/>
                <w:color w:val="000000"/>
                <w:sz w:val="20"/>
              </w:rPr>
              <w:t>32.1</w:t>
            </w:r>
          </w:p>
          <w:p>
            <w:pPr>
              <w:spacing w:after="20"/>
              <w:ind w:left="20"/>
              <w:jc w:val="both"/>
            </w:pPr>
            <w:r>
              <w:rPr>
                <w:rFonts w:ascii="Times New Roman"/>
                <w:b w:val="false"/>
                <w:i w:val="false"/>
                <w:color w:val="000000"/>
                <w:sz w:val="20"/>
              </w:rPr>
              <w:t>32.2</w:t>
            </w:r>
          </w:p>
          <w:p>
            <w:pPr>
              <w:spacing w:after="20"/>
              <w:ind w:left="20"/>
              <w:jc w:val="both"/>
            </w:pPr>
            <w:r>
              <w:rPr>
                <w:rFonts w:ascii="Times New Roman"/>
                <w:b w:val="false"/>
                <w:i w:val="false"/>
                <w:color w:val="000000"/>
                <w:sz w:val="20"/>
              </w:rPr>
              <w:t>32.3</w:t>
            </w:r>
          </w:p>
          <w:p>
            <w:pPr>
              <w:spacing w:after="20"/>
              <w:ind w:left="20"/>
              <w:jc w:val="both"/>
            </w:pPr>
            <w:r>
              <w:rPr>
                <w:rFonts w:ascii="Times New Roman"/>
                <w:b w:val="false"/>
                <w:i w:val="false"/>
                <w:color w:val="000000"/>
                <w:sz w:val="20"/>
              </w:rPr>
              <w:t>32.4</w:t>
            </w:r>
          </w:p>
          <w:p>
            <w:pPr>
              <w:spacing w:after="20"/>
              <w:ind w:left="20"/>
              <w:jc w:val="both"/>
            </w:pPr>
            <w:r>
              <w:rPr>
                <w:rFonts w:ascii="Times New Roman"/>
                <w:b w:val="false"/>
                <w:i w:val="false"/>
                <w:color w:val="000000"/>
                <w:sz w:val="20"/>
              </w:rPr>
              <w:t>32.5</w:t>
            </w:r>
          </w:p>
          <w:p>
            <w:pPr>
              <w:spacing w:after="20"/>
              <w:ind w:left="20"/>
              <w:jc w:val="both"/>
            </w:pPr>
            <w:r>
              <w:rPr>
                <w:rFonts w:ascii="Times New Roman"/>
                <w:b w:val="false"/>
                <w:i w:val="false"/>
                <w:color w:val="000000"/>
                <w:sz w:val="20"/>
              </w:rPr>
              <w:t>32.9</w:t>
            </w:r>
          </w:p>
          <w:p>
            <w:pPr>
              <w:spacing w:after="20"/>
              <w:ind w:left="20"/>
              <w:jc w:val="both"/>
            </w:pPr>
            <w:r>
              <w:rPr>
                <w:rFonts w:ascii="Times New Roman"/>
                <w:b w:val="false"/>
                <w:i w:val="false"/>
                <w:color w:val="000000"/>
                <w:sz w:val="20"/>
              </w:rPr>
              <w:t>33.1</w:t>
            </w:r>
          </w:p>
          <w:p>
            <w:pPr>
              <w:spacing w:after="20"/>
              <w:ind w:left="20"/>
              <w:jc w:val="both"/>
            </w:pPr>
            <w:r>
              <w:rPr>
                <w:rFonts w:ascii="Times New Roman"/>
                <w:b w:val="false"/>
                <w:i w:val="false"/>
                <w:color w:val="000000"/>
                <w:sz w:val="20"/>
              </w:rPr>
              <w:t>33.2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 и производство мясных изделий</w:t>
            </w:r>
          </w:p>
          <w:p>
            <w:pPr>
              <w:spacing w:after="20"/>
              <w:ind w:left="20"/>
              <w:jc w:val="both"/>
            </w:pPr>
            <w:r>
              <w:rPr>
                <w:rFonts w:ascii="Times New Roman"/>
                <w:b w:val="false"/>
                <w:i w:val="false"/>
                <w:color w:val="000000"/>
                <w:sz w:val="20"/>
              </w:rPr>
              <w:t>Переработка и консервирование рыбы, ракообразных и моллюсков</w:t>
            </w:r>
          </w:p>
          <w:p>
            <w:pPr>
              <w:spacing w:after="20"/>
              <w:ind w:left="20"/>
              <w:jc w:val="both"/>
            </w:pPr>
            <w:r>
              <w:rPr>
                <w:rFonts w:ascii="Times New Roman"/>
                <w:b w:val="false"/>
                <w:i w:val="false"/>
                <w:color w:val="000000"/>
                <w:sz w:val="20"/>
              </w:rPr>
              <w:t>Переработка и консервирование фруктов и овощей</w:t>
            </w:r>
          </w:p>
          <w:p>
            <w:pPr>
              <w:spacing w:after="20"/>
              <w:ind w:left="20"/>
              <w:jc w:val="both"/>
            </w:pPr>
            <w:r>
              <w:rPr>
                <w:rFonts w:ascii="Times New Roman"/>
                <w:b w:val="false"/>
                <w:i w:val="false"/>
                <w:color w:val="000000"/>
                <w:sz w:val="20"/>
              </w:rPr>
              <w:t xml:space="preserve">Производство растительных и животных масел и жиров </w:t>
            </w:r>
          </w:p>
          <w:p>
            <w:pPr>
              <w:spacing w:after="20"/>
              <w:ind w:left="20"/>
              <w:jc w:val="both"/>
            </w:pPr>
            <w:r>
              <w:rPr>
                <w:rFonts w:ascii="Times New Roman"/>
                <w:b w:val="false"/>
                <w:i w:val="false"/>
                <w:color w:val="000000"/>
                <w:sz w:val="20"/>
              </w:rPr>
              <w:t>Производство молочных продуктов</w:t>
            </w:r>
          </w:p>
          <w:p>
            <w:pPr>
              <w:spacing w:after="20"/>
              <w:ind w:left="20"/>
              <w:jc w:val="both"/>
            </w:pPr>
            <w:r>
              <w:rPr>
                <w:rFonts w:ascii="Times New Roman"/>
                <w:b w:val="false"/>
                <w:i w:val="false"/>
                <w:color w:val="000000"/>
                <w:sz w:val="20"/>
              </w:rPr>
              <w:t>Производство продуктов мукомольной промышленности, крахмалов и крахмальных продуктов</w:t>
            </w:r>
          </w:p>
          <w:p>
            <w:pPr>
              <w:spacing w:after="20"/>
              <w:ind w:left="20"/>
              <w:jc w:val="both"/>
            </w:pPr>
            <w:r>
              <w:rPr>
                <w:rFonts w:ascii="Times New Roman"/>
                <w:b w:val="false"/>
                <w:i w:val="false"/>
                <w:color w:val="000000"/>
                <w:sz w:val="20"/>
              </w:rPr>
              <w:t>Производство хлебобулочных и мучных изделий</w:t>
            </w:r>
          </w:p>
          <w:p>
            <w:pPr>
              <w:spacing w:after="20"/>
              <w:ind w:left="20"/>
              <w:jc w:val="both"/>
            </w:pPr>
            <w:r>
              <w:rPr>
                <w:rFonts w:ascii="Times New Roman"/>
                <w:b w:val="false"/>
                <w:i w:val="false"/>
                <w:color w:val="000000"/>
                <w:sz w:val="20"/>
              </w:rPr>
              <w:t>Производство прочих продуктов питания</w:t>
            </w:r>
          </w:p>
          <w:p>
            <w:pPr>
              <w:spacing w:after="20"/>
              <w:ind w:left="20"/>
              <w:jc w:val="both"/>
            </w:pPr>
            <w:r>
              <w:rPr>
                <w:rFonts w:ascii="Times New Roman"/>
                <w:b w:val="false"/>
                <w:i w:val="false"/>
                <w:color w:val="000000"/>
                <w:sz w:val="20"/>
              </w:rPr>
              <w:t>Производство готовых кормов для животных</w:t>
            </w:r>
          </w:p>
          <w:p>
            <w:pPr>
              <w:spacing w:after="20"/>
              <w:ind w:left="20"/>
              <w:jc w:val="both"/>
            </w:pPr>
            <w:r>
              <w:rPr>
                <w:rFonts w:ascii="Times New Roman"/>
                <w:b w:val="false"/>
                <w:i w:val="false"/>
                <w:color w:val="000000"/>
                <w:sz w:val="20"/>
              </w:rPr>
              <w:t>Производство напитков</w:t>
            </w:r>
          </w:p>
          <w:p>
            <w:pPr>
              <w:spacing w:after="20"/>
              <w:ind w:left="20"/>
              <w:jc w:val="both"/>
            </w:pPr>
            <w:r>
              <w:rPr>
                <w:rFonts w:ascii="Times New Roman"/>
                <w:b w:val="false"/>
                <w:i w:val="false"/>
                <w:color w:val="000000"/>
                <w:sz w:val="20"/>
              </w:rPr>
              <w:t xml:space="preserve">Производство табачных изделий </w:t>
            </w:r>
          </w:p>
          <w:p>
            <w:pPr>
              <w:spacing w:after="20"/>
              <w:ind w:left="20"/>
              <w:jc w:val="both"/>
            </w:pPr>
            <w:r>
              <w:rPr>
                <w:rFonts w:ascii="Times New Roman"/>
                <w:b w:val="false"/>
                <w:i w:val="false"/>
                <w:color w:val="000000"/>
                <w:sz w:val="20"/>
              </w:rPr>
              <w:t>Прядильное, ткацкое и отделочное производство</w:t>
            </w:r>
          </w:p>
          <w:p>
            <w:pPr>
              <w:spacing w:after="20"/>
              <w:ind w:left="20"/>
              <w:jc w:val="both"/>
            </w:pPr>
            <w:r>
              <w:rPr>
                <w:rFonts w:ascii="Times New Roman"/>
                <w:b w:val="false"/>
                <w:i w:val="false"/>
                <w:color w:val="000000"/>
                <w:sz w:val="20"/>
              </w:rPr>
              <w:t>Производство текстильных изделий</w:t>
            </w:r>
          </w:p>
          <w:p>
            <w:pPr>
              <w:spacing w:after="20"/>
              <w:ind w:left="20"/>
              <w:jc w:val="both"/>
            </w:pPr>
            <w:r>
              <w:rPr>
                <w:rFonts w:ascii="Times New Roman"/>
                <w:b w:val="false"/>
                <w:i w:val="false"/>
                <w:color w:val="000000"/>
                <w:sz w:val="20"/>
              </w:rPr>
              <w:t>Производство готовых текстильных изделий</w:t>
            </w:r>
          </w:p>
          <w:p>
            <w:pPr>
              <w:spacing w:after="20"/>
              <w:ind w:left="20"/>
              <w:jc w:val="both"/>
            </w:pPr>
            <w:r>
              <w:rPr>
                <w:rFonts w:ascii="Times New Roman"/>
                <w:b w:val="false"/>
                <w:i w:val="false"/>
                <w:color w:val="000000"/>
                <w:sz w:val="20"/>
              </w:rPr>
              <w:t>Производство прочих текстильных изделий</w:t>
            </w:r>
          </w:p>
          <w:p>
            <w:pPr>
              <w:spacing w:after="20"/>
              <w:ind w:left="20"/>
              <w:jc w:val="both"/>
            </w:pPr>
            <w:r>
              <w:rPr>
                <w:rFonts w:ascii="Times New Roman"/>
                <w:b w:val="false"/>
                <w:i w:val="false"/>
                <w:color w:val="000000"/>
                <w:sz w:val="20"/>
              </w:rPr>
              <w:t>Производство одежды, кроме одежды из меха</w:t>
            </w:r>
          </w:p>
          <w:p>
            <w:pPr>
              <w:spacing w:after="20"/>
              <w:ind w:left="20"/>
              <w:jc w:val="both"/>
            </w:pPr>
            <w:r>
              <w:rPr>
                <w:rFonts w:ascii="Times New Roman"/>
                <w:b w:val="false"/>
                <w:i w:val="false"/>
                <w:color w:val="000000"/>
                <w:sz w:val="20"/>
              </w:rPr>
              <w:t>Производство меховых изделий</w:t>
            </w:r>
          </w:p>
          <w:p>
            <w:pPr>
              <w:spacing w:after="20"/>
              <w:ind w:left="20"/>
              <w:jc w:val="both"/>
            </w:pPr>
            <w:r>
              <w:rPr>
                <w:rFonts w:ascii="Times New Roman"/>
                <w:b w:val="false"/>
                <w:i w:val="false"/>
                <w:color w:val="000000"/>
                <w:sz w:val="20"/>
              </w:rPr>
              <w:t>Производство вязаных и трикотажных изделий и одежды</w:t>
            </w:r>
          </w:p>
          <w:p>
            <w:pPr>
              <w:spacing w:after="20"/>
              <w:ind w:left="20"/>
              <w:jc w:val="both"/>
            </w:pPr>
            <w:r>
              <w:rPr>
                <w:rFonts w:ascii="Times New Roman"/>
                <w:b w:val="false"/>
                <w:i w:val="false"/>
                <w:color w:val="000000"/>
                <w:sz w:val="20"/>
              </w:rPr>
              <w:t>Дубление и выделка кожи; производство чемоданов, сумок, шорно-седельных изделий; выделка и крашение меха</w:t>
            </w:r>
          </w:p>
          <w:p>
            <w:pPr>
              <w:spacing w:after="20"/>
              <w:ind w:left="20"/>
              <w:jc w:val="both"/>
            </w:pPr>
            <w:r>
              <w:rPr>
                <w:rFonts w:ascii="Times New Roman"/>
                <w:b w:val="false"/>
                <w:i w:val="false"/>
                <w:color w:val="000000"/>
                <w:sz w:val="20"/>
              </w:rPr>
              <w:t>Производство обуви</w:t>
            </w:r>
          </w:p>
          <w:p>
            <w:pPr>
              <w:spacing w:after="20"/>
              <w:ind w:left="20"/>
              <w:jc w:val="both"/>
            </w:pPr>
            <w:r>
              <w:rPr>
                <w:rFonts w:ascii="Times New Roman"/>
                <w:b w:val="false"/>
                <w:i w:val="false"/>
                <w:color w:val="000000"/>
                <w:sz w:val="20"/>
              </w:rPr>
              <w:t>Лесопильное и строгальное производство</w:t>
            </w:r>
          </w:p>
          <w:p>
            <w:pPr>
              <w:spacing w:after="20"/>
              <w:ind w:left="20"/>
              <w:jc w:val="both"/>
            </w:pPr>
            <w:r>
              <w:rPr>
                <w:rFonts w:ascii="Times New Roman"/>
                <w:b w:val="false"/>
                <w:i w:val="false"/>
                <w:color w:val="000000"/>
                <w:sz w:val="20"/>
              </w:rPr>
              <w:t xml:space="preserve">Производство продукции из древесины, пробки, соломки и материалов для плетения </w:t>
            </w:r>
          </w:p>
          <w:p>
            <w:pPr>
              <w:spacing w:after="20"/>
              <w:ind w:left="20"/>
              <w:jc w:val="both"/>
            </w:pPr>
            <w:r>
              <w:rPr>
                <w:rFonts w:ascii="Times New Roman"/>
                <w:b w:val="false"/>
                <w:i w:val="false"/>
                <w:color w:val="000000"/>
                <w:sz w:val="20"/>
              </w:rPr>
              <w:t>Производство древесной массы и целлюлозы, бумаги и картона</w:t>
            </w:r>
          </w:p>
          <w:p>
            <w:pPr>
              <w:spacing w:after="20"/>
              <w:ind w:left="20"/>
              <w:jc w:val="both"/>
            </w:pPr>
            <w:r>
              <w:rPr>
                <w:rFonts w:ascii="Times New Roman"/>
                <w:b w:val="false"/>
                <w:i w:val="false"/>
                <w:color w:val="000000"/>
                <w:sz w:val="20"/>
              </w:rPr>
              <w:t>Производство изделий из бумаги и картона</w:t>
            </w:r>
          </w:p>
          <w:p>
            <w:pPr>
              <w:spacing w:after="20"/>
              <w:ind w:left="20"/>
              <w:jc w:val="both"/>
            </w:pPr>
            <w:r>
              <w:rPr>
                <w:rFonts w:ascii="Times New Roman"/>
                <w:b w:val="false"/>
                <w:i w:val="false"/>
                <w:color w:val="000000"/>
                <w:sz w:val="20"/>
              </w:rPr>
              <w:t>Издательское дело и услуги, связанные с издательским делом</w:t>
            </w:r>
          </w:p>
          <w:p>
            <w:pPr>
              <w:spacing w:after="20"/>
              <w:ind w:left="20"/>
              <w:jc w:val="both"/>
            </w:pPr>
            <w:r>
              <w:rPr>
                <w:rFonts w:ascii="Times New Roman"/>
                <w:b w:val="false"/>
                <w:i w:val="false"/>
                <w:color w:val="000000"/>
                <w:sz w:val="20"/>
              </w:rPr>
              <w:t>Воспроизведение записей с носителя</w:t>
            </w:r>
          </w:p>
          <w:p>
            <w:pPr>
              <w:spacing w:after="20"/>
              <w:ind w:left="20"/>
              <w:jc w:val="both"/>
            </w:pPr>
            <w:r>
              <w:rPr>
                <w:rFonts w:ascii="Times New Roman"/>
                <w:b w:val="false"/>
                <w:i w:val="false"/>
                <w:color w:val="000000"/>
                <w:sz w:val="20"/>
              </w:rPr>
              <w:t>Производство продукции коксовых печей</w:t>
            </w:r>
          </w:p>
          <w:p>
            <w:pPr>
              <w:spacing w:after="20"/>
              <w:ind w:left="20"/>
              <w:jc w:val="both"/>
            </w:pPr>
            <w:r>
              <w:rPr>
                <w:rFonts w:ascii="Times New Roman"/>
                <w:b w:val="false"/>
                <w:i w:val="false"/>
                <w:color w:val="000000"/>
                <w:sz w:val="20"/>
              </w:rPr>
              <w:t>Производство продуктов нефтепереработки</w:t>
            </w:r>
          </w:p>
          <w:p>
            <w:pPr>
              <w:spacing w:after="20"/>
              <w:ind w:left="20"/>
              <w:jc w:val="both"/>
            </w:pPr>
            <w:r>
              <w:rPr>
                <w:rFonts w:ascii="Times New Roman"/>
                <w:b w:val="false"/>
                <w:i w:val="false"/>
                <w:color w:val="000000"/>
                <w:sz w:val="20"/>
              </w:rPr>
              <w:t>Производство основных химикатов, удобрений и азотных соединений, пластмасс и синтетического каучука в первичных формах</w:t>
            </w:r>
          </w:p>
          <w:p>
            <w:pPr>
              <w:spacing w:after="20"/>
              <w:ind w:left="20"/>
              <w:jc w:val="both"/>
            </w:pPr>
            <w:r>
              <w:rPr>
                <w:rFonts w:ascii="Times New Roman"/>
                <w:b w:val="false"/>
                <w:i w:val="false"/>
                <w:color w:val="000000"/>
                <w:sz w:val="20"/>
              </w:rPr>
              <w:t>Производство пестицидов и прочей агрохимической продукции</w:t>
            </w:r>
          </w:p>
          <w:p>
            <w:pPr>
              <w:spacing w:after="20"/>
              <w:ind w:left="20"/>
              <w:jc w:val="both"/>
            </w:pPr>
            <w:r>
              <w:rPr>
                <w:rFonts w:ascii="Times New Roman"/>
                <w:b w:val="false"/>
                <w:i w:val="false"/>
                <w:color w:val="000000"/>
                <w:sz w:val="20"/>
              </w:rPr>
              <w:t>Производство красок, лаков и аналогичных красящих веществ, типографской краски и мастики</w:t>
            </w:r>
          </w:p>
          <w:p>
            <w:pPr>
              <w:spacing w:after="20"/>
              <w:ind w:left="20"/>
              <w:jc w:val="both"/>
            </w:pPr>
            <w:r>
              <w:rPr>
                <w:rFonts w:ascii="Times New Roman"/>
                <w:b w:val="false"/>
                <w:i w:val="false"/>
                <w:color w:val="000000"/>
                <w:sz w:val="20"/>
              </w:rPr>
              <w:t>Производство мыла и моющих средств, чистящих и полирующих препаратов, парфюмерной продукции и косметических средств</w:t>
            </w:r>
          </w:p>
          <w:p>
            <w:pPr>
              <w:spacing w:after="20"/>
              <w:ind w:left="20"/>
              <w:jc w:val="both"/>
            </w:pPr>
            <w:r>
              <w:rPr>
                <w:rFonts w:ascii="Times New Roman"/>
                <w:b w:val="false"/>
                <w:i w:val="false"/>
                <w:color w:val="000000"/>
                <w:sz w:val="20"/>
              </w:rPr>
              <w:t>Производство прочих химических продуктов</w:t>
            </w:r>
          </w:p>
          <w:p>
            <w:pPr>
              <w:spacing w:after="20"/>
              <w:ind w:left="20"/>
              <w:jc w:val="both"/>
            </w:pPr>
            <w:r>
              <w:rPr>
                <w:rFonts w:ascii="Times New Roman"/>
                <w:b w:val="false"/>
                <w:i w:val="false"/>
                <w:color w:val="000000"/>
                <w:sz w:val="20"/>
              </w:rPr>
              <w:t>Производство искусственных волокон</w:t>
            </w:r>
          </w:p>
          <w:p>
            <w:pPr>
              <w:spacing w:after="20"/>
              <w:ind w:left="20"/>
              <w:jc w:val="both"/>
            </w:pPr>
            <w:r>
              <w:rPr>
                <w:rFonts w:ascii="Times New Roman"/>
                <w:b w:val="false"/>
                <w:i w:val="false"/>
                <w:color w:val="000000"/>
                <w:sz w:val="20"/>
              </w:rPr>
              <w:t>Производство основных фармацевтических продуктов</w:t>
            </w:r>
          </w:p>
          <w:p>
            <w:pPr>
              <w:spacing w:after="20"/>
              <w:ind w:left="20"/>
              <w:jc w:val="both"/>
            </w:pPr>
            <w:r>
              <w:rPr>
                <w:rFonts w:ascii="Times New Roman"/>
                <w:b w:val="false"/>
                <w:i w:val="false"/>
                <w:color w:val="000000"/>
                <w:sz w:val="20"/>
              </w:rPr>
              <w:t>Производство фармацевтических препаратов</w:t>
            </w:r>
          </w:p>
          <w:p>
            <w:pPr>
              <w:spacing w:after="20"/>
              <w:ind w:left="20"/>
              <w:jc w:val="both"/>
            </w:pPr>
            <w:r>
              <w:rPr>
                <w:rFonts w:ascii="Times New Roman"/>
                <w:b w:val="false"/>
                <w:i w:val="false"/>
                <w:color w:val="000000"/>
                <w:sz w:val="20"/>
              </w:rPr>
              <w:t>Производство резиновых изделий</w:t>
            </w:r>
          </w:p>
          <w:p>
            <w:pPr>
              <w:spacing w:after="20"/>
              <w:ind w:left="20"/>
              <w:jc w:val="both"/>
            </w:pPr>
            <w:r>
              <w:rPr>
                <w:rFonts w:ascii="Times New Roman"/>
                <w:b w:val="false"/>
                <w:i w:val="false"/>
                <w:color w:val="000000"/>
                <w:sz w:val="20"/>
              </w:rPr>
              <w:t>Производство пластмассовых изделий</w:t>
            </w:r>
          </w:p>
          <w:p>
            <w:pPr>
              <w:spacing w:after="20"/>
              <w:ind w:left="20"/>
              <w:jc w:val="both"/>
            </w:pPr>
            <w:r>
              <w:rPr>
                <w:rFonts w:ascii="Times New Roman"/>
                <w:b w:val="false"/>
                <w:i w:val="false"/>
                <w:color w:val="000000"/>
                <w:sz w:val="20"/>
              </w:rPr>
              <w:t>Производство стекла и изделий из стекла</w:t>
            </w:r>
          </w:p>
          <w:p>
            <w:pPr>
              <w:spacing w:after="20"/>
              <w:ind w:left="20"/>
              <w:jc w:val="both"/>
            </w:pPr>
            <w:r>
              <w:rPr>
                <w:rFonts w:ascii="Times New Roman"/>
                <w:b w:val="false"/>
                <w:i w:val="false"/>
                <w:color w:val="000000"/>
                <w:sz w:val="20"/>
              </w:rPr>
              <w:t>Производство огнеупорных изделий</w:t>
            </w:r>
          </w:p>
          <w:p>
            <w:pPr>
              <w:spacing w:after="20"/>
              <w:ind w:left="20"/>
              <w:jc w:val="both"/>
            </w:pPr>
            <w:r>
              <w:rPr>
                <w:rFonts w:ascii="Times New Roman"/>
                <w:b w:val="false"/>
                <w:i w:val="false"/>
                <w:color w:val="000000"/>
                <w:sz w:val="20"/>
              </w:rPr>
              <w:t>Производство строительных материалов из глины</w:t>
            </w:r>
          </w:p>
          <w:p>
            <w:pPr>
              <w:spacing w:after="20"/>
              <w:ind w:left="20"/>
              <w:jc w:val="both"/>
            </w:pPr>
            <w:r>
              <w:rPr>
                <w:rFonts w:ascii="Times New Roman"/>
                <w:b w:val="false"/>
                <w:i w:val="false"/>
                <w:color w:val="000000"/>
                <w:sz w:val="20"/>
              </w:rPr>
              <w:t>Производство прочих фарфоровых и керамических изделий</w:t>
            </w:r>
          </w:p>
          <w:p>
            <w:pPr>
              <w:spacing w:after="20"/>
              <w:ind w:left="20"/>
              <w:jc w:val="both"/>
            </w:pPr>
            <w:r>
              <w:rPr>
                <w:rFonts w:ascii="Times New Roman"/>
                <w:b w:val="false"/>
                <w:i w:val="false"/>
                <w:color w:val="000000"/>
                <w:sz w:val="20"/>
              </w:rPr>
              <w:t>Производство цемента, извести и штукатурки</w:t>
            </w:r>
          </w:p>
          <w:p>
            <w:pPr>
              <w:spacing w:after="20"/>
              <w:ind w:left="20"/>
              <w:jc w:val="both"/>
            </w:pPr>
            <w:r>
              <w:rPr>
                <w:rFonts w:ascii="Times New Roman"/>
                <w:b w:val="false"/>
                <w:i w:val="false"/>
                <w:color w:val="000000"/>
                <w:sz w:val="20"/>
              </w:rPr>
              <w:t>Производство изделий из бетона, цемента и гипса для строительных целей</w:t>
            </w:r>
          </w:p>
          <w:p>
            <w:pPr>
              <w:spacing w:after="20"/>
              <w:ind w:left="20"/>
              <w:jc w:val="both"/>
            </w:pPr>
            <w:r>
              <w:rPr>
                <w:rFonts w:ascii="Times New Roman"/>
                <w:b w:val="false"/>
                <w:i w:val="false"/>
                <w:color w:val="000000"/>
                <w:sz w:val="20"/>
              </w:rPr>
              <w:t>Резка, обработка и отделка камня</w:t>
            </w:r>
          </w:p>
          <w:p>
            <w:pPr>
              <w:spacing w:after="20"/>
              <w:ind w:left="20"/>
              <w:jc w:val="both"/>
            </w:pPr>
            <w:r>
              <w:rPr>
                <w:rFonts w:ascii="Times New Roman"/>
                <w:b w:val="false"/>
                <w:i w:val="false"/>
                <w:color w:val="000000"/>
                <w:sz w:val="20"/>
              </w:rPr>
              <w:t>Производство абразивных изделий и прочей неметаллической минеральной продукции</w:t>
            </w:r>
          </w:p>
          <w:p>
            <w:pPr>
              <w:spacing w:after="20"/>
              <w:ind w:left="20"/>
              <w:jc w:val="both"/>
            </w:pPr>
            <w:r>
              <w:rPr>
                <w:rFonts w:ascii="Times New Roman"/>
                <w:b w:val="false"/>
                <w:i w:val="false"/>
                <w:color w:val="000000"/>
                <w:sz w:val="20"/>
              </w:rPr>
              <w:t>Производство чугуна, стали и ферросплавов</w:t>
            </w:r>
          </w:p>
          <w:p>
            <w:pPr>
              <w:spacing w:after="20"/>
              <w:ind w:left="20"/>
              <w:jc w:val="both"/>
            </w:pPr>
            <w:r>
              <w:rPr>
                <w:rFonts w:ascii="Times New Roman"/>
                <w:b w:val="false"/>
                <w:i w:val="false"/>
                <w:color w:val="000000"/>
                <w:sz w:val="20"/>
              </w:rPr>
              <w:t>Производство труб, трубопроводов, профилей, фитингов из стали</w:t>
            </w:r>
          </w:p>
          <w:p>
            <w:pPr>
              <w:spacing w:after="20"/>
              <w:ind w:left="20"/>
              <w:jc w:val="both"/>
            </w:pPr>
            <w:r>
              <w:rPr>
                <w:rFonts w:ascii="Times New Roman"/>
                <w:b w:val="false"/>
                <w:i w:val="false"/>
                <w:color w:val="000000"/>
                <w:sz w:val="20"/>
              </w:rPr>
              <w:t>Производство прочих стальных изделий путем первичной обработки</w:t>
            </w:r>
          </w:p>
          <w:p>
            <w:pPr>
              <w:spacing w:after="20"/>
              <w:ind w:left="20"/>
              <w:jc w:val="both"/>
            </w:pPr>
            <w:r>
              <w:rPr>
                <w:rFonts w:ascii="Times New Roman"/>
                <w:b w:val="false"/>
                <w:i w:val="false"/>
                <w:color w:val="000000"/>
                <w:sz w:val="20"/>
              </w:rPr>
              <w:t>Производство основных благородных и цветных металлов</w:t>
            </w:r>
          </w:p>
          <w:p>
            <w:pPr>
              <w:spacing w:after="20"/>
              <w:ind w:left="20"/>
              <w:jc w:val="both"/>
            </w:pPr>
            <w:r>
              <w:rPr>
                <w:rFonts w:ascii="Times New Roman"/>
                <w:b w:val="false"/>
                <w:i w:val="false"/>
                <w:color w:val="000000"/>
                <w:sz w:val="20"/>
              </w:rPr>
              <w:t>Литье металлов</w:t>
            </w:r>
          </w:p>
          <w:p>
            <w:pPr>
              <w:spacing w:after="20"/>
              <w:ind w:left="20"/>
              <w:jc w:val="both"/>
            </w:pPr>
            <w:r>
              <w:rPr>
                <w:rFonts w:ascii="Times New Roman"/>
                <w:b w:val="false"/>
                <w:i w:val="false"/>
                <w:color w:val="000000"/>
                <w:sz w:val="20"/>
              </w:rPr>
              <w:t xml:space="preserve">Производство строительных металлических конструкций и изделий </w:t>
            </w:r>
          </w:p>
          <w:p>
            <w:pPr>
              <w:spacing w:after="20"/>
              <w:ind w:left="20"/>
              <w:jc w:val="both"/>
            </w:pPr>
            <w:r>
              <w:rPr>
                <w:rFonts w:ascii="Times New Roman"/>
                <w:b w:val="false"/>
                <w:i w:val="false"/>
                <w:color w:val="000000"/>
                <w:sz w:val="20"/>
              </w:rPr>
              <w:t>Производство металлических цистерн, резервуаров и контейнеров</w:t>
            </w:r>
          </w:p>
          <w:p>
            <w:pPr>
              <w:spacing w:after="20"/>
              <w:ind w:left="20"/>
              <w:jc w:val="both"/>
            </w:pPr>
            <w:r>
              <w:rPr>
                <w:rFonts w:ascii="Times New Roman"/>
                <w:b w:val="false"/>
                <w:i w:val="false"/>
                <w:color w:val="000000"/>
                <w:sz w:val="20"/>
              </w:rPr>
              <w:t>Производство паровых котлов, кроме котлов центрального отопления</w:t>
            </w:r>
          </w:p>
          <w:p>
            <w:pPr>
              <w:spacing w:after="20"/>
              <w:ind w:left="20"/>
              <w:jc w:val="both"/>
            </w:pPr>
            <w:r>
              <w:rPr>
                <w:rFonts w:ascii="Times New Roman"/>
                <w:b w:val="false"/>
                <w:i w:val="false"/>
                <w:color w:val="000000"/>
                <w:sz w:val="20"/>
              </w:rPr>
              <w:t>Производство оружия и боеприпасов</w:t>
            </w:r>
          </w:p>
          <w:p>
            <w:pPr>
              <w:spacing w:after="20"/>
              <w:ind w:left="20"/>
              <w:jc w:val="both"/>
            </w:pPr>
            <w:r>
              <w:rPr>
                <w:rFonts w:ascii="Times New Roman"/>
                <w:b w:val="false"/>
                <w:i w:val="false"/>
                <w:color w:val="000000"/>
                <w:sz w:val="20"/>
              </w:rPr>
              <w:t xml:space="preserve">Ковка, прессование, штамповка, профилирование листового металла роликами, и профилировка листового металла на роликовой листогибочной машине; порошковая металлургия </w:t>
            </w:r>
          </w:p>
          <w:p>
            <w:pPr>
              <w:spacing w:after="20"/>
              <w:ind w:left="20"/>
              <w:jc w:val="both"/>
            </w:pPr>
            <w:r>
              <w:rPr>
                <w:rFonts w:ascii="Times New Roman"/>
                <w:b w:val="false"/>
                <w:i w:val="false"/>
                <w:color w:val="000000"/>
                <w:sz w:val="20"/>
              </w:rPr>
              <w:t>Обработка металлов и нанесение покрытий на металлы; основные технологические процессы машиностроения</w:t>
            </w:r>
          </w:p>
          <w:p>
            <w:pPr>
              <w:spacing w:after="20"/>
              <w:ind w:left="20"/>
              <w:jc w:val="both"/>
            </w:pPr>
            <w:r>
              <w:rPr>
                <w:rFonts w:ascii="Times New Roman"/>
                <w:b w:val="false"/>
                <w:i w:val="false"/>
                <w:color w:val="000000"/>
                <w:sz w:val="20"/>
              </w:rPr>
              <w:t>Производство столовых приборов, ручных металлических инструментов и металлических изделий общего назначения</w:t>
            </w:r>
          </w:p>
          <w:p>
            <w:pPr>
              <w:spacing w:after="20"/>
              <w:ind w:left="20"/>
              <w:jc w:val="both"/>
            </w:pPr>
            <w:r>
              <w:rPr>
                <w:rFonts w:ascii="Times New Roman"/>
                <w:b w:val="false"/>
                <w:i w:val="false"/>
                <w:color w:val="000000"/>
                <w:sz w:val="20"/>
              </w:rPr>
              <w:t>Производство прочих готовых металлических изделий</w:t>
            </w:r>
          </w:p>
          <w:p>
            <w:pPr>
              <w:spacing w:after="20"/>
              <w:ind w:left="20"/>
              <w:jc w:val="both"/>
            </w:pPr>
            <w:r>
              <w:rPr>
                <w:rFonts w:ascii="Times New Roman"/>
                <w:b w:val="false"/>
                <w:i w:val="false"/>
                <w:color w:val="000000"/>
                <w:sz w:val="20"/>
              </w:rPr>
              <w:t>Производство электронных деталей</w:t>
            </w:r>
          </w:p>
          <w:p>
            <w:pPr>
              <w:spacing w:after="20"/>
              <w:ind w:left="20"/>
              <w:jc w:val="both"/>
            </w:pPr>
            <w:r>
              <w:rPr>
                <w:rFonts w:ascii="Times New Roman"/>
                <w:b w:val="false"/>
                <w:i w:val="false"/>
                <w:color w:val="000000"/>
                <w:sz w:val="20"/>
              </w:rPr>
              <w:t>Производство компьютеров и периферийного оборудования</w:t>
            </w:r>
          </w:p>
          <w:p>
            <w:pPr>
              <w:spacing w:after="20"/>
              <w:ind w:left="20"/>
              <w:jc w:val="both"/>
            </w:pPr>
            <w:r>
              <w:rPr>
                <w:rFonts w:ascii="Times New Roman"/>
                <w:b w:val="false"/>
                <w:i w:val="false"/>
                <w:color w:val="000000"/>
                <w:sz w:val="20"/>
              </w:rPr>
              <w:t>Производство оборудования связи</w:t>
            </w:r>
          </w:p>
          <w:p>
            <w:pPr>
              <w:spacing w:after="20"/>
              <w:ind w:left="20"/>
              <w:jc w:val="both"/>
            </w:pPr>
            <w:r>
              <w:rPr>
                <w:rFonts w:ascii="Times New Roman"/>
                <w:b w:val="false"/>
                <w:i w:val="false"/>
                <w:color w:val="000000"/>
                <w:sz w:val="20"/>
              </w:rPr>
              <w:t>Производство приборов бытовой электроники</w:t>
            </w:r>
          </w:p>
          <w:p>
            <w:pPr>
              <w:spacing w:after="20"/>
              <w:ind w:left="20"/>
              <w:jc w:val="both"/>
            </w:pPr>
            <w:r>
              <w:rPr>
                <w:rFonts w:ascii="Times New Roman"/>
                <w:b w:val="false"/>
                <w:i w:val="false"/>
                <w:color w:val="000000"/>
                <w:sz w:val="20"/>
              </w:rPr>
              <w:t>Производство инструментов и приборов для измерения, тестирования и навигации; наручных часов и прочих видов часов</w:t>
            </w:r>
          </w:p>
          <w:p>
            <w:pPr>
              <w:spacing w:after="20"/>
              <w:ind w:left="20"/>
              <w:jc w:val="both"/>
            </w:pPr>
            <w:r>
              <w:rPr>
                <w:rFonts w:ascii="Times New Roman"/>
                <w:b w:val="false"/>
                <w:i w:val="false"/>
                <w:color w:val="000000"/>
                <w:sz w:val="20"/>
              </w:rPr>
              <w:t xml:space="preserve">Производство облучающего, электромедицинского и электротерапевтического оборудования </w:t>
            </w:r>
          </w:p>
          <w:p>
            <w:pPr>
              <w:spacing w:after="20"/>
              <w:ind w:left="20"/>
              <w:jc w:val="both"/>
            </w:pPr>
            <w:r>
              <w:rPr>
                <w:rFonts w:ascii="Times New Roman"/>
                <w:b w:val="false"/>
                <w:i w:val="false"/>
                <w:color w:val="000000"/>
                <w:sz w:val="20"/>
              </w:rPr>
              <w:t>Производство оптических приборов и фотографического оборудования</w:t>
            </w:r>
          </w:p>
          <w:p>
            <w:pPr>
              <w:spacing w:after="20"/>
              <w:ind w:left="20"/>
              <w:jc w:val="both"/>
            </w:pPr>
            <w:r>
              <w:rPr>
                <w:rFonts w:ascii="Times New Roman"/>
                <w:b w:val="false"/>
                <w:i w:val="false"/>
                <w:color w:val="000000"/>
                <w:sz w:val="20"/>
              </w:rPr>
              <w:t>Производство магнитных и оптических средств передачи информации</w:t>
            </w:r>
          </w:p>
          <w:p>
            <w:pPr>
              <w:spacing w:after="20"/>
              <w:ind w:left="20"/>
              <w:jc w:val="both"/>
            </w:pPr>
            <w:r>
              <w:rPr>
                <w:rFonts w:ascii="Times New Roman"/>
                <w:b w:val="false"/>
                <w:i w:val="false"/>
                <w:color w:val="000000"/>
                <w:sz w:val="20"/>
              </w:rPr>
              <w:t>Производство электромоторов, генераторов, трансформаторов и электрораспределительной и контрольной аппаратуры</w:t>
            </w:r>
          </w:p>
          <w:p>
            <w:pPr>
              <w:spacing w:after="20"/>
              <w:ind w:left="20"/>
              <w:jc w:val="both"/>
            </w:pPr>
            <w:r>
              <w:rPr>
                <w:rFonts w:ascii="Times New Roman"/>
                <w:b w:val="false"/>
                <w:i w:val="false"/>
                <w:color w:val="000000"/>
                <w:sz w:val="20"/>
              </w:rPr>
              <w:t>Производство батарей и аккумуляторов</w:t>
            </w:r>
          </w:p>
          <w:p>
            <w:pPr>
              <w:spacing w:after="20"/>
              <w:ind w:left="20"/>
              <w:jc w:val="both"/>
            </w:pPr>
            <w:r>
              <w:rPr>
                <w:rFonts w:ascii="Times New Roman"/>
                <w:b w:val="false"/>
                <w:i w:val="false"/>
                <w:color w:val="000000"/>
                <w:sz w:val="20"/>
              </w:rPr>
              <w:t>Производство электропроводки и электропроводных приборов</w:t>
            </w:r>
          </w:p>
          <w:p>
            <w:pPr>
              <w:spacing w:after="20"/>
              <w:ind w:left="20"/>
              <w:jc w:val="both"/>
            </w:pPr>
            <w:r>
              <w:rPr>
                <w:rFonts w:ascii="Times New Roman"/>
                <w:b w:val="false"/>
                <w:i w:val="false"/>
                <w:color w:val="000000"/>
                <w:sz w:val="20"/>
              </w:rPr>
              <w:t>Производство электроосветительного оборудования</w:t>
            </w:r>
          </w:p>
          <w:p>
            <w:pPr>
              <w:spacing w:after="20"/>
              <w:ind w:left="20"/>
              <w:jc w:val="both"/>
            </w:pPr>
            <w:r>
              <w:rPr>
                <w:rFonts w:ascii="Times New Roman"/>
                <w:b w:val="false"/>
                <w:i w:val="false"/>
                <w:color w:val="000000"/>
                <w:sz w:val="20"/>
              </w:rPr>
              <w:t>Производство бытовых приборов</w:t>
            </w:r>
          </w:p>
          <w:p>
            <w:pPr>
              <w:spacing w:after="20"/>
              <w:ind w:left="20"/>
              <w:jc w:val="both"/>
            </w:pPr>
            <w:r>
              <w:rPr>
                <w:rFonts w:ascii="Times New Roman"/>
                <w:b w:val="false"/>
                <w:i w:val="false"/>
                <w:color w:val="000000"/>
                <w:sz w:val="20"/>
              </w:rPr>
              <w:t>Производство прочего электрического оборудования</w:t>
            </w:r>
          </w:p>
          <w:p>
            <w:pPr>
              <w:spacing w:after="20"/>
              <w:ind w:left="20"/>
              <w:jc w:val="both"/>
            </w:pPr>
            <w:r>
              <w:rPr>
                <w:rFonts w:ascii="Times New Roman"/>
                <w:b w:val="false"/>
                <w:i w:val="false"/>
                <w:color w:val="000000"/>
                <w:sz w:val="20"/>
              </w:rPr>
              <w:t>Производство машин общего назначения</w:t>
            </w:r>
          </w:p>
          <w:p>
            <w:pPr>
              <w:spacing w:after="20"/>
              <w:ind w:left="20"/>
              <w:jc w:val="both"/>
            </w:pPr>
            <w:r>
              <w:rPr>
                <w:rFonts w:ascii="Times New Roman"/>
                <w:b w:val="false"/>
                <w:i w:val="false"/>
                <w:color w:val="000000"/>
                <w:sz w:val="20"/>
              </w:rPr>
              <w:t xml:space="preserve">Производство прочей техники общего назначения </w:t>
            </w:r>
          </w:p>
          <w:p>
            <w:pPr>
              <w:spacing w:after="20"/>
              <w:ind w:left="20"/>
              <w:jc w:val="both"/>
            </w:pPr>
            <w:r>
              <w:rPr>
                <w:rFonts w:ascii="Times New Roman"/>
                <w:b w:val="false"/>
                <w:i w:val="false"/>
                <w:color w:val="000000"/>
                <w:sz w:val="20"/>
              </w:rPr>
              <w:t>Производство сельскохозяйственной и лесохозяйственной техники</w:t>
            </w:r>
          </w:p>
          <w:p>
            <w:pPr>
              <w:spacing w:after="20"/>
              <w:ind w:left="20"/>
              <w:jc w:val="both"/>
            </w:pPr>
            <w:r>
              <w:rPr>
                <w:rFonts w:ascii="Times New Roman"/>
                <w:b w:val="false"/>
                <w:i w:val="false"/>
                <w:color w:val="000000"/>
                <w:sz w:val="20"/>
              </w:rPr>
              <w:t xml:space="preserve">Производство оборудования для обработки металлов давлением и механических станков </w:t>
            </w:r>
          </w:p>
          <w:p>
            <w:pPr>
              <w:spacing w:after="20"/>
              <w:ind w:left="20"/>
              <w:jc w:val="both"/>
            </w:pPr>
            <w:r>
              <w:rPr>
                <w:rFonts w:ascii="Times New Roman"/>
                <w:b w:val="false"/>
                <w:i w:val="false"/>
                <w:color w:val="000000"/>
                <w:sz w:val="20"/>
              </w:rPr>
              <w:t xml:space="preserve">Производство прочих видов техники специального назначения </w:t>
            </w:r>
          </w:p>
          <w:p>
            <w:pPr>
              <w:spacing w:after="20"/>
              <w:ind w:left="20"/>
              <w:jc w:val="both"/>
            </w:pPr>
            <w:r>
              <w:rPr>
                <w:rFonts w:ascii="Times New Roman"/>
                <w:b w:val="false"/>
                <w:i w:val="false"/>
                <w:color w:val="000000"/>
                <w:sz w:val="20"/>
              </w:rPr>
              <w:t>Производство автотранспортных средств</w:t>
            </w:r>
          </w:p>
          <w:p>
            <w:pPr>
              <w:spacing w:after="20"/>
              <w:ind w:left="20"/>
              <w:jc w:val="both"/>
            </w:pPr>
            <w:r>
              <w:rPr>
                <w:rFonts w:ascii="Times New Roman"/>
                <w:b w:val="false"/>
                <w:i w:val="false"/>
                <w:color w:val="000000"/>
                <w:sz w:val="20"/>
              </w:rPr>
              <w:t>Производство кузовов для автотранспортных средств; производство трейлеров и полуприцепов</w:t>
            </w:r>
          </w:p>
          <w:p>
            <w:pPr>
              <w:spacing w:after="20"/>
              <w:ind w:left="20"/>
              <w:jc w:val="both"/>
            </w:pPr>
            <w:r>
              <w:rPr>
                <w:rFonts w:ascii="Times New Roman"/>
                <w:b w:val="false"/>
                <w:i w:val="false"/>
                <w:color w:val="000000"/>
                <w:sz w:val="20"/>
              </w:rPr>
              <w:t>Производство частей и принадлежностей автотранспортных средств и их двигателей</w:t>
            </w:r>
          </w:p>
          <w:p>
            <w:pPr>
              <w:spacing w:after="20"/>
              <w:ind w:left="20"/>
              <w:jc w:val="both"/>
            </w:pPr>
            <w:r>
              <w:rPr>
                <w:rFonts w:ascii="Times New Roman"/>
                <w:b w:val="false"/>
                <w:i w:val="false"/>
                <w:color w:val="000000"/>
                <w:sz w:val="20"/>
              </w:rPr>
              <w:t>Производство морских судов и лодок</w:t>
            </w:r>
          </w:p>
          <w:p>
            <w:pPr>
              <w:spacing w:after="20"/>
              <w:ind w:left="20"/>
              <w:jc w:val="both"/>
            </w:pPr>
            <w:r>
              <w:rPr>
                <w:rFonts w:ascii="Times New Roman"/>
                <w:b w:val="false"/>
                <w:i w:val="false"/>
                <w:color w:val="000000"/>
                <w:sz w:val="20"/>
              </w:rPr>
              <w:t>Производство железнодорожных локомотивов и подвижного состава</w:t>
            </w:r>
          </w:p>
          <w:p>
            <w:pPr>
              <w:spacing w:after="20"/>
              <w:ind w:left="20"/>
              <w:jc w:val="both"/>
            </w:pPr>
            <w:r>
              <w:rPr>
                <w:rFonts w:ascii="Times New Roman"/>
                <w:b w:val="false"/>
                <w:i w:val="false"/>
                <w:color w:val="000000"/>
                <w:sz w:val="20"/>
              </w:rPr>
              <w:t>Производство воздушных и космических летательных аппаратов</w:t>
            </w:r>
          </w:p>
          <w:p>
            <w:pPr>
              <w:spacing w:after="20"/>
              <w:ind w:left="20"/>
              <w:jc w:val="both"/>
            </w:pPr>
            <w:r>
              <w:rPr>
                <w:rFonts w:ascii="Times New Roman"/>
                <w:b w:val="false"/>
                <w:i w:val="false"/>
                <w:color w:val="000000"/>
                <w:sz w:val="20"/>
              </w:rPr>
              <w:t>Производство военных боевых автотранспортных средств</w:t>
            </w:r>
          </w:p>
          <w:p>
            <w:pPr>
              <w:spacing w:after="20"/>
              <w:ind w:left="20"/>
              <w:jc w:val="both"/>
            </w:pPr>
            <w:r>
              <w:rPr>
                <w:rFonts w:ascii="Times New Roman"/>
                <w:b w:val="false"/>
                <w:i w:val="false"/>
                <w:color w:val="000000"/>
                <w:sz w:val="20"/>
              </w:rPr>
              <w:t>Производство транспортного оборудования, не включенного в другие группировки</w:t>
            </w:r>
          </w:p>
          <w:p>
            <w:pPr>
              <w:spacing w:after="20"/>
              <w:ind w:left="20"/>
              <w:jc w:val="both"/>
            </w:pPr>
            <w:r>
              <w:rPr>
                <w:rFonts w:ascii="Times New Roman"/>
                <w:b w:val="false"/>
                <w:i w:val="false"/>
                <w:color w:val="000000"/>
                <w:sz w:val="20"/>
              </w:rPr>
              <w:t>Производство мебели</w:t>
            </w:r>
          </w:p>
          <w:p>
            <w:pPr>
              <w:spacing w:after="20"/>
              <w:ind w:left="20"/>
              <w:jc w:val="both"/>
            </w:pPr>
            <w:r>
              <w:rPr>
                <w:rFonts w:ascii="Times New Roman"/>
                <w:b w:val="false"/>
                <w:i w:val="false"/>
                <w:color w:val="000000"/>
                <w:sz w:val="20"/>
              </w:rPr>
              <w:t>Производство ювелирных изделий, бижутерии и аналогичных изделий</w:t>
            </w:r>
          </w:p>
          <w:p>
            <w:pPr>
              <w:spacing w:after="20"/>
              <w:ind w:left="20"/>
              <w:jc w:val="both"/>
            </w:pPr>
            <w:r>
              <w:rPr>
                <w:rFonts w:ascii="Times New Roman"/>
                <w:b w:val="false"/>
                <w:i w:val="false"/>
                <w:color w:val="000000"/>
                <w:sz w:val="20"/>
              </w:rPr>
              <w:t>Производство музыкальных инструментов</w:t>
            </w:r>
          </w:p>
          <w:p>
            <w:pPr>
              <w:spacing w:after="20"/>
              <w:ind w:left="20"/>
              <w:jc w:val="both"/>
            </w:pPr>
            <w:r>
              <w:rPr>
                <w:rFonts w:ascii="Times New Roman"/>
                <w:b w:val="false"/>
                <w:i w:val="false"/>
                <w:color w:val="000000"/>
                <w:sz w:val="20"/>
              </w:rPr>
              <w:t>Производство спортивных товаров</w:t>
            </w:r>
          </w:p>
          <w:p>
            <w:pPr>
              <w:spacing w:after="20"/>
              <w:ind w:left="20"/>
              <w:jc w:val="both"/>
            </w:pPr>
            <w:r>
              <w:rPr>
                <w:rFonts w:ascii="Times New Roman"/>
                <w:b w:val="false"/>
                <w:i w:val="false"/>
                <w:color w:val="000000"/>
                <w:sz w:val="20"/>
              </w:rPr>
              <w:t>Производство игр и игрушек</w:t>
            </w:r>
          </w:p>
          <w:p>
            <w:pPr>
              <w:spacing w:after="20"/>
              <w:ind w:left="20"/>
              <w:jc w:val="both"/>
            </w:pPr>
            <w:r>
              <w:rPr>
                <w:rFonts w:ascii="Times New Roman"/>
                <w:b w:val="false"/>
                <w:i w:val="false"/>
                <w:color w:val="000000"/>
                <w:sz w:val="20"/>
              </w:rPr>
              <w:t>Производство медицинских и стоматологических инструментов и принадлежностей</w:t>
            </w:r>
          </w:p>
          <w:p>
            <w:pPr>
              <w:spacing w:after="20"/>
              <w:ind w:left="20"/>
              <w:jc w:val="both"/>
            </w:pPr>
            <w:r>
              <w:rPr>
                <w:rFonts w:ascii="Times New Roman"/>
                <w:b w:val="false"/>
                <w:i w:val="false"/>
                <w:color w:val="000000"/>
                <w:sz w:val="20"/>
              </w:rPr>
              <w:t>Производство прочих готовых изделий, не включенных в другие группировки</w:t>
            </w:r>
          </w:p>
          <w:p>
            <w:pPr>
              <w:spacing w:after="20"/>
              <w:ind w:left="20"/>
              <w:jc w:val="both"/>
            </w:pPr>
            <w:r>
              <w:rPr>
                <w:rFonts w:ascii="Times New Roman"/>
                <w:b w:val="false"/>
                <w:i w:val="false"/>
                <w:color w:val="000000"/>
                <w:sz w:val="20"/>
              </w:rPr>
              <w:t>Ремонт готовых металлических изделий, машин и оборудования</w:t>
            </w:r>
          </w:p>
          <w:p>
            <w:pPr>
              <w:spacing w:after="20"/>
              <w:ind w:left="20"/>
              <w:jc w:val="both"/>
            </w:pPr>
            <w:r>
              <w:rPr>
                <w:rFonts w:ascii="Times New Roman"/>
                <w:b w:val="false"/>
                <w:i w:val="false"/>
                <w:color w:val="000000"/>
                <w:sz w:val="20"/>
              </w:rPr>
              <w:t>Монтаж промышленной техники и оборудования</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подача газа, пара и воздушное кондиционирование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p>
            <w:pPr>
              <w:spacing w:after="20"/>
              <w:ind w:left="20"/>
              <w:jc w:val="both"/>
            </w:pPr>
            <w:r>
              <w:rPr>
                <w:rFonts w:ascii="Times New Roman"/>
                <w:b w:val="false"/>
                <w:i w:val="false"/>
                <w:color w:val="000000"/>
                <w:sz w:val="20"/>
              </w:rPr>
              <w:t>35.2</w:t>
            </w:r>
          </w:p>
          <w:p>
            <w:pPr>
              <w:spacing w:after="20"/>
              <w:ind w:left="20"/>
              <w:jc w:val="both"/>
            </w:pPr>
            <w:r>
              <w:rPr>
                <w:rFonts w:ascii="Times New Roman"/>
                <w:b w:val="false"/>
                <w:i w:val="false"/>
                <w:color w:val="000000"/>
                <w:sz w:val="20"/>
              </w:rPr>
              <w:t>35.3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передача и распределение электроэнергии</w:t>
            </w:r>
          </w:p>
          <w:p>
            <w:pPr>
              <w:spacing w:after="20"/>
              <w:ind w:left="20"/>
              <w:jc w:val="both"/>
            </w:pPr>
            <w:r>
              <w:rPr>
                <w:rFonts w:ascii="Times New Roman"/>
                <w:b w:val="false"/>
                <w:i w:val="false"/>
                <w:color w:val="000000"/>
                <w:sz w:val="20"/>
              </w:rPr>
              <w:t>Производство и распределение газообразного топлива</w:t>
            </w:r>
          </w:p>
          <w:p>
            <w:pPr>
              <w:spacing w:after="20"/>
              <w:ind w:left="20"/>
              <w:jc w:val="both"/>
            </w:pPr>
            <w:r>
              <w:rPr>
                <w:rFonts w:ascii="Times New Roman"/>
                <w:b w:val="false"/>
                <w:i w:val="false"/>
                <w:color w:val="000000"/>
                <w:sz w:val="20"/>
              </w:rPr>
              <w:t>Системы подачи пара и кондиционирования воздуха</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37.0</w:t>
            </w:r>
          </w:p>
          <w:p>
            <w:pPr>
              <w:spacing w:after="20"/>
              <w:ind w:left="20"/>
              <w:jc w:val="both"/>
            </w:pPr>
            <w:r>
              <w:rPr>
                <w:rFonts w:ascii="Times New Roman"/>
                <w:b w:val="false"/>
                <w:i w:val="false"/>
                <w:color w:val="000000"/>
                <w:sz w:val="20"/>
              </w:rPr>
              <w:t>38.1</w:t>
            </w:r>
          </w:p>
          <w:p>
            <w:pPr>
              <w:spacing w:after="20"/>
              <w:ind w:left="20"/>
              <w:jc w:val="both"/>
            </w:pPr>
            <w:r>
              <w:rPr>
                <w:rFonts w:ascii="Times New Roman"/>
                <w:b w:val="false"/>
                <w:i w:val="false"/>
                <w:color w:val="000000"/>
                <w:sz w:val="20"/>
              </w:rPr>
              <w:t>38.2</w:t>
            </w:r>
          </w:p>
          <w:p>
            <w:pPr>
              <w:spacing w:after="20"/>
              <w:ind w:left="20"/>
              <w:jc w:val="both"/>
            </w:pPr>
            <w:r>
              <w:rPr>
                <w:rFonts w:ascii="Times New Roman"/>
                <w:b w:val="false"/>
                <w:i w:val="false"/>
                <w:color w:val="000000"/>
                <w:sz w:val="20"/>
              </w:rPr>
              <w:t>38.3</w:t>
            </w:r>
          </w:p>
          <w:p>
            <w:pPr>
              <w:spacing w:after="20"/>
              <w:ind w:left="20"/>
              <w:jc w:val="both"/>
            </w:pPr>
            <w:r>
              <w:rPr>
                <w:rFonts w:ascii="Times New Roman"/>
                <w:b w:val="false"/>
                <w:i w:val="false"/>
                <w:color w:val="000000"/>
                <w:sz w:val="20"/>
              </w:rPr>
              <w:t>39.0</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обработка и распределение воды</w:t>
            </w:r>
          </w:p>
          <w:p>
            <w:pPr>
              <w:spacing w:after="20"/>
              <w:ind w:left="20"/>
              <w:jc w:val="both"/>
            </w:pPr>
            <w:r>
              <w:rPr>
                <w:rFonts w:ascii="Times New Roman"/>
                <w:b w:val="false"/>
                <w:i w:val="false"/>
                <w:color w:val="000000"/>
                <w:sz w:val="20"/>
              </w:rPr>
              <w:t>Канализационная система</w:t>
            </w:r>
          </w:p>
          <w:p>
            <w:pPr>
              <w:spacing w:after="20"/>
              <w:ind w:left="20"/>
              <w:jc w:val="both"/>
            </w:pPr>
            <w:r>
              <w:rPr>
                <w:rFonts w:ascii="Times New Roman"/>
                <w:b w:val="false"/>
                <w:i w:val="false"/>
                <w:color w:val="000000"/>
                <w:sz w:val="20"/>
              </w:rPr>
              <w:t xml:space="preserve">Сбор отходов </w:t>
            </w:r>
          </w:p>
          <w:p>
            <w:pPr>
              <w:spacing w:after="20"/>
              <w:ind w:left="20"/>
              <w:jc w:val="both"/>
            </w:pPr>
            <w:r>
              <w:rPr>
                <w:rFonts w:ascii="Times New Roman"/>
                <w:b w:val="false"/>
                <w:i w:val="false"/>
                <w:color w:val="000000"/>
                <w:sz w:val="20"/>
              </w:rPr>
              <w:t>Обработка и удаление отходов</w:t>
            </w:r>
          </w:p>
          <w:p>
            <w:pPr>
              <w:spacing w:after="20"/>
              <w:ind w:left="20"/>
              <w:jc w:val="both"/>
            </w:pPr>
            <w:r>
              <w:rPr>
                <w:rFonts w:ascii="Times New Roman"/>
                <w:b w:val="false"/>
                <w:i w:val="false"/>
                <w:color w:val="000000"/>
                <w:sz w:val="20"/>
              </w:rPr>
              <w:t xml:space="preserve">Утилизация отходов </w:t>
            </w:r>
          </w:p>
          <w:p>
            <w:pPr>
              <w:spacing w:after="20"/>
              <w:ind w:left="20"/>
              <w:jc w:val="both"/>
            </w:pPr>
            <w:r>
              <w:rPr>
                <w:rFonts w:ascii="Times New Roman"/>
                <w:b w:val="false"/>
                <w:i w:val="false"/>
                <w:color w:val="000000"/>
                <w:sz w:val="20"/>
              </w:rPr>
              <w:t>Рекультивация и прочие услуги в области удаления отходов</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p>
            <w:pPr>
              <w:spacing w:after="20"/>
              <w:ind w:left="20"/>
              <w:jc w:val="both"/>
            </w:pPr>
            <w:r>
              <w:rPr>
                <w:rFonts w:ascii="Times New Roman"/>
                <w:b w:val="false"/>
                <w:i w:val="false"/>
                <w:color w:val="000000"/>
                <w:sz w:val="20"/>
              </w:rPr>
              <w:t>41.2</w:t>
            </w:r>
          </w:p>
          <w:p>
            <w:pPr>
              <w:spacing w:after="20"/>
              <w:ind w:left="20"/>
              <w:jc w:val="both"/>
            </w:pPr>
            <w:r>
              <w:rPr>
                <w:rFonts w:ascii="Times New Roman"/>
                <w:b w:val="false"/>
                <w:i w:val="false"/>
                <w:color w:val="000000"/>
                <w:sz w:val="20"/>
              </w:rPr>
              <w:t>42.1</w:t>
            </w:r>
          </w:p>
          <w:p>
            <w:pPr>
              <w:spacing w:after="20"/>
              <w:ind w:left="20"/>
              <w:jc w:val="both"/>
            </w:pPr>
            <w:r>
              <w:rPr>
                <w:rFonts w:ascii="Times New Roman"/>
                <w:b w:val="false"/>
                <w:i w:val="false"/>
                <w:color w:val="000000"/>
                <w:sz w:val="20"/>
              </w:rPr>
              <w:t>42.2</w:t>
            </w:r>
          </w:p>
          <w:p>
            <w:pPr>
              <w:spacing w:after="20"/>
              <w:ind w:left="20"/>
              <w:jc w:val="both"/>
            </w:pPr>
            <w:r>
              <w:rPr>
                <w:rFonts w:ascii="Times New Roman"/>
                <w:b w:val="false"/>
                <w:i w:val="false"/>
                <w:color w:val="000000"/>
                <w:sz w:val="20"/>
              </w:rPr>
              <w:t>42.9</w:t>
            </w:r>
          </w:p>
          <w:p>
            <w:pPr>
              <w:spacing w:after="20"/>
              <w:ind w:left="20"/>
              <w:jc w:val="both"/>
            </w:pPr>
            <w:r>
              <w:rPr>
                <w:rFonts w:ascii="Times New Roman"/>
                <w:b w:val="false"/>
                <w:i w:val="false"/>
                <w:color w:val="000000"/>
                <w:sz w:val="20"/>
              </w:rPr>
              <w:t>43.1</w:t>
            </w:r>
          </w:p>
          <w:p>
            <w:pPr>
              <w:spacing w:after="20"/>
              <w:ind w:left="20"/>
              <w:jc w:val="both"/>
            </w:pPr>
            <w:r>
              <w:rPr>
                <w:rFonts w:ascii="Times New Roman"/>
                <w:b w:val="false"/>
                <w:i w:val="false"/>
                <w:color w:val="000000"/>
                <w:sz w:val="20"/>
              </w:rPr>
              <w:t>43.2</w:t>
            </w:r>
          </w:p>
          <w:p>
            <w:pPr>
              <w:spacing w:after="20"/>
              <w:ind w:left="20"/>
              <w:jc w:val="both"/>
            </w:pPr>
            <w:r>
              <w:rPr>
                <w:rFonts w:ascii="Times New Roman"/>
                <w:b w:val="false"/>
                <w:i w:val="false"/>
                <w:color w:val="000000"/>
                <w:sz w:val="20"/>
              </w:rPr>
              <w:t>43.3</w:t>
            </w:r>
          </w:p>
          <w:p>
            <w:pPr>
              <w:spacing w:after="20"/>
              <w:ind w:left="20"/>
              <w:jc w:val="both"/>
            </w:pPr>
            <w:r>
              <w:rPr>
                <w:rFonts w:ascii="Times New Roman"/>
                <w:b w:val="false"/>
                <w:i w:val="false"/>
                <w:color w:val="000000"/>
                <w:sz w:val="20"/>
              </w:rPr>
              <w:t>43.9</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строительных проектов</w:t>
            </w:r>
          </w:p>
          <w:p>
            <w:pPr>
              <w:spacing w:after="20"/>
              <w:ind w:left="20"/>
              <w:jc w:val="both"/>
            </w:pPr>
            <w:r>
              <w:rPr>
                <w:rFonts w:ascii="Times New Roman"/>
                <w:b w:val="false"/>
                <w:i w:val="false"/>
                <w:color w:val="000000"/>
                <w:sz w:val="20"/>
              </w:rPr>
              <w:t>Строительство жилых и нежилых зданий</w:t>
            </w:r>
          </w:p>
          <w:p>
            <w:pPr>
              <w:spacing w:after="20"/>
              <w:ind w:left="20"/>
              <w:jc w:val="both"/>
            </w:pPr>
            <w:r>
              <w:rPr>
                <w:rFonts w:ascii="Times New Roman"/>
                <w:b w:val="false"/>
                <w:i w:val="false"/>
                <w:color w:val="000000"/>
                <w:sz w:val="20"/>
              </w:rPr>
              <w:t>Строительство автомобильных и железных дорог</w:t>
            </w:r>
          </w:p>
          <w:p>
            <w:pPr>
              <w:spacing w:after="20"/>
              <w:ind w:left="20"/>
              <w:jc w:val="both"/>
            </w:pPr>
            <w:r>
              <w:rPr>
                <w:rFonts w:ascii="Times New Roman"/>
                <w:b w:val="false"/>
                <w:i w:val="false"/>
                <w:color w:val="000000"/>
                <w:sz w:val="20"/>
              </w:rPr>
              <w:t>Строительство инженерных сооружений</w:t>
            </w:r>
          </w:p>
          <w:p>
            <w:pPr>
              <w:spacing w:after="20"/>
              <w:ind w:left="20"/>
              <w:jc w:val="both"/>
            </w:pPr>
            <w:r>
              <w:rPr>
                <w:rFonts w:ascii="Times New Roman"/>
                <w:b w:val="false"/>
                <w:i w:val="false"/>
                <w:color w:val="000000"/>
                <w:sz w:val="20"/>
              </w:rPr>
              <w:t xml:space="preserve">Строительство прочих инженерных сооружений </w:t>
            </w:r>
          </w:p>
          <w:p>
            <w:pPr>
              <w:spacing w:after="20"/>
              <w:ind w:left="20"/>
              <w:jc w:val="both"/>
            </w:pPr>
            <w:r>
              <w:rPr>
                <w:rFonts w:ascii="Times New Roman"/>
                <w:b w:val="false"/>
                <w:i w:val="false"/>
                <w:color w:val="000000"/>
                <w:sz w:val="20"/>
              </w:rPr>
              <w:t>Снос существующих сооружений и подготовка площадки для строительства</w:t>
            </w:r>
          </w:p>
          <w:p>
            <w:pPr>
              <w:spacing w:after="20"/>
              <w:ind w:left="20"/>
              <w:jc w:val="both"/>
            </w:pPr>
            <w:r>
              <w:rPr>
                <w:rFonts w:ascii="Times New Roman"/>
                <w:b w:val="false"/>
                <w:i w:val="false"/>
                <w:color w:val="000000"/>
                <w:sz w:val="20"/>
              </w:rPr>
              <w:t>Электротехнические, слесарные и прочие строительно-монтажные работы</w:t>
            </w:r>
          </w:p>
          <w:p>
            <w:pPr>
              <w:spacing w:after="20"/>
              <w:ind w:left="20"/>
              <w:jc w:val="both"/>
            </w:pPr>
            <w:r>
              <w:rPr>
                <w:rFonts w:ascii="Times New Roman"/>
                <w:b w:val="false"/>
                <w:i w:val="false"/>
                <w:color w:val="000000"/>
                <w:sz w:val="20"/>
              </w:rPr>
              <w:t>Отделочные работы</w:t>
            </w:r>
          </w:p>
          <w:p>
            <w:pPr>
              <w:spacing w:after="20"/>
              <w:ind w:left="20"/>
              <w:jc w:val="both"/>
            </w:pPr>
            <w:r>
              <w:rPr>
                <w:rFonts w:ascii="Times New Roman"/>
                <w:b w:val="false"/>
                <w:i w:val="false"/>
                <w:color w:val="000000"/>
                <w:sz w:val="20"/>
              </w:rPr>
              <w:t>Прочие специализированные строительные работы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и розничная торговля, ремонт автомобилей и мотоциклов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p>
            <w:pPr>
              <w:spacing w:after="20"/>
              <w:ind w:left="20"/>
              <w:jc w:val="both"/>
            </w:pPr>
            <w:r>
              <w:rPr>
                <w:rFonts w:ascii="Times New Roman"/>
                <w:b w:val="false"/>
                <w:i w:val="false"/>
                <w:color w:val="000000"/>
                <w:sz w:val="20"/>
              </w:rPr>
              <w:t>45.2</w:t>
            </w:r>
          </w:p>
          <w:p>
            <w:pPr>
              <w:spacing w:after="20"/>
              <w:ind w:left="20"/>
              <w:jc w:val="both"/>
            </w:pPr>
            <w:r>
              <w:rPr>
                <w:rFonts w:ascii="Times New Roman"/>
                <w:b w:val="false"/>
                <w:i w:val="false"/>
                <w:color w:val="000000"/>
                <w:sz w:val="20"/>
              </w:rPr>
              <w:t>45.3</w:t>
            </w:r>
          </w:p>
          <w:p>
            <w:pPr>
              <w:spacing w:after="20"/>
              <w:ind w:left="20"/>
              <w:jc w:val="both"/>
            </w:pPr>
            <w:r>
              <w:rPr>
                <w:rFonts w:ascii="Times New Roman"/>
                <w:b w:val="false"/>
                <w:i w:val="false"/>
                <w:color w:val="000000"/>
                <w:sz w:val="20"/>
              </w:rPr>
              <w:t>45.4</w:t>
            </w:r>
          </w:p>
          <w:p>
            <w:pPr>
              <w:spacing w:after="20"/>
              <w:ind w:left="20"/>
              <w:jc w:val="both"/>
            </w:pPr>
            <w:r>
              <w:rPr>
                <w:rFonts w:ascii="Times New Roman"/>
                <w:b w:val="false"/>
                <w:i w:val="false"/>
                <w:color w:val="000000"/>
                <w:sz w:val="20"/>
              </w:rPr>
              <w:t>46.1</w:t>
            </w:r>
          </w:p>
          <w:p>
            <w:pPr>
              <w:spacing w:after="20"/>
              <w:ind w:left="20"/>
              <w:jc w:val="both"/>
            </w:pPr>
            <w:r>
              <w:rPr>
                <w:rFonts w:ascii="Times New Roman"/>
                <w:b w:val="false"/>
                <w:i w:val="false"/>
                <w:color w:val="000000"/>
                <w:sz w:val="20"/>
              </w:rPr>
              <w:t>46.2</w:t>
            </w:r>
          </w:p>
          <w:p>
            <w:pPr>
              <w:spacing w:after="20"/>
              <w:ind w:left="20"/>
              <w:jc w:val="both"/>
            </w:pPr>
            <w:r>
              <w:rPr>
                <w:rFonts w:ascii="Times New Roman"/>
                <w:b w:val="false"/>
                <w:i w:val="false"/>
                <w:color w:val="000000"/>
                <w:sz w:val="20"/>
              </w:rPr>
              <w:t>46.3</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46.6</w:t>
            </w:r>
          </w:p>
          <w:p>
            <w:pPr>
              <w:spacing w:after="20"/>
              <w:ind w:left="20"/>
              <w:jc w:val="both"/>
            </w:pPr>
            <w:r>
              <w:rPr>
                <w:rFonts w:ascii="Times New Roman"/>
                <w:b w:val="false"/>
                <w:i w:val="false"/>
                <w:color w:val="000000"/>
                <w:sz w:val="20"/>
              </w:rPr>
              <w:t>46.7</w:t>
            </w:r>
          </w:p>
          <w:p>
            <w:pPr>
              <w:spacing w:after="20"/>
              <w:ind w:left="20"/>
              <w:jc w:val="both"/>
            </w:pPr>
            <w:r>
              <w:rPr>
                <w:rFonts w:ascii="Times New Roman"/>
                <w:b w:val="false"/>
                <w:i w:val="false"/>
                <w:color w:val="000000"/>
                <w:sz w:val="20"/>
              </w:rPr>
              <w:t>46.9</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47.2</w:t>
            </w:r>
          </w:p>
          <w:p>
            <w:pPr>
              <w:spacing w:after="20"/>
              <w:ind w:left="20"/>
              <w:jc w:val="both"/>
            </w:pPr>
            <w:r>
              <w:rPr>
                <w:rFonts w:ascii="Times New Roman"/>
                <w:b w:val="false"/>
                <w:i w:val="false"/>
                <w:color w:val="000000"/>
                <w:sz w:val="20"/>
              </w:rPr>
              <w:t>47.3</w:t>
            </w:r>
          </w:p>
          <w:p>
            <w:pPr>
              <w:spacing w:after="20"/>
              <w:ind w:left="20"/>
              <w:jc w:val="both"/>
            </w:pPr>
            <w:r>
              <w:rPr>
                <w:rFonts w:ascii="Times New Roman"/>
                <w:b w:val="false"/>
                <w:i w:val="false"/>
                <w:color w:val="000000"/>
                <w:sz w:val="20"/>
              </w:rPr>
              <w:t>47.4</w:t>
            </w:r>
          </w:p>
          <w:p>
            <w:pPr>
              <w:spacing w:after="20"/>
              <w:ind w:left="20"/>
              <w:jc w:val="both"/>
            </w:pPr>
            <w:r>
              <w:rPr>
                <w:rFonts w:ascii="Times New Roman"/>
                <w:b w:val="false"/>
                <w:i w:val="false"/>
                <w:color w:val="000000"/>
                <w:sz w:val="20"/>
              </w:rPr>
              <w:t>47.5</w:t>
            </w:r>
          </w:p>
          <w:p>
            <w:pPr>
              <w:spacing w:after="20"/>
              <w:ind w:left="20"/>
              <w:jc w:val="both"/>
            </w:pPr>
            <w:r>
              <w:rPr>
                <w:rFonts w:ascii="Times New Roman"/>
                <w:b w:val="false"/>
                <w:i w:val="false"/>
                <w:color w:val="000000"/>
                <w:sz w:val="20"/>
              </w:rPr>
              <w:t>47.6</w:t>
            </w:r>
          </w:p>
          <w:p>
            <w:pPr>
              <w:spacing w:after="20"/>
              <w:ind w:left="20"/>
              <w:jc w:val="both"/>
            </w:pPr>
            <w:r>
              <w:rPr>
                <w:rFonts w:ascii="Times New Roman"/>
                <w:b w:val="false"/>
                <w:i w:val="false"/>
                <w:color w:val="000000"/>
                <w:sz w:val="20"/>
              </w:rPr>
              <w:t>47.7</w:t>
            </w:r>
          </w:p>
          <w:p>
            <w:pPr>
              <w:spacing w:after="20"/>
              <w:ind w:left="20"/>
              <w:jc w:val="both"/>
            </w:pPr>
            <w:r>
              <w:rPr>
                <w:rFonts w:ascii="Times New Roman"/>
                <w:b w:val="false"/>
                <w:i w:val="false"/>
                <w:color w:val="000000"/>
                <w:sz w:val="20"/>
              </w:rPr>
              <w:t>47.8</w:t>
            </w:r>
          </w:p>
          <w:p>
            <w:pPr>
              <w:spacing w:after="20"/>
              <w:ind w:left="20"/>
              <w:jc w:val="both"/>
            </w:pPr>
            <w:r>
              <w:rPr>
                <w:rFonts w:ascii="Times New Roman"/>
                <w:b w:val="false"/>
                <w:i w:val="false"/>
                <w:color w:val="000000"/>
                <w:sz w:val="20"/>
              </w:rPr>
              <w:t>47.9</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автомобилей</w:t>
            </w:r>
          </w:p>
          <w:p>
            <w:pPr>
              <w:spacing w:after="20"/>
              <w:ind w:left="20"/>
              <w:jc w:val="both"/>
            </w:pPr>
            <w:r>
              <w:rPr>
                <w:rFonts w:ascii="Times New Roman"/>
                <w:b w:val="false"/>
                <w:i w:val="false"/>
                <w:color w:val="000000"/>
                <w:sz w:val="20"/>
              </w:rPr>
              <w:t>Техобслуживание и ремонт транспортных средств</w:t>
            </w:r>
          </w:p>
          <w:p>
            <w:pPr>
              <w:spacing w:after="20"/>
              <w:ind w:left="20"/>
              <w:jc w:val="both"/>
            </w:pPr>
            <w:r>
              <w:rPr>
                <w:rFonts w:ascii="Times New Roman"/>
                <w:b w:val="false"/>
                <w:i w:val="false"/>
                <w:color w:val="000000"/>
                <w:sz w:val="20"/>
              </w:rPr>
              <w:t>Торговля автомобильными деталями, узлами и принадлежностями</w:t>
            </w:r>
          </w:p>
          <w:p>
            <w:pPr>
              <w:spacing w:after="20"/>
              <w:ind w:left="20"/>
              <w:jc w:val="both"/>
            </w:pPr>
            <w:r>
              <w:rPr>
                <w:rFonts w:ascii="Times New Roman"/>
                <w:b w:val="false"/>
                <w:i w:val="false"/>
                <w:color w:val="000000"/>
                <w:sz w:val="20"/>
              </w:rPr>
              <w:t>Торговля мотоциклами, их деталями, узлами и принадлежностями; техническое обслуживание и ремонт мотоциклов</w:t>
            </w:r>
          </w:p>
          <w:p>
            <w:pPr>
              <w:spacing w:after="20"/>
              <w:ind w:left="20"/>
              <w:jc w:val="both"/>
            </w:pPr>
            <w:r>
              <w:rPr>
                <w:rFonts w:ascii="Times New Roman"/>
                <w:b w:val="false"/>
                <w:i w:val="false"/>
                <w:color w:val="000000"/>
                <w:sz w:val="20"/>
              </w:rPr>
              <w:t>Оптовая торговля за вознаграждение или на договорной основе</w:t>
            </w:r>
          </w:p>
          <w:p>
            <w:pPr>
              <w:spacing w:after="20"/>
              <w:ind w:left="20"/>
              <w:jc w:val="both"/>
            </w:pPr>
            <w:r>
              <w:rPr>
                <w:rFonts w:ascii="Times New Roman"/>
                <w:b w:val="false"/>
                <w:i w:val="false"/>
                <w:color w:val="000000"/>
                <w:sz w:val="20"/>
              </w:rPr>
              <w:t>Оптовая торговля сельскохозяйственным сырьем и живыми животными</w:t>
            </w:r>
          </w:p>
          <w:p>
            <w:pPr>
              <w:spacing w:after="20"/>
              <w:ind w:left="20"/>
              <w:jc w:val="both"/>
            </w:pPr>
            <w:r>
              <w:rPr>
                <w:rFonts w:ascii="Times New Roman"/>
                <w:b w:val="false"/>
                <w:i w:val="false"/>
                <w:color w:val="000000"/>
                <w:sz w:val="20"/>
              </w:rPr>
              <w:t>Оптовая торговля продуктами питания, напитками и табачными изделиями</w:t>
            </w:r>
          </w:p>
          <w:p>
            <w:pPr>
              <w:spacing w:after="20"/>
              <w:ind w:left="20"/>
              <w:jc w:val="both"/>
            </w:pPr>
            <w:r>
              <w:rPr>
                <w:rFonts w:ascii="Times New Roman"/>
                <w:b w:val="false"/>
                <w:i w:val="false"/>
                <w:color w:val="000000"/>
                <w:sz w:val="20"/>
              </w:rPr>
              <w:t xml:space="preserve">Оптовая торговля непродовольственными товарами потребительского назначения </w:t>
            </w:r>
          </w:p>
          <w:p>
            <w:pPr>
              <w:spacing w:after="20"/>
              <w:ind w:left="20"/>
              <w:jc w:val="both"/>
            </w:pPr>
            <w:r>
              <w:rPr>
                <w:rFonts w:ascii="Times New Roman"/>
                <w:b w:val="false"/>
                <w:i w:val="false"/>
                <w:color w:val="000000"/>
                <w:sz w:val="20"/>
              </w:rPr>
              <w:t>Оптовая торговля информационным и коммуникационным оборудованием</w:t>
            </w:r>
          </w:p>
          <w:p>
            <w:pPr>
              <w:spacing w:after="20"/>
              <w:ind w:left="20"/>
              <w:jc w:val="both"/>
            </w:pPr>
            <w:r>
              <w:rPr>
                <w:rFonts w:ascii="Times New Roman"/>
                <w:b w:val="false"/>
                <w:i w:val="false"/>
                <w:color w:val="000000"/>
                <w:sz w:val="20"/>
              </w:rPr>
              <w:t>Оптовая торговля прочей техникой, оборудованием и запасными частями</w:t>
            </w:r>
          </w:p>
          <w:p>
            <w:pPr>
              <w:spacing w:after="20"/>
              <w:ind w:left="20"/>
              <w:jc w:val="both"/>
            </w:pPr>
            <w:r>
              <w:rPr>
                <w:rFonts w:ascii="Times New Roman"/>
                <w:b w:val="false"/>
                <w:i w:val="false"/>
                <w:color w:val="000000"/>
                <w:sz w:val="20"/>
              </w:rPr>
              <w:t>Прочие услуги оптовой торговли</w:t>
            </w:r>
          </w:p>
          <w:p>
            <w:pPr>
              <w:spacing w:after="20"/>
              <w:ind w:left="20"/>
              <w:jc w:val="both"/>
            </w:pPr>
            <w:r>
              <w:rPr>
                <w:rFonts w:ascii="Times New Roman"/>
                <w:b w:val="false"/>
                <w:i w:val="false"/>
                <w:color w:val="000000"/>
                <w:sz w:val="20"/>
              </w:rPr>
              <w:t xml:space="preserve">Неспециализированная оптовая торговля </w:t>
            </w:r>
          </w:p>
          <w:p>
            <w:pPr>
              <w:spacing w:after="20"/>
              <w:ind w:left="20"/>
              <w:jc w:val="both"/>
            </w:pPr>
            <w:r>
              <w:rPr>
                <w:rFonts w:ascii="Times New Roman"/>
                <w:b w:val="false"/>
                <w:i w:val="false"/>
                <w:color w:val="000000"/>
                <w:sz w:val="20"/>
              </w:rPr>
              <w:t>Розничная торговля в неспециализированных магазинах</w:t>
            </w:r>
          </w:p>
          <w:p>
            <w:pPr>
              <w:spacing w:after="20"/>
              <w:ind w:left="20"/>
              <w:jc w:val="both"/>
            </w:pPr>
            <w:r>
              <w:rPr>
                <w:rFonts w:ascii="Times New Roman"/>
                <w:b w:val="false"/>
                <w:i w:val="false"/>
                <w:color w:val="000000"/>
                <w:sz w:val="20"/>
              </w:rPr>
              <w:t>Розничная торговля продуктами питания, включая напитки, и табачными изделиями в специализированных магазинах</w:t>
            </w:r>
          </w:p>
          <w:p>
            <w:pPr>
              <w:spacing w:after="20"/>
              <w:ind w:left="20"/>
              <w:jc w:val="both"/>
            </w:pPr>
            <w:r>
              <w:rPr>
                <w:rFonts w:ascii="Times New Roman"/>
                <w:b w:val="false"/>
                <w:i w:val="false"/>
                <w:color w:val="000000"/>
                <w:sz w:val="20"/>
              </w:rPr>
              <w:t>Розничная торговля топливом в специализированных магазинах</w:t>
            </w:r>
          </w:p>
          <w:p>
            <w:pPr>
              <w:spacing w:after="20"/>
              <w:ind w:left="20"/>
              <w:jc w:val="both"/>
            </w:pPr>
            <w:r>
              <w:rPr>
                <w:rFonts w:ascii="Times New Roman"/>
                <w:b w:val="false"/>
                <w:i w:val="false"/>
                <w:color w:val="000000"/>
                <w:sz w:val="20"/>
              </w:rPr>
              <w:t>Розничная торговля информационным и коммуникационным оборудованием в специализированных магазинах</w:t>
            </w:r>
          </w:p>
          <w:p>
            <w:pPr>
              <w:spacing w:after="20"/>
              <w:ind w:left="20"/>
              <w:jc w:val="both"/>
            </w:pPr>
            <w:r>
              <w:rPr>
                <w:rFonts w:ascii="Times New Roman"/>
                <w:b w:val="false"/>
                <w:i w:val="false"/>
                <w:color w:val="000000"/>
                <w:sz w:val="20"/>
              </w:rPr>
              <w:t>Розничная торговля прочим бытовым оборудованием в специализированных магазинах</w:t>
            </w:r>
          </w:p>
          <w:p>
            <w:pPr>
              <w:spacing w:after="20"/>
              <w:ind w:left="20"/>
              <w:jc w:val="both"/>
            </w:pPr>
            <w:r>
              <w:rPr>
                <w:rFonts w:ascii="Times New Roman"/>
                <w:b w:val="false"/>
                <w:i w:val="false"/>
                <w:color w:val="000000"/>
                <w:sz w:val="20"/>
              </w:rPr>
              <w:t xml:space="preserve">Розничная торговля товарами культурно-развлекательного характера в специализированных магазинах </w:t>
            </w:r>
          </w:p>
          <w:p>
            <w:pPr>
              <w:spacing w:after="20"/>
              <w:ind w:left="20"/>
              <w:jc w:val="both"/>
            </w:pPr>
            <w:r>
              <w:rPr>
                <w:rFonts w:ascii="Times New Roman"/>
                <w:b w:val="false"/>
                <w:i w:val="false"/>
                <w:color w:val="000000"/>
                <w:sz w:val="20"/>
              </w:rPr>
              <w:t>Розничная торговля прочими товарами в специализированных магазинах</w:t>
            </w:r>
          </w:p>
          <w:p>
            <w:pPr>
              <w:spacing w:after="20"/>
              <w:ind w:left="20"/>
              <w:jc w:val="both"/>
            </w:pPr>
            <w:r>
              <w:rPr>
                <w:rFonts w:ascii="Times New Roman"/>
                <w:b w:val="false"/>
                <w:i w:val="false"/>
                <w:color w:val="000000"/>
                <w:sz w:val="20"/>
              </w:rPr>
              <w:t>Розничная торговля через палатки и рынки</w:t>
            </w:r>
          </w:p>
          <w:p>
            <w:pPr>
              <w:spacing w:after="20"/>
              <w:ind w:left="20"/>
              <w:jc w:val="both"/>
            </w:pPr>
            <w:r>
              <w:rPr>
                <w:rFonts w:ascii="Times New Roman"/>
                <w:b w:val="false"/>
                <w:i w:val="false"/>
                <w:color w:val="000000"/>
                <w:sz w:val="20"/>
              </w:rPr>
              <w:t>Розничная торговля не через магазины и рынки</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складирование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p>
            <w:pPr>
              <w:spacing w:after="20"/>
              <w:ind w:left="20"/>
              <w:jc w:val="both"/>
            </w:pPr>
            <w:r>
              <w:rPr>
                <w:rFonts w:ascii="Times New Roman"/>
                <w:b w:val="false"/>
                <w:i w:val="false"/>
                <w:color w:val="000000"/>
                <w:sz w:val="20"/>
              </w:rPr>
              <w:t>49.2</w:t>
            </w:r>
          </w:p>
          <w:p>
            <w:pPr>
              <w:spacing w:after="20"/>
              <w:ind w:left="20"/>
              <w:jc w:val="both"/>
            </w:pPr>
            <w:r>
              <w:rPr>
                <w:rFonts w:ascii="Times New Roman"/>
                <w:b w:val="false"/>
                <w:i w:val="false"/>
                <w:color w:val="000000"/>
                <w:sz w:val="20"/>
              </w:rPr>
              <w:t>49.3</w:t>
            </w:r>
          </w:p>
          <w:p>
            <w:pPr>
              <w:spacing w:after="20"/>
              <w:ind w:left="20"/>
              <w:jc w:val="both"/>
            </w:pPr>
            <w:r>
              <w:rPr>
                <w:rFonts w:ascii="Times New Roman"/>
                <w:b w:val="false"/>
                <w:i w:val="false"/>
                <w:color w:val="000000"/>
                <w:sz w:val="20"/>
              </w:rPr>
              <w:t>49.4</w:t>
            </w:r>
          </w:p>
          <w:p>
            <w:pPr>
              <w:spacing w:after="20"/>
              <w:ind w:left="20"/>
              <w:jc w:val="both"/>
            </w:pPr>
            <w:r>
              <w:rPr>
                <w:rFonts w:ascii="Times New Roman"/>
                <w:b w:val="false"/>
                <w:i w:val="false"/>
                <w:color w:val="000000"/>
                <w:sz w:val="20"/>
              </w:rPr>
              <w:t>49.5</w:t>
            </w:r>
          </w:p>
          <w:p>
            <w:pPr>
              <w:spacing w:after="20"/>
              <w:ind w:left="20"/>
              <w:jc w:val="both"/>
            </w:pPr>
            <w:r>
              <w:rPr>
                <w:rFonts w:ascii="Times New Roman"/>
                <w:b w:val="false"/>
                <w:i w:val="false"/>
                <w:color w:val="000000"/>
                <w:sz w:val="20"/>
              </w:rPr>
              <w:t>50.1</w:t>
            </w:r>
          </w:p>
          <w:p>
            <w:pPr>
              <w:spacing w:after="20"/>
              <w:ind w:left="20"/>
              <w:jc w:val="both"/>
            </w:pPr>
            <w:r>
              <w:rPr>
                <w:rFonts w:ascii="Times New Roman"/>
                <w:b w:val="false"/>
                <w:i w:val="false"/>
                <w:color w:val="000000"/>
                <w:sz w:val="20"/>
              </w:rPr>
              <w:t>50.2</w:t>
            </w:r>
          </w:p>
          <w:p>
            <w:pPr>
              <w:spacing w:after="20"/>
              <w:ind w:left="20"/>
              <w:jc w:val="both"/>
            </w:pPr>
            <w:r>
              <w:rPr>
                <w:rFonts w:ascii="Times New Roman"/>
                <w:b w:val="false"/>
                <w:i w:val="false"/>
                <w:color w:val="000000"/>
                <w:sz w:val="20"/>
              </w:rPr>
              <w:t>50.3</w:t>
            </w:r>
          </w:p>
          <w:p>
            <w:pPr>
              <w:spacing w:after="20"/>
              <w:ind w:left="20"/>
              <w:jc w:val="both"/>
            </w:pPr>
            <w:r>
              <w:rPr>
                <w:rFonts w:ascii="Times New Roman"/>
                <w:b w:val="false"/>
                <w:i w:val="false"/>
                <w:color w:val="000000"/>
                <w:sz w:val="20"/>
              </w:rPr>
              <w:t>50.4</w:t>
            </w:r>
          </w:p>
          <w:p>
            <w:pPr>
              <w:spacing w:after="20"/>
              <w:ind w:left="20"/>
              <w:jc w:val="both"/>
            </w:pPr>
            <w:r>
              <w:rPr>
                <w:rFonts w:ascii="Times New Roman"/>
                <w:b w:val="false"/>
                <w:i w:val="false"/>
                <w:color w:val="000000"/>
                <w:sz w:val="20"/>
              </w:rPr>
              <w:t>51.1</w:t>
            </w:r>
          </w:p>
          <w:p>
            <w:pPr>
              <w:spacing w:after="20"/>
              <w:ind w:left="20"/>
              <w:jc w:val="both"/>
            </w:pPr>
            <w:r>
              <w:rPr>
                <w:rFonts w:ascii="Times New Roman"/>
                <w:b w:val="false"/>
                <w:i w:val="false"/>
                <w:color w:val="000000"/>
                <w:sz w:val="20"/>
              </w:rPr>
              <w:t>51.2</w:t>
            </w:r>
          </w:p>
          <w:p>
            <w:pPr>
              <w:spacing w:after="20"/>
              <w:ind w:left="20"/>
              <w:jc w:val="both"/>
            </w:pPr>
            <w:r>
              <w:rPr>
                <w:rFonts w:ascii="Times New Roman"/>
                <w:b w:val="false"/>
                <w:i w:val="false"/>
                <w:color w:val="000000"/>
                <w:sz w:val="20"/>
              </w:rPr>
              <w:t>52.1</w:t>
            </w:r>
          </w:p>
          <w:p>
            <w:pPr>
              <w:spacing w:after="20"/>
              <w:ind w:left="20"/>
              <w:jc w:val="both"/>
            </w:pPr>
            <w:r>
              <w:rPr>
                <w:rFonts w:ascii="Times New Roman"/>
                <w:b w:val="false"/>
                <w:i w:val="false"/>
                <w:color w:val="000000"/>
                <w:sz w:val="20"/>
              </w:rPr>
              <w:t>52.2</w:t>
            </w:r>
          </w:p>
          <w:p>
            <w:pPr>
              <w:spacing w:after="20"/>
              <w:ind w:left="20"/>
              <w:jc w:val="both"/>
            </w:pPr>
            <w:r>
              <w:rPr>
                <w:rFonts w:ascii="Times New Roman"/>
                <w:b w:val="false"/>
                <w:i w:val="false"/>
                <w:color w:val="000000"/>
                <w:sz w:val="20"/>
              </w:rPr>
              <w:t>53.1</w:t>
            </w:r>
          </w:p>
          <w:p>
            <w:pPr>
              <w:spacing w:after="20"/>
              <w:ind w:left="20"/>
              <w:jc w:val="both"/>
            </w:pPr>
            <w:r>
              <w:rPr>
                <w:rFonts w:ascii="Times New Roman"/>
                <w:b w:val="false"/>
                <w:i w:val="false"/>
                <w:color w:val="000000"/>
                <w:sz w:val="20"/>
              </w:rPr>
              <w:t>53.2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 железнодорожный транспорт, междугородний</w:t>
            </w:r>
          </w:p>
          <w:p>
            <w:pPr>
              <w:spacing w:after="20"/>
              <w:ind w:left="20"/>
              <w:jc w:val="both"/>
            </w:pPr>
            <w:r>
              <w:rPr>
                <w:rFonts w:ascii="Times New Roman"/>
                <w:b w:val="false"/>
                <w:i w:val="false"/>
                <w:color w:val="000000"/>
                <w:sz w:val="20"/>
              </w:rPr>
              <w:t>Грузовой железнодорожный транспорт</w:t>
            </w:r>
          </w:p>
          <w:p>
            <w:pPr>
              <w:spacing w:after="20"/>
              <w:ind w:left="20"/>
              <w:jc w:val="both"/>
            </w:pPr>
            <w:r>
              <w:rPr>
                <w:rFonts w:ascii="Times New Roman"/>
                <w:b w:val="false"/>
                <w:i w:val="false"/>
                <w:color w:val="000000"/>
                <w:sz w:val="20"/>
              </w:rPr>
              <w:t>Прочий пассажирский сухопутный транспорт</w:t>
            </w:r>
          </w:p>
          <w:p>
            <w:pPr>
              <w:spacing w:after="20"/>
              <w:ind w:left="20"/>
              <w:jc w:val="both"/>
            </w:pPr>
            <w:r>
              <w:rPr>
                <w:rFonts w:ascii="Times New Roman"/>
                <w:b w:val="false"/>
                <w:i w:val="false"/>
                <w:color w:val="000000"/>
                <w:sz w:val="20"/>
              </w:rPr>
              <w:t xml:space="preserve">Грузовые перевозки автомобильным транспортом и услуги по перевозкам </w:t>
            </w:r>
          </w:p>
          <w:p>
            <w:pPr>
              <w:spacing w:after="20"/>
              <w:ind w:left="20"/>
              <w:jc w:val="both"/>
            </w:pPr>
            <w:r>
              <w:rPr>
                <w:rFonts w:ascii="Times New Roman"/>
                <w:b w:val="false"/>
                <w:i w:val="false"/>
                <w:color w:val="000000"/>
                <w:sz w:val="20"/>
              </w:rPr>
              <w:t>Транспортирование по трубопроводу</w:t>
            </w:r>
          </w:p>
          <w:p>
            <w:pPr>
              <w:spacing w:after="20"/>
              <w:ind w:left="20"/>
              <w:jc w:val="both"/>
            </w:pPr>
            <w:r>
              <w:rPr>
                <w:rFonts w:ascii="Times New Roman"/>
                <w:b w:val="false"/>
                <w:i w:val="false"/>
                <w:color w:val="000000"/>
                <w:sz w:val="20"/>
              </w:rPr>
              <w:t>Морской и прибрежный пассажирский транспорт</w:t>
            </w:r>
          </w:p>
          <w:p>
            <w:pPr>
              <w:spacing w:after="20"/>
              <w:ind w:left="20"/>
              <w:jc w:val="both"/>
            </w:pPr>
            <w:r>
              <w:rPr>
                <w:rFonts w:ascii="Times New Roman"/>
                <w:b w:val="false"/>
                <w:i w:val="false"/>
                <w:color w:val="000000"/>
                <w:sz w:val="20"/>
              </w:rPr>
              <w:t>Морской и прибрежный грузовой транспорт</w:t>
            </w:r>
          </w:p>
          <w:p>
            <w:pPr>
              <w:spacing w:after="20"/>
              <w:ind w:left="20"/>
              <w:jc w:val="both"/>
            </w:pPr>
            <w:r>
              <w:rPr>
                <w:rFonts w:ascii="Times New Roman"/>
                <w:b w:val="false"/>
                <w:i w:val="false"/>
                <w:color w:val="000000"/>
                <w:sz w:val="20"/>
              </w:rPr>
              <w:t>Речной пассажирский транспорт</w:t>
            </w:r>
          </w:p>
          <w:p>
            <w:pPr>
              <w:spacing w:after="20"/>
              <w:ind w:left="20"/>
              <w:jc w:val="both"/>
            </w:pPr>
            <w:r>
              <w:rPr>
                <w:rFonts w:ascii="Times New Roman"/>
                <w:b w:val="false"/>
                <w:i w:val="false"/>
                <w:color w:val="000000"/>
                <w:sz w:val="20"/>
              </w:rPr>
              <w:t>Речной грузовой транспорт</w:t>
            </w:r>
          </w:p>
          <w:p>
            <w:pPr>
              <w:spacing w:after="20"/>
              <w:ind w:left="20"/>
              <w:jc w:val="both"/>
            </w:pPr>
            <w:r>
              <w:rPr>
                <w:rFonts w:ascii="Times New Roman"/>
                <w:b w:val="false"/>
                <w:i w:val="false"/>
                <w:color w:val="000000"/>
                <w:sz w:val="20"/>
              </w:rPr>
              <w:t xml:space="preserve">Воздушный пассажирский транспорт </w:t>
            </w:r>
          </w:p>
          <w:p>
            <w:pPr>
              <w:spacing w:after="20"/>
              <w:ind w:left="20"/>
              <w:jc w:val="both"/>
            </w:pPr>
            <w:r>
              <w:rPr>
                <w:rFonts w:ascii="Times New Roman"/>
                <w:b w:val="false"/>
                <w:i w:val="false"/>
                <w:color w:val="000000"/>
                <w:sz w:val="20"/>
              </w:rPr>
              <w:t>Воздушный грузовой транспорт и транспортная космическая система</w:t>
            </w:r>
          </w:p>
          <w:p>
            <w:pPr>
              <w:spacing w:after="20"/>
              <w:ind w:left="20"/>
              <w:jc w:val="both"/>
            </w:pPr>
            <w:r>
              <w:rPr>
                <w:rFonts w:ascii="Times New Roman"/>
                <w:b w:val="false"/>
                <w:i w:val="false"/>
                <w:color w:val="000000"/>
                <w:sz w:val="20"/>
              </w:rPr>
              <w:t>Складирование и хранение груза</w:t>
            </w:r>
          </w:p>
          <w:p>
            <w:pPr>
              <w:spacing w:after="20"/>
              <w:ind w:left="20"/>
              <w:jc w:val="both"/>
            </w:pPr>
            <w:r>
              <w:rPr>
                <w:rFonts w:ascii="Times New Roman"/>
                <w:b w:val="false"/>
                <w:i w:val="false"/>
                <w:color w:val="000000"/>
                <w:sz w:val="20"/>
              </w:rPr>
              <w:t>Вспомогательные виды деятельности при транспортировке</w:t>
            </w:r>
          </w:p>
          <w:p>
            <w:pPr>
              <w:spacing w:after="20"/>
              <w:ind w:left="20"/>
              <w:jc w:val="both"/>
            </w:pPr>
            <w:r>
              <w:rPr>
                <w:rFonts w:ascii="Times New Roman"/>
                <w:b w:val="false"/>
                <w:i w:val="false"/>
                <w:color w:val="000000"/>
                <w:sz w:val="20"/>
              </w:rPr>
              <w:t>Почтовые услуги в соответствии с обязательствами по предоставлению услуг в зоне всеобщего охвата</w:t>
            </w:r>
          </w:p>
          <w:p>
            <w:pPr>
              <w:spacing w:after="20"/>
              <w:ind w:left="20"/>
              <w:jc w:val="both"/>
            </w:pPr>
            <w:r>
              <w:rPr>
                <w:rFonts w:ascii="Times New Roman"/>
                <w:b w:val="false"/>
                <w:i w:val="false"/>
                <w:color w:val="000000"/>
                <w:sz w:val="20"/>
              </w:rPr>
              <w:t>Прочая почтовая и курьерская деятельность</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проживанию и питанию</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p>
            <w:pPr>
              <w:spacing w:after="20"/>
              <w:ind w:left="20"/>
              <w:jc w:val="both"/>
            </w:pPr>
            <w:r>
              <w:rPr>
                <w:rFonts w:ascii="Times New Roman"/>
                <w:b w:val="false"/>
                <w:i w:val="false"/>
                <w:color w:val="000000"/>
                <w:sz w:val="20"/>
              </w:rPr>
              <w:t>55.2</w:t>
            </w:r>
          </w:p>
          <w:p>
            <w:pPr>
              <w:spacing w:after="20"/>
              <w:ind w:left="20"/>
              <w:jc w:val="both"/>
            </w:pPr>
            <w:r>
              <w:rPr>
                <w:rFonts w:ascii="Times New Roman"/>
                <w:b w:val="false"/>
                <w:i w:val="false"/>
                <w:color w:val="000000"/>
                <w:sz w:val="20"/>
              </w:rPr>
              <w:t>55.3</w:t>
            </w:r>
          </w:p>
          <w:p>
            <w:pPr>
              <w:spacing w:after="20"/>
              <w:ind w:left="20"/>
              <w:jc w:val="both"/>
            </w:pPr>
            <w:r>
              <w:rPr>
                <w:rFonts w:ascii="Times New Roman"/>
                <w:b w:val="false"/>
                <w:i w:val="false"/>
                <w:color w:val="000000"/>
                <w:sz w:val="20"/>
              </w:rPr>
              <w:t>55.9</w:t>
            </w:r>
          </w:p>
          <w:p>
            <w:pPr>
              <w:spacing w:after="20"/>
              <w:ind w:left="20"/>
              <w:jc w:val="both"/>
            </w:pPr>
            <w:r>
              <w:rPr>
                <w:rFonts w:ascii="Times New Roman"/>
                <w:b w:val="false"/>
                <w:i w:val="false"/>
                <w:color w:val="000000"/>
                <w:sz w:val="20"/>
              </w:rPr>
              <w:t>56.1</w:t>
            </w:r>
          </w:p>
          <w:p>
            <w:pPr>
              <w:spacing w:after="20"/>
              <w:ind w:left="20"/>
              <w:jc w:val="both"/>
            </w:pPr>
            <w:r>
              <w:rPr>
                <w:rFonts w:ascii="Times New Roman"/>
                <w:b w:val="false"/>
                <w:i w:val="false"/>
                <w:color w:val="000000"/>
                <w:sz w:val="20"/>
              </w:rPr>
              <w:t>56.2</w:t>
            </w:r>
          </w:p>
          <w:p>
            <w:pPr>
              <w:spacing w:after="20"/>
              <w:ind w:left="20"/>
              <w:jc w:val="both"/>
            </w:pPr>
            <w:r>
              <w:rPr>
                <w:rFonts w:ascii="Times New Roman"/>
                <w:b w:val="false"/>
                <w:i w:val="false"/>
                <w:color w:val="000000"/>
                <w:sz w:val="20"/>
              </w:rPr>
              <w:t>56.3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услуг гостиницами </w:t>
            </w:r>
          </w:p>
          <w:p>
            <w:pPr>
              <w:spacing w:after="20"/>
              <w:ind w:left="20"/>
              <w:jc w:val="both"/>
            </w:pPr>
            <w:r>
              <w:rPr>
                <w:rFonts w:ascii="Times New Roman"/>
                <w:b w:val="false"/>
                <w:i w:val="false"/>
                <w:color w:val="000000"/>
                <w:sz w:val="20"/>
              </w:rPr>
              <w:t>Предоставление жилья на выходные и прочие периоды краткосрочного проживания</w:t>
            </w:r>
          </w:p>
          <w:p>
            <w:pPr>
              <w:spacing w:after="20"/>
              <w:ind w:left="20"/>
              <w:jc w:val="both"/>
            </w:pPr>
            <w:r>
              <w:rPr>
                <w:rFonts w:ascii="Times New Roman"/>
                <w:b w:val="false"/>
                <w:i w:val="false"/>
                <w:color w:val="000000"/>
                <w:sz w:val="20"/>
              </w:rPr>
              <w:t>Площадки для кемпинга, рекреационные автопарки и трейлерные парки</w:t>
            </w:r>
          </w:p>
          <w:p>
            <w:pPr>
              <w:spacing w:after="20"/>
              <w:ind w:left="20"/>
              <w:jc w:val="both"/>
            </w:pPr>
            <w:r>
              <w:rPr>
                <w:rFonts w:ascii="Times New Roman"/>
                <w:b w:val="false"/>
                <w:i w:val="false"/>
                <w:color w:val="000000"/>
                <w:sz w:val="20"/>
              </w:rPr>
              <w:t>Другие виды жилья</w:t>
            </w:r>
          </w:p>
          <w:p>
            <w:pPr>
              <w:spacing w:after="20"/>
              <w:ind w:left="20"/>
              <w:jc w:val="both"/>
            </w:pPr>
            <w:r>
              <w:rPr>
                <w:rFonts w:ascii="Times New Roman"/>
                <w:b w:val="false"/>
                <w:i w:val="false"/>
                <w:color w:val="000000"/>
                <w:sz w:val="20"/>
              </w:rPr>
              <w:t>Рестораны и услуги по доставке продуктов питания</w:t>
            </w:r>
          </w:p>
          <w:p>
            <w:pPr>
              <w:spacing w:after="20"/>
              <w:ind w:left="20"/>
              <w:jc w:val="both"/>
            </w:pPr>
            <w:r>
              <w:rPr>
                <w:rFonts w:ascii="Times New Roman"/>
                <w:b w:val="false"/>
                <w:i w:val="false"/>
                <w:color w:val="000000"/>
                <w:sz w:val="20"/>
              </w:rPr>
              <w:t>Доставка пищи на заказ и другие услуги по доставке продуктов питания</w:t>
            </w:r>
          </w:p>
          <w:p>
            <w:pPr>
              <w:spacing w:after="20"/>
              <w:ind w:left="20"/>
              <w:jc w:val="both"/>
            </w:pPr>
            <w:r>
              <w:rPr>
                <w:rFonts w:ascii="Times New Roman"/>
                <w:b w:val="false"/>
                <w:i w:val="false"/>
                <w:color w:val="000000"/>
                <w:sz w:val="20"/>
              </w:rPr>
              <w:t>Подача напитков</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и связь</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p>
            <w:pPr>
              <w:spacing w:after="20"/>
              <w:ind w:left="20"/>
              <w:jc w:val="both"/>
            </w:pPr>
            <w:r>
              <w:rPr>
                <w:rFonts w:ascii="Times New Roman"/>
                <w:b w:val="false"/>
                <w:i w:val="false"/>
                <w:color w:val="000000"/>
                <w:sz w:val="20"/>
              </w:rPr>
              <w:t>58.2</w:t>
            </w:r>
          </w:p>
          <w:p>
            <w:pPr>
              <w:spacing w:after="20"/>
              <w:ind w:left="20"/>
              <w:jc w:val="both"/>
            </w:pPr>
            <w:r>
              <w:rPr>
                <w:rFonts w:ascii="Times New Roman"/>
                <w:b w:val="false"/>
                <w:i w:val="false"/>
                <w:color w:val="000000"/>
                <w:sz w:val="20"/>
              </w:rPr>
              <w:t>59.1</w:t>
            </w:r>
          </w:p>
          <w:p>
            <w:pPr>
              <w:spacing w:after="20"/>
              <w:ind w:left="20"/>
              <w:jc w:val="both"/>
            </w:pPr>
            <w:r>
              <w:rPr>
                <w:rFonts w:ascii="Times New Roman"/>
                <w:b w:val="false"/>
                <w:i w:val="false"/>
                <w:color w:val="000000"/>
                <w:sz w:val="20"/>
              </w:rPr>
              <w:t>59.2</w:t>
            </w:r>
          </w:p>
          <w:p>
            <w:pPr>
              <w:spacing w:after="20"/>
              <w:ind w:left="20"/>
              <w:jc w:val="both"/>
            </w:pPr>
            <w:r>
              <w:rPr>
                <w:rFonts w:ascii="Times New Roman"/>
                <w:b w:val="false"/>
                <w:i w:val="false"/>
                <w:color w:val="000000"/>
                <w:sz w:val="20"/>
              </w:rPr>
              <w:t>60.1</w:t>
            </w:r>
          </w:p>
          <w:p>
            <w:pPr>
              <w:spacing w:after="20"/>
              <w:ind w:left="20"/>
              <w:jc w:val="both"/>
            </w:pPr>
            <w:r>
              <w:rPr>
                <w:rFonts w:ascii="Times New Roman"/>
                <w:b w:val="false"/>
                <w:i w:val="false"/>
                <w:color w:val="000000"/>
                <w:sz w:val="20"/>
              </w:rPr>
              <w:t>60.2</w:t>
            </w:r>
          </w:p>
          <w:p>
            <w:pPr>
              <w:spacing w:after="20"/>
              <w:ind w:left="20"/>
              <w:jc w:val="both"/>
            </w:pPr>
            <w:r>
              <w:rPr>
                <w:rFonts w:ascii="Times New Roman"/>
                <w:b w:val="false"/>
                <w:i w:val="false"/>
                <w:color w:val="000000"/>
                <w:sz w:val="20"/>
              </w:rPr>
              <w:t>61.1</w:t>
            </w:r>
          </w:p>
          <w:p>
            <w:pPr>
              <w:spacing w:after="20"/>
              <w:ind w:left="20"/>
              <w:jc w:val="both"/>
            </w:pPr>
            <w:r>
              <w:rPr>
                <w:rFonts w:ascii="Times New Roman"/>
                <w:b w:val="false"/>
                <w:i w:val="false"/>
                <w:color w:val="000000"/>
                <w:sz w:val="20"/>
              </w:rPr>
              <w:t>61.2</w:t>
            </w:r>
          </w:p>
          <w:p>
            <w:pPr>
              <w:spacing w:after="20"/>
              <w:ind w:left="20"/>
              <w:jc w:val="both"/>
            </w:pPr>
            <w:r>
              <w:rPr>
                <w:rFonts w:ascii="Times New Roman"/>
                <w:b w:val="false"/>
                <w:i w:val="false"/>
                <w:color w:val="000000"/>
                <w:sz w:val="20"/>
              </w:rPr>
              <w:t>61.3</w:t>
            </w:r>
          </w:p>
          <w:p>
            <w:pPr>
              <w:spacing w:after="20"/>
              <w:ind w:left="20"/>
              <w:jc w:val="both"/>
            </w:pPr>
            <w:r>
              <w:rPr>
                <w:rFonts w:ascii="Times New Roman"/>
                <w:b w:val="false"/>
                <w:i w:val="false"/>
                <w:color w:val="000000"/>
                <w:sz w:val="20"/>
              </w:rPr>
              <w:t>61.9</w:t>
            </w:r>
          </w:p>
          <w:p>
            <w:pPr>
              <w:spacing w:after="20"/>
              <w:ind w:left="20"/>
              <w:jc w:val="both"/>
            </w:pPr>
            <w:r>
              <w:rPr>
                <w:rFonts w:ascii="Times New Roman"/>
                <w:b w:val="false"/>
                <w:i w:val="false"/>
                <w:color w:val="000000"/>
                <w:sz w:val="20"/>
              </w:rPr>
              <w:t>62.0</w:t>
            </w:r>
          </w:p>
          <w:p>
            <w:pPr>
              <w:spacing w:after="20"/>
              <w:ind w:left="20"/>
              <w:jc w:val="both"/>
            </w:pPr>
            <w:r>
              <w:rPr>
                <w:rFonts w:ascii="Times New Roman"/>
                <w:b w:val="false"/>
                <w:i w:val="false"/>
                <w:color w:val="000000"/>
                <w:sz w:val="20"/>
              </w:rPr>
              <w:t>63.1</w:t>
            </w:r>
          </w:p>
          <w:p>
            <w:pPr>
              <w:spacing w:after="20"/>
              <w:ind w:left="20"/>
              <w:jc w:val="both"/>
            </w:pPr>
            <w:r>
              <w:rPr>
                <w:rFonts w:ascii="Times New Roman"/>
                <w:b w:val="false"/>
                <w:i w:val="false"/>
                <w:color w:val="000000"/>
                <w:sz w:val="20"/>
              </w:rPr>
              <w:t>63.9</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Издание книг, периодических публикаций и другие виды издательской деятельности </w:t>
            </w:r>
          </w:p>
          <w:p>
            <w:pPr>
              <w:spacing w:after="20"/>
              <w:ind w:left="20"/>
              <w:jc w:val="both"/>
            </w:pPr>
            <w:r>
              <w:rPr>
                <w:rFonts w:ascii="Times New Roman"/>
                <w:b w:val="false"/>
                <w:i w:val="false"/>
                <w:color w:val="000000"/>
                <w:sz w:val="20"/>
              </w:rPr>
              <w:t>Выпуск программного обеспечения</w:t>
            </w:r>
          </w:p>
          <w:p>
            <w:pPr>
              <w:spacing w:after="20"/>
              <w:ind w:left="20"/>
              <w:jc w:val="both"/>
            </w:pPr>
            <w:r>
              <w:rPr>
                <w:rFonts w:ascii="Times New Roman"/>
                <w:b w:val="false"/>
                <w:i w:val="false"/>
                <w:color w:val="000000"/>
                <w:sz w:val="20"/>
              </w:rPr>
              <w:t>Деятельность по производству кино-, видеофильмов и телевизионных программ</w:t>
            </w:r>
          </w:p>
          <w:p>
            <w:pPr>
              <w:spacing w:after="20"/>
              <w:ind w:left="20"/>
              <w:jc w:val="both"/>
            </w:pPr>
            <w:r>
              <w:rPr>
                <w:rFonts w:ascii="Times New Roman"/>
                <w:b w:val="false"/>
                <w:i w:val="false"/>
                <w:color w:val="000000"/>
                <w:sz w:val="20"/>
              </w:rPr>
              <w:t>Деятельность по изданию фонограмм и музыкальных записей</w:t>
            </w:r>
          </w:p>
          <w:p>
            <w:pPr>
              <w:spacing w:after="20"/>
              <w:ind w:left="20"/>
              <w:jc w:val="both"/>
            </w:pPr>
            <w:r>
              <w:rPr>
                <w:rFonts w:ascii="Times New Roman"/>
                <w:b w:val="false"/>
                <w:i w:val="false"/>
                <w:color w:val="000000"/>
                <w:sz w:val="20"/>
              </w:rPr>
              <w:t>Радиовещание</w:t>
            </w:r>
          </w:p>
          <w:p>
            <w:pPr>
              <w:spacing w:after="20"/>
              <w:ind w:left="20"/>
              <w:jc w:val="both"/>
            </w:pPr>
            <w:r>
              <w:rPr>
                <w:rFonts w:ascii="Times New Roman"/>
                <w:b w:val="false"/>
                <w:i w:val="false"/>
                <w:color w:val="000000"/>
                <w:sz w:val="20"/>
              </w:rPr>
              <w:t>Деятельность по созданию и трансляции телевизионных программ</w:t>
            </w:r>
          </w:p>
          <w:p>
            <w:pPr>
              <w:spacing w:after="20"/>
              <w:ind w:left="20"/>
              <w:jc w:val="both"/>
            </w:pPr>
            <w:r>
              <w:rPr>
                <w:rFonts w:ascii="Times New Roman"/>
                <w:b w:val="false"/>
                <w:i w:val="false"/>
                <w:color w:val="000000"/>
                <w:sz w:val="20"/>
              </w:rPr>
              <w:t>Кабельная телекоммуникационная связь</w:t>
            </w:r>
          </w:p>
          <w:p>
            <w:pPr>
              <w:spacing w:after="20"/>
              <w:ind w:left="20"/>
              <w:jc w:val="both"/>
            </w:pPr>
            <w:r>
              <w:rPr>
                <w:rFonts w:ascii="Times New Roman"/>
                <w:b w:val="false"/>
                <w:i w:val="false"/>
                <w:color w:val="000000"/>
                <w:sz w:val="20"/>
              </w:rPr>
              <w:t>Беспроводная телекоммуникационная связь</w:t>
            </w:r>
          </w:p>
          <w:p>
            <w:pPr>
              <w:spacing w:after="20"/>
              <w:ind w:left="20"/>
              <w:jc w:val="both"/>
            </w:pPr>
            <w:r>
              <w:rPr>
                <w:rFonts w:ascii="Times New Roman"/>
                <w:b w:val="false"/>
                <w:i w:val="false"/>
                <w:color w:val="000000"/>
                <w:sz w:val="20"/>
              </w:rPr>
              <w:t>Спутниковая система телекоммуникаций</w:t>
            </w:r>
          </w:p>
          <w:p>
            <w:pPr>
              <w:spacing w:after="20"/>
              <w:ind w:left="20"/>
              <w:jc w:val="both"/>
            </w:pPr>
            <w:r>
              <w:rPr>
                <w:rFonts w:ascii="Times New Roman"/>
                <w:b w:val="false"/>
                <w:i w:val="false"/>
                <w:color w:val="000000"/>
                <w:sz w:val="20"/>
              </w:rPr>
              <w:t>Другие виды телекоммуникационных услуг</w:t>
            </w:r>
          </w:p>
          <w:p>
            <w:pPr>
              <w:spacing w:after="20"/>
              <w:ind w:left="20"/>
              <w:jc w:val="both"/>
            </w:pPr>
            <w:r>
              <w:rPr>
                <w:rFonts w:ascii="Times New Roman"/>
                <w:b w:val="false"/>
                <w:i w:val="false"/>
                <w:color w:val="000000"/>
                <w:sz w:val="20"/>
              </w:rPr>
              <w:t>Компьютерное программирование, консультации и другие сопутствующие услуги</w:t>
            </w:r>
          </w:p>
          <w:p>
            <w:pPr>
              <w:spacing w:after="20"/>
              <w:ind w:left="20"/>
              <w:jc w:val="both"/>
            </w:pPr>
            <w:r>
              <w:rPr>
                <w:rFonts w:ascii="Times New Roman"/>
                <w:b w:val="false"/>
                <w:i w:val="false"/>
                <w:color w:val="000000"/>
                <w:sz w:val="20"/>
              </w:rPr>
              <w:t>Услуги по размещению и переработке данных, веб-порталы</w:t>
            </w:r>
          </w:p>
          <w:p>
            <w:pPr>
              <w:spacing w:after="20"/>
              <w:ind w:left="20"/>
              <w:jc w:val="both"/>
            </w:pPr>
            <w:r>
              <w:rPr>
                <w:rFonts w:ascii="Times New Roman"/>
                <w:b w:val="false"/>
                <w:i w:val="false"/>
                <w:color w:val="000000"/>
                <w:sz w:val="20"/>
              </w:rPr>
              <w:t>Деятельность прочих информационных служб</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и страховая деятельность</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p>
            <w:pPr>
              <w:spacing w:after="20"/>
              <w:ind w:left="20"/>
              <w:jc w:val="both"/>
            </w:pPr>
            <w:r>
              <w:rPr>
                <w:rFonts w:ascii="Times New Roman"/>
                <w:b w:val="false"/>
                <w:i w:val="false"/>
                <w:color w:val="000000"/>
                <w:sz w:val="20"/>
              </w:rPr>
              <w:t>64.2</w:t>
            </w:r>
          </w:p>
          <w:p>
            <w:pPr>
              <w:spacing w:after="20"/>
              <w:ind w:left="20"/>
              <w:jc w:val="both"/>
            </w:pPr>
            <w:r>
              <w:rPr>
                <w:rFonts w:ascii="Times New Roman"/>
                <w:b w:val="false"/>
                <w:i w:val="false"/>
                <w:color w:val="000000"/>
                <w:sz w:val="20"/>
              </w:rPr>
              <w:t>64.3</w:t>
            </w:r>
          </w:p>
          <w:p>
            <w:pPr>
              <w:spacing w:after="20"/>
              <w:ind w:left="20"/>
              <w:jc w:val="both"/>
            </w:pPr>
            <w:r>
              <w:rPr>
                <w:rFonts w:ascii="Times New Roman"/>
                <w:b w:val="false"/>
                <w:i w:val="false"/>
                <w:color w:val="000000"/>
                <w:sz w:val="20"/>
              </w:rPr>
              <w:t>64.9</w:t>
            </w:r>
          </w:p>
          <w:p>
            <w:pPr>
              <w:spacing w:after="20"/>
              <w:ind w:left="20"/>
              <w:jc w:val="both"/>
            </w:pPr>
            <w:r>
              <w:rPr>
                <w:rFonts w:ascii="Times New Roman"/>
                <w:b w:val="false"/>
                <w:i w:val="false"/>
                <w:color w:val="000000"/>
                <w:sz w:val="20"/>
              </w:rPr>
              <w:t>65.1</w:t>
            </w:r>
          </w:p>
          <w:p>
            <w:pPr>
              <w:spacing w:after="20"/>
              <w:ind w:left="20"/>
              <w:jc w:val="both"/>
            </w:pPr>
            <w:r>
              <w:rPr>
                <w:rFonts w:ascii="Times New Roman"/>
                <w:b w:val="false"/>
                <w:i w:val="false"/>
                <w:color w:val="000000"/>
                <w:sz w:val="20"/>
              </w:rPr>
              <w:t>65.2</w:t>
            </w:r>
          </w:p>
          <w:p>
            <w:pPr>
              <w:spacing w:after="20"/>
              <w:ind w:left="20"/>
              <w:jc w:val="both"/>
            </w:pPr>
            <w:r>
              <w:rPr>
                <w:rFonts w:ascii="Times New Roman"/>
                <w:b w:val="false"/>
                <w:i w:val="false"/>
                <w:color w:val="000000"/>
                <w:sz w:val="20"/>
              </w:rPr>
              <w:t>65.3</w:t>
            </w:r>
          </w:p>
          <w:p>
            <w:pPr>
              <w:spacing w:after="20"/>
              <w:ind w:left="20"/>
              <w:jc w:val="both"/>
            </w:pPr>
            <w:r>
              <w:rPr>
                <w:rFonts w:ascii="Times New Roman"/>
                <w:b w:val="false"/>
                <w:i w:val="false"/>
                <w:color w:val="000000"/>
                <w:sz w:val="20"/>
              </w:rPr>
              <w:t>66.1</w:t>
            </w:r>
          </w:p>
          <w:p>
            <w:pPr>
              <w:spacing w:after="20"/>
              <w:ind w:left="20"/>
              <w:jc w:val="both"/>
            </w:pPr>
            <w:r>
              <w:rPr>
                <w:rFonts w:ascii="Times New Roman"/>
                <w:b w:val="false"/>
                <w:i w:val="false"/>
                <w:color w:val="000000"/>
                <w:sz w:val="20"/>
              </w:rPr>
              <w:t>66.2</w:t>
            </w:r>
          </w:p>
          <w:p>
            <w:pPr>
              <w:spacing w:after="20"/>
              <w:ind w:left="20"/>
              <w:jc w:val="both"/>
            </w:pPr>
            <w:r>
              <w:rPr>
                <w:rFonts w:ascii="Times New Roman"/>
                <w:b w:val="false"/>
                <w:i w:val="false"/>
                <w:color w:val="000000"/>
                <w:sz w:val="20"/>
              </w:rPr>
              <w:t>66.3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Денежно-кредитное посредничество</w:t>
            </w:r>
          </w:p>
          <w:p>
            <w:pPr>
              <w:spacing w:after="20"/>
              <w:ind w:left="20"/>
              <w:jc w:val="both"/>
            </w:pPr>
            <w:r>
              <w:rPr>
                <w:rFonts w:ascii="Times New Roman"/>
                <w:b w:val="false"/>
                <w:i w:val="false"/>
                <w:color w:val="000000"/>
                <w:sz w:val="20"/>
              </w:rPr>
              <w:t>Деятельность холдинговых компаний</w:t>
            </w:r>
          </w:p>
          <w:p>
            <w:pPr>
              <w:spacing w:after="20"/>
              <w:ind w:left="20"/>
              <w:jc w:val="both"/>
            </w:pPr>
            <w:r>
              <w:rPr>
                <w:rFonts w:ascii="Times New Roman"/>
                <w:b w:val="false"/>
                <w:i w:val="false"/>
                <w:color w:val="000000"/>
                <w:sz w:val="20"/>
              </w:rPr>
              <w:t>Тресты, фонды и другие подобные финансовые объекты</w:t>
            </w:r>
          </w:p>
          <w:p>
            <w:pPr>
              <w:spacing w:after="20"/>
              <w:ind w:left="20"/>
              <w:jc w:val="both"/>
            </w:pPr>
            <w:r>
              <w:rPr>
                <w:rFonts w:ascii="Times New Roman"/>
                <w:b w:val="false"/>
                <w:i w:val="false"/>
                <w:color w:val="000000"/>
                <w:sz w:val="20"/>
              </w:rPr>
              <w:t>Другие виды финансовых услуг, за исключением услуг страховых и пенсионных фондов</w:t>
            </w:r>
          </w:p>
          <w:p>
            <w:pPr>
              <w:spacing w:after="20"/>
              <w:ind w:left="20"/>
              <w:jc w:val="both"/>
            </w:pPr>
            <w:r>
              <w:rPr>
                <w:rFonts w:ascii="Times New Roman"/>
                <w:b w:val="false"/>
                <w:i w:val="false"/>
                <w:color w:val="000000"/>
                <w:sz w:val="20"/>
              </w:rPr>
              <w:t>Страхование</w:t>
            </w:r>
          </w:p>
          <w:p>
            <w:pPr>
              <w:spacing w:after="20"/>
              <w:ind w:left="20"/>
              <w:jc w:val="both"/>
            </w:pPr>
            <w:r>
              <w:rPr>
                <w:rFonts w:ascii="Times New Roman"/>
                <w:b w:val="false"/>
                <w:i w:val="false"/>
                <w:color w:val="000000"/>
                <w:sz w:val="20"/>
              </w:rPr>
              <w:t>Перестрахование</w:t>
            </w:r>
          </w:p>
          <w:p>
            <w:pPr>
              <w:spacing w:after="20"/>
              <w:ind w:left="20"/>
              <w:jc w:val="both"/>
            </w:pPr>
            <w:r>
              <w:rPr>
                <w:rFonts w:ascii="Times New Roman"/>
                <w:b w:val="false"/>
                <w:i w:val="false"/>
                <w:color w:val="000000"/>
                <w:sz w:val="20"/>
              </w:rPr>
              <w:t>Деятельность пенсионных фондов</w:t>
            </w:r>
          </w:p>
          <w:p>
            <w:pPr>
              <w:spacing w:after="20"/>
              <w:ind w:left="20"/>
              <w:jc w:val="both"/>
            </w:pPr>
            <w:r>
              <w:rPr>
                <w:rFonts w:ascii="Times New Roman"/>
                <w:b w:val="false"/>
                <w:i w:val="false"/>
                <w:color w:val="000000"/>
                <w:sz w:val="20"/>
              </w:rPr>
              <w:t xml:space="preserve">Вспомогательная деятельность по предоставлению финансовых услуг, кроме страхования и пенсионного обеспечения </w:t>
            </w:r>
          </w:p>
          <w:p>
            <w:pPr>
              <w:spacing w:after="20"/>
              <w:ind w:left="20"/>
              <w:jc w:val="both"/>
            </w:pPr>
            <w:r>
              <w:rPr>
                <w:rFonts w:ascii="Times New Roman"/>
                <w:b w:val="false"/>
                <w:i w:val="false"/>
                <w:color w:val="000000"/>
                <w:sz w:val="20"/>
              </w:rPr>
              <w:t>Вспомогательная деятельность по страхованию и пенсионному обеспечению</w:t>
            </w:r>
          </w:p>
          <w:p>
            <w:pPr>
              <w:spacing w:after="20"/>
              <w:ind w:left="20"/>
              <w:jc w:val="both"/>
            </w:pPr>
            <w:r>
              <w:rPr>
                <w:rFonts w:ascii="Times New Roman"/>
                <w:b w:val="false"/>
                <w:i w:val="false"/>
                <w:color w:val="000000"/>
                <w:sz w:val="20"/>
              </w:rPr>
              <w:t>Деятельность по управлению фондами</w:t>
            </w:r>
          </w:p>
        </w:tc>
      </w:tr>
      <w:tr>
        <w:trPr>
          <w:trHeight w:val="21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недвижимым имуществом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p>
            <w:pPr>
              <w:spacing w:after="20"/>
              <w:ind w:left="20"/>
              <w:jc w:val="both"/>
            </w:pPr>
            <w:r>
              <w:rPr>
                <w:rFonts w:ascii="Times New Roman"/>
                <w:b w:val="false"/>
                <w:i w:val="false"/>
                <w:color w:val="000000"/>
                <w:sz w:val="20"/>
              </w:rPr>
              <w:t>68.2</w:t>
            </w:r>
          </w:p>
          <w:p>
            <w:pPr>
              <w:spacing w:after="20"/>
              <w:ind w:left="20"/>
              <w:jc w:val="both"/>
            </w:pPr>
            <w:r>
              <w:rPr>
                <w:rFonts w:ascii="Times New Roman"/>
                <w:b w:val="false"/>
                <w:i w:val="false"/>
                <w:color w:val="000000"/>
                <w:sz w:val="20"/>
              </w:rPr>
              <w:t>68.3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Купля и продажа недвижимости </w:t>
            </w:r>
          </w:p>
          <w:p>
            <w:pPr>
              <w:spacing w:after="20"/>
              <w:ind w:left="20"/>
              <w:jc w:val="both"/>
            </w:pPr>
            <w:r>
              <w:rPr>
                <w:rFonts w:ascii="Times New Roman"/>
                <w:b w:val="false"/>
                <w:i w:val="false"/>
                <w:color w:val="000000"/>
                <w:sz w:val="20"/>
              </w:rPr>
              <w:t>Аренда и управление собственной или арендуемой недвижимостью</w:t>
            </w:r>
          </w:p>
          <w:p>
            <w:pPr>
              <w:spacing w:after="20"/>
              <w:ind w:left="20"/>
              <w:jc w:val="both"/>
            </w:pPr>
            <w:r>
              <w:rPr>
                <w:rFonts w:ascii="Times New Roman"/>
                <w:b w:val="false"/>
                <w:i w:val="false"/>
                <w:color w:val="000000"/>
                <w:sz w:val="20"/>
              </w:rPr>
              <w:t>Операции с недвижимым имуществом за вознаграждение или на договорной основе</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научная и техническая деятельность</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p>
            <w:pPr>
              <w:spacing w:after="20"/>
              <w:ind w:left="20"/>
              <w:jc w:val="both"/>
            </w:pPr>
            <w:r>
              <w:rPr>
                <w:rFonts w:ascii="Times New Roman"/>
                <w:b w:val="false"/>
                <w:i w:val="false"/>
                <w:color w:val="000000"/>
                <w:sz w:val="20"/>
              </w:rPr>
              <w:t>69.2</w:t>
            </w:r>
          </w:p>
          <w:p>
            <w:pPr>
              <w:spacing w:after="20"/>
              <w:ind w:left="20"/>
              <w:jc w:val="both"/>
            </w:pPr>
            <w:r>
              <w:rPr>
                <w:rFonts w:ascii="Times New Roman"/>
                <w:b w:val="false"/>
                <w:i w:val="false"/>
                <w:color w:val="000000"/>
                <w:sz w:val="20"/>
              </w:rPr>
              <w:t>70.1</w:t>
            </w:r>
          </w:p>
          <w:p>
            <w:pPr>
              <w:spacing w:after="20"/>
              <w:ind w:left="20"/>
              <w:jc w:val="both"/>
            </w:pPr>
            <w:r>
              <w:rPr>
                <w:rFonts w:ascii="Times New Roman"/>
                <w:b w:val="false"/>
                <w:i w:val="false"/>
                <w:color w:val="000000"/>
                <w:sz w:val="20"/>
              </w:rPr>
              <w:t>70.2</w:t>
            </w:r>
          </w:p>
          <w:p>
            <w:pPr>
              <w:spacing w:after="20"/>
              <w:ind w:left="20"/>
              <w:jc w:val="both"/>
            </w:pPr>
            <w:r>
              <w:rPr>
                <w:rFonts w:ascii="Times New Roman"/>
                <w:b w:val="false"/>
                <w:i w:val="false"/>
                <w:color w:val="000000"/>
                <w:sz w:val="20"/>
              </w:rPr>
              <w:t>71.1</w:t>
            </w:r>
          </w:p>
          <w:p>
            <w:pPr>
              <w:spacing w:after="20"/>
              <w:ind w:left="20"/>
              <w:jc w:val="both"/>
            </w:pPr>
            <w:r>
              <w:rPr>
                <w:rFonts w:ascii="Times New Roman"/>
                <w:b w:val="false"/>
                <w:i w:val="false"/>
                <w:color w:val="000000"/>
                <w:sz w:val="20"/>
              </w:rPr>
              <w:t>71.2</w:t>
            </w:r>
          </w:p>
          <w:p>
            <w:pPr>
              <w:spacing w:after="20"/>
              <w:ind w:left="20"/>
              <w:jc w:val="both"/>
            </w:pPr>
            <w:r>
              <w:rPr>
                <w:rFonts w:ascii="Times New Roman"/>
                <w:b w:val="false"/>
                <w:i w:val="false"/>
                <w:color w:val="000000"/>
                <w:sz w:val="20"/>
              </w:rPr>
              <w:t>72.1</w:t>
            </w:r>
          </w:p>
          <w:p>
            <w:pPr>
              <w:spacing w:after="20"/>
              <w:ind w:left="20"/>
              <w:jc w:val="both"/>
            </w:pPr>
            <w:r>
              <w:rPr>
                <w:rFonts w:ascii="Times New Roman"/>
                <w:b w:val="false"/>
                <w:i w:val="false"/>
                <w:color w:val="000000"/>
                <w:sz w:val="20"/>
              </w:rPr>
              <w:t>72.2</w:t>
            </w:r>
          </w:p>
          <w:p>
            <w:pPr>
              <w:spacing w:after="20"/>
              <w:ind w:left="20"/>
              <w:jc w:val="both"/>
            </w:pPr>
            <w:r>
              <w:rPr>
                <w:rFonts w:ascii="Times New Roman"/>
                <w:b w:val="false"/>
                <w:i w:val="false"/>
                <w:color w:val="000000"/>
                <w:sz w:val="20"/>
              </w:rPr>
              <w:t>73.1</w:t>
            </w:r>
          </w:p>
          <w:p>
            <w:pPr>
              <w:spacing w:after="20"/>
              <w:ind w:left="20"/>
              <w:jc w:val="both"/>
            </w:pPr>
            <w:r>
              <w:rPr>
                <w:rFonts w:ascii="Times New Roman"/>
                <w:b w:val="false"/>
                <w:i w:val="false"/>
                <w:color w:val="000000"/>
                <w:sz w:val="20"/>
              </w:rPr>
              <w:t>73.2</w:t>
            </w:r>
          </w:p>
          <w:p>
            <w:pPr>
              <w:spacing w:after="20"/>
              <w:ind w:left="20"/>
              <w:jc w:val="both"/>
            </w:pPr>
            <w:r>
              <w:rPr>
                <w:rFonts w:ascii="Times New Roman"/>
                <w:b w:val="false"/>
                <w:i w:val="false"/>
                <w:color w:val="000000"/>
                <w:sz w:val="20"/>
              </w:rPr>
              <w:t>74.1</w:t>
            </w:r>
          </w:p>
          <w:p>
            <w:pPr>
              <w:spacing w:after="20"/>
              <w:ind w:left="20"/>
              <w:jc w:val="both"/>
            </w:pPr>
            <w:r>
              <w:rPr>
                <w:rFonts w:ascii="Times New Roman"/>
                <w:b w:val="false"/>
                <w:i w:val="false"/>
                <w:color w:val="000000"/>
                <w:sz w:val="20"/>
              </w:rPr>
              <w:t>74.2</w:t>
            </w:r>
          </w:p>
          <w:p>
            <w:pPr>
              <w:spacing w:after="20"/>
              <w:ind w:left="20"/>
              <w:jc w:val="both"/>
            </w:pPr>
            <w:r>
              <w:rPr>
                <w:rFonts w:ascii="Times New Roman"/>
                <w:b w:val="false"/>
                <w:i w:val="false"/>
                <w:color w:val="000000"/>
                <w:sz w:val="20"/>
              </w:rPr>
              <w:t>74.3</w:t>
            </w:r>
          </w:p>
          <w:p>
            <w:pPr>
              <w:spacing w:after="20"/>
              <w:ind w:left="20"/>
              <w:jc w:val="both"/>
            </w:pPr>
            <w:r>
              <w:rPr>
                <w:rFonts w:ascii="Times New Roman"/>
                <w:b w:val="false"/>
                <w:i w:val="false"/>
                <w:color w:val="000000"/>
                <w:sz w:val="20"/>
              </w:rPr>
              <w:t>74.9</w:t>
            </w:r>
          </w:p>
          <w:p>
            <w:pPr>
              <w:spacing w:after="20"/>
              <w:ind w:left="20"/>
              <w:jc w:val="both"/>
            </w:pPr>
            <w:r>
              <w:rPr>
                <w:rFonts w:ascii="Times New Roman"/>
                <w:b w:val="false"/>
                <w:i w:val="false"/>
                <w:color w:val="000000"/>
                <w:sz w:val="20"/>
              </w:rPr>
              <w:t>75.0</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права</w:t>
            </w:r>
          </w:p>
          <w:p>
            <w:pPr>
              <w:spacing w:after="20"/>
              <w:ind w:left="20"/>
              <w:jc w:val="both"/>
            </w:pPr>
            <w:r>
              <w:rPr>
                <w:rFonts w:ascii="Times New Roman"/>
                <w:b w:val="false"/>
                <w:i w:val="false"/>
                <w:color w:val="000000"/>
                <w:sz w:val="20"/>
              </w:rPr>
              <w:t>Деятельность в области бухгалтерского учета и аудита; консультации по налогообложению</w:t>
            </w:r>
          </w:p>
          <w:p>
            <w:pPr>
              <w:spacing w:after="20"/>
              <w:ind w:left="20"/>
              <w:jc w:val="both"/>
            </w:pPr>
            <w:r>
              <w:rPr>
                <w:rFonts w:ascii="Times New Roman"/>
                <w:b w:val="false"/>
                <w:i w:val="false"/>
                <w:color w:val="000000"/>
                <w:sz w:val="20"/>
              </w:rPr>
              <w:t>Деятельность головных компаний</w:t>
            </w:r>
          </w:p>
          <w:p>
            <w:pPr>
              <w:spacing w:after="20"/>
              <w:ind w:left="20"/>
              <w:jc w:val="both"/>
            </w:pPr>
            <w:r>
              <w:rPr>
                <w:rFonts w:ascii="Times New Roman"/>
                <w:b w:val="false"/>
                <w:i w:val="false"/>
                <w:color w:val="000000"/>
                <w:sz w:val="20"/>
              </w:rPr>
              <w:t>Деятельность по консультированию по вопросам управления</w:t>
            </w:r>
          </w:p>
          <w:p>
            <w:pPr>
              <w:spacing w:after="20"/>
              <w:ind w:left="20"/>
              <w:jc w:val="both"/>
            </w:pPr>
            <w:r>
              <w:rPr>
                <w:rFonts w:ascii="Times New Roman"/>
                <w:b w:val="false"/>
                <w:i w:val="false"/>
                <w:color w:val="000000"/>
                <w:sz w:val="20"/>
              </w:rPr>
              <w:t>Деятельность в области архитектуры, инженерных изысканий и предоставление технических консультаций в этих областях</w:t>
            </w:r>
          </w:p>
          <w:p>
            <w:pPr>
              <w:spacing w:after="20"/>
              <w:ind w:left="20"/>
              <w:jc w:val="both"/>
            </w:pPr>
            <w:r>
              <w:rPr>
                <w:rFonts w:ascii="Times New Roman"/>
                <w:b w:val="false"/>
                <w:i w:val="false"/>
                <w:color w:val="000000"/>
                <w:sz w:val="20"/>
              </w:rPr>
              <w:t>Технические испытания и анализы</w:t>
            </w:r>
          </w:p>
          <w:p>
            <w:pPr>
              <w:spacing w:after="20"/>
              <w:ind w:left="20"/>
              <w:jc w:val="both"/>
            </w:pPr>
            <w:r>
              <w:rPr>
                <w:rFonts w:ascii="Times New Roman"/>
                <w:b w:val="false"/>
                <w:i w:val="false"/>
                <w:color w:val="000000"/>
                <w:sz w:val="20"/>
              </w:rPr>
              <w:t xml:space="preserve">Научные исследования и экспериментальные разработки в области естественных наук и инженерии </w:t>
            </w:r>
          </w:p>
          <w:p>
            <w:pPr>
              <w:spacing w:after="20"/>
              <w:ind w:left="20"/>
              <w:jc w:val="both"/>
            </w:pPr>
            <w:r>
              <w:rPr>
                <w:rFonts w:ascii="Times New Roman"/>
                <w:b w:val="false"/>
                <w:i w:val="false"/>
                <w:color w:val="000000"/>
                <w:sz w:val="20"/>
              </w:rPr>
              <w:t xml:space="preserve">Исследования и экспериментальные разработки в области общественных и гуманитарных наук </w:t>
            </w:r>
          </w:p>
          <w:p>
            <w:pPr>
              <w:spacing w:after="20"/>
              <w:ind w:left="20"/>
              <w:jc w:val="both"/>
            </w:pPr>
            <w:r>
              <w:rPr>
                <w:rFonts w:ascii="Times New Roman"/>
                <w:b w:val="false"/>
                <w:i w:val="false"/>
                <w:color w:val="000000"/>
                <w:sz w:val="20"/>
              </w:rPr>
              <w:t>Реклама</w:t>
            </w:r>
          </w:p>
          <w:p>
            <w:pPr>
              <w:spacing w:after="20"/>
              <w:ind w:left="20"/>
              <w:jc w:val="both"/>
            </w:pPr>
            <w:r>
              <w:rPr>
                <w:rFonts w:ascii="Times New Roman"/>
                <w:b w:val="false"/>
                <w:i w:val="false"/>
                <w:color w:val="000000"/>
                <w:sz w:val="20"/>
              </w:rPr>
              <w:t>Исследование конъюнктуры рынка и изучение общественного мнения</w:t>
            </w:r>
          </w:p>
          <w:p>
            <w:pPr>
              <w:spacing w:after="20"/>
              <w:ind w:left="20"/>
              <w:jc w:val="both"/>
            </w:pPr>
            <w:r>
              <w:rPr>
                <w:rFonts w:ascii="Times New Roman"/>
                <w:b w:val="false"/>
                <w:i w:val="false"/>
                <w:color w:val="000000"/>
                <w:sz w:val="20"/>
              </w:rPr>
              <w:t xml:space="preserve">Специализированные работы по дизайну </w:t>
            </w:r>
          </w:p>
          <w:p>
            <w:pPr>
              <w:spacing w:after="20"/>
              <w:ind w:left="20"/>
              <w:jc w:val="both"/>
            </w:pPr>
            <w:r>
              <w:rPr>
                <w:rFonts w:ascii="Times New Roman"/>
                <w:b w:val="false"/>
                <w:i w:val="false"/>
                <w:color w:val="000000"/>
                <w:sz w:val="20"/>
              </w:rPr>
              <w:t>Деятельность в области фотографии</w:t>
            </w:r>
          </w:p>
          <w:p>
            <w:pPr>
              <w:spacing w:after="20"/>
              <w:ind w:left="20"/>
              <w:jc w:val="both"/>
            </w:pPr>
            <w:r>
              <w:rPr>
                <w:rFonts w:ascii="Times New Roman"/>
                <w:b w:val="false"/>
                <w:i w:val="false"/>
                <w:color w:val="000000"/>
                <w:sz w:val="20"/>
              </w:rPr>
              <w:t xml:space="preserve">Переводческое (устное и письменное) дело </w:t>
            </w:r>
          </w:p>
          <w:p>
            <w:pPr>
              <w:spacing w:after="20"/>
              <w:ind w:left="20"/>
              <w:jc w:val="both"/>
            </w:pPr>
            <w:r>
              <w:rPr>
                <w:rFonts w:ascii="Times New Roman"/>
                <w:b w:val="false"/>
                <w:i w:val="false"/>
                <w:color w:val="000000"/>
                <w:sz w:val="20"/>
              </w:rPr>
              <w:t>Прочая профессиональная, научная и техническая деятельность, не включенная в другие категории</w:t>
            </w:r>
          </w:p>
          <w:p>
            <w:pPr>
              <w:spacing w:after="20"/>
              <w:ind w:left="20"/>
              <w:jc w:val="both"/>
            </w:pPr>
            <w:r>
              <w:rPr>
                <w:rFonts w:ascii="Times New Roman"/>
                <w:b w:val="false"/>
                <w:i w:val="false"/>
                <w:color w:val="000000"/>
                <w:sz w:val="20"/>
              </w:rPr>
              <w:t>Ветеринарная деятельность</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административного и вспомогательного обслуживания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p>
            <w:pPr>
              <w:spacing w:after="20"/>
              <w:ind w:left="20"/>
              <w:jc w:val="both"/>
            </w:pPr>
            <w:r>
              <w:rPr>
                <w:rFonts w:ascii="Times New Roman"/>
                <w:b w:val="false"/>
                <w:i w:val="false"/>
                <w:color w:val="000000"/>
                <w:sz w:val="20"/>
              </w:rPr>
              <w:t>77.2</w:t>
            </w:r>
          </w:p>
          <w:p>
            <w:pPr>
              <w:spacing w:after="20"/>
              <w:ind w:left="20"/>
              <w:jc w:val="both"/>
            </w:pPr>
            <w:r>
              <w:rPr>
                <w:rFonts w:ascii="Times New Roman"/>
                <w:b w:val="false"/>
                <w:i w:val="false"/>
                <w:color w:val="000000"/>
                <w:sz w:val="20"/>
              </w:rPr>
              <w:t>77.3</w:t>
            </w:r>
          </w:p>
          <w:p>
            <w:pPr>
              <w:spacing w:after="20"/>
              <w:ind w:left="20"/>
              <w:jc w:val="both"/>
            </w:pPr>
            <w:r>
              <w:rPr>
                <w:rFonts w:ascii="Times New Roman"/>
                <w:b w:val="false"/>
                <w:i w:val="false"/>
                <w:color w:val="000000"/>
                <w:sz w:val="20"/>
              </w:rPr>
              <w:t>77.4</w:t>
            </w:r>
          </w:p>
          <w:p>
            <w:pPr>
              <w:spacing w:after="20"/>
              <w:ind w:left="20"/>
              <w:jc w:val="both"/>
            </w:pPr>
            <w:r>
              <w:rPr>
                <w:rFonts w:ascii="Times New Roman"/>
                <w:b w:val="false"/>
                <w:i w:val="false"/>
                <w:color w:val="000000"/>
                <w:sz w:val="20"/>
              </w:rPr>
              <w:t>78.1</w:t>
            </w:r>
          </w:p>
          <w:p>
            <w:pPr>
              <w:spacing w:after="20"/>
              <w:ind w:left="20"/>
              <w:jc w:val="both"/>
            </w:pPr>
            <w:r>
              <w:rPr>
                <w:rFonts w:ascii="Times New Roman"/>
                <w:b w:val="false"/>
                <w:i w:val="false"/>
                <w:color w:val="000000"/>
                <w:sz w:val="20"/>
              </w:rPr>
              <w:t>78.2</w:t>
            </w:r>
          </w:p>
          <w:p>
            <w:pPr>
              <w:spacing w:after="20"/>
              <w:ind w:left="20"/>
              <w:jc w:val="both"/>
            </w:pPr>
            <w:r>
              <w:rPr>
                <w:rFonts w:ascii="Times New Roman"/>
                <w:b w:val="false"/>
                <w:i w:val="false"/>
                <w:color w:val="000000"/>
                <w:sz w:val="20"/>
              </w:rPr>
              <w:t>78.3</w:t>
            </w:r>
          </w:p>
          <w:p>
            <w:pPr>
              <w:spacing w:after="20"/>
              <w:ind w:left="20"/>
              <w:jc w:val="both"/>
            </w:pPr>
            <w:r>
              <w:rPr>
                <w:rFonts w:ascii="Times New Roman"/>
                <w:b w:val="false"/>
                <w:i w:val="false"/>
                <w:color w:val="000000"/>
                <w:sz w:val="20"/>
              </w:rPr>
              <w:t>79.1</w:t>
            </w:r>
          </w:p>
          <w:p>
            <w:pPr>
              <w:spacing w:after="20"/>
              <w:ind w:left="20"/>
              <w:jc w:val="both"/>
            </w:pPr>
            <w:r>
              <w:rPr>
                <w:rFonts w:ascii="Times New Roman"/>
                <w:b w:val="false"/>
                <w:i w:val="false"/>
                <w:color w:val="000000"/>
                <w:sz w:val="20"/>
              </w:rPr>
              <w:t>79.9</w:t>
            </w:r>
          </w:p>
          <w:p>
            <w:pPr>
              <w:spacing w:after="20"/>
              <w:ind w:left="20"/>
              <w:jc w:val="both"/>
            </w:pPr>
            <w:r>
              <w:rPr>
                <w:rFonts w:ascii="Times New Roman"/>
                <w:b w:val="false"/>
                <w:i w:val="false"/>
                <w:color w:val="000000"/>
                <w:sz w:val="20"/>
              </w:rPr>
              <w:t>80.1</w:t>
            </w:r>
          </w:p>
          <w:p>
            <w:pPr>
              <w:spacing w:after="20"/>
              <w:ind w:left="20"/>
              <w:jc w:val="both"/>
            </w:pPr>
            <w:r>
              <w:rPr>
                <w:rFonts w:ascii="Times New Roman"/>
                <w:b w:val="false"/>
                <w:i w:val="false"/>
                <w:color w:val="000000"/>
                <w:sz w:val="20"/>
              </w:rPr>
              <w:t>80.2</w:t>
            </w:r>
          </w:p>
          <w:p>
            <w:pPr>
              <w:spacing w:after="20"/>
              <w:ind w:left="20"/>
              <w:jc w:val="both"/>
            </w:pPr>
            <w:r>
              <w:rPr>
                <w:rFonts w:ascii="Times New Roman"/>
                <w:b w:val="false"/>
                <w:i w:val="false"/>
                <w:color w:val="000000"/>
                <w:sz w:val="20"/>
              </w:rPr>
              <w:t>80.3</w:t>
            </w:r>
          </w:p>
          <w:p>
            <w:pPr>
              <w:spacing w:after="20"/>
              <w:ind w:left="20"/>
              <w:jc w:val="both"/>
            </w:pPr>
            <w:r>
              <w:rPr>
                <w:rFonts w:ascii="Times New Roman"/>
                <w:b w:val="false"/>
                <w:i w:val="false"/>
                <w:color w:val="000000"/>
                <w:sz w:val="20"/>
              </w:rPr>
              <w:t>81.1</w:t>
            </w:r>
          </w:p>
          <w:p>
            <w:pPr>
              <w:spacing w:after="20"/>
              <w:ind w:left="20"/>
              <w:jc w:val="both"/>
            </w:pPr>
            <w:r>
              <w:rPr>
                <w:rFonts w:ascii="Times New Roman"/>
                <w:b w:val="false"/>
                <w:i w:val="false"/>
                <w:color w:val="000000"/>
                <w:sz w:val="20"/>
              </w:rPr>
              <w:t>81.2</w:t>
            </w:r>
          </w:p>
          <w:p>
            <w:pPr>
              <w:spacing w:after="20"/>
              <w:ind w:left="20"/>
              <w:jc w:val="both"/>
            </w:pPr>
            <w:r>
              <w:rPr>
                <w:rFonts w:ascii="Times New Roman"/>
                <w:b w:val="false"/>
                <w:i w:val="false"/>
                <w:color w:val="000000"/>
                <w:sz w:val="20"/>
              </w:rPr>
              <w:t>81.3</w:t>
            </w:r>
          </w:p>
          <w:p>
            <w:pPr>
              <w:spacing w:after="20"/>
              <w:ind w:left="20"/>
              <w:jc w:val="both"/>
            </w:pPr>
            <w:r>
              <w:rPr>
                <w:rFonts w:ascii="Times New Roman"/>
                <w:b w:val="false"/>
                <w:i w:val="false"/>
                <w:color w:val="000000"/>
                <w:sz w:val="20"/>
              </w:rPr>
              <w:t>82.1</w:t>
            </w:r>
          </w:p>
          <w:p>
            <w:pPr>
              <w:spacing w:after="20"/>
              <w:ind w:left="20"/>
              <w:jc w:val="both"/>
            </w:pPr>
            <w:r>
              <w:rPr>
                <w:rFonts w:ascii="Times New Roman"/>
                <w:b w:val="false"/>
                <w:i w:val="false"/>
                <w:color w:val="000000"/>
                <w:sz w:val="20"/>
              </w:rPr>
              <w:t>82.2</w:t>
            </w:r>
          </w:p>
          <w:p>
            <w:pPr>
              <w:spacing w:after="20"/>
              <w:ind w:left="20"/>
              <w:jc w:val="both"/>
            </w:pPr>
            <w:r>
              <w:rPr>
                <w:rFonts w:ascii="Times New Roman"/>
                <w:b w:val="false"/>
                <w:i w:val="false"/>
                <w:color w:val="000000"/>
                <w:sz w:val="20"/>
              </w:rPr>
              <w:t>82.3</w:t>
            </w:r>
          </w:p>
          <w:p>
            <w:pPr>
              <w:spacing w:after="20"/>
              <w:ind w:left="20"/>
              <w:jc w:val="both"/>
            </w:pPr>
            <w:r>
              <w:rPr>
                <w:rFonts w:ascii="Times New Roman"/>
                <w:b w:val="false"/>
                <w:i w:val="false"/>
                <w:color w:val="000000"/>
                <w:sz w:val="20"/>
              </w:rPr>
              <w:t>82.9</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и сдача в аренду автотранспорта</w:t>
            </w:r>
          </w:p>
          <w:p>
            <w:pPr>
              <w:spacing w:after="20"/>
              <w:ind w:left="20"/>
              <w:jc w:val="both"/>
            </w:pPr>
            <w:r>
              <w:rPr>
                <w:rFonts w:ascii="Times New Roman"/>
                <w:b w:val="false"/>
                <w:i w:val="false"/>
                <w:color w:val="000000"/>
                <w:sz w:val="20"/>
              </w:rPr>
              <w:t>Прокат и аренда предметов личного потребления и бытовых товаров</w:t>
            </w:r>
          </w:p>
          <w:p>
            <w:pPr>
              <w:spacing w:after="20"/>
              <w:ind w:left="20"/>
              <w:jc w:val="both"/>
            </w:pPr>
            <w:r>
              <w:rPr>
                <w:rFonts w:ascii="Times New Roman"/>
                <w:b w:val="false"/>
                <w:i w:val="false"/>
                <w:color w:val="000000"/>
                <w:sz w:val="20"/>
              </w:rPr>
              <w:t xml:space="preserve">Прокат и аренда прочих машин, оборудования и материальных средств </w:t>
            </w:r>
          </w:p>
          <w:p>
            <w:pPr>
              <w:spacing w:after="20"/>
              <w:ind w:left="20"/>
              <w:jc w:val="both"/>
            </w:pPr>
            <w:r>
              <w:rPr>
                <w:rFonts w:ascii="Times New Roman"/>
                <w:b w:val="false"/>
                <w:i w:val="false"/>
                <w:color w:val="000000"/>
                <w:sz w:val="20"/>
              </w:rPr>
              <w:t xml:space="preserve">Аренда интеллектуальной собственности и подобной продукции, за исключением работ с защищенными авторскими правами </w:t>
            </w:r>
          </w:p>
          <w:p>
            <w:pPr>
              <w:spacing w:after="20"/>
              <w:ind w:left="20"/>
              <w:jc w:val="both"/>
            </w:pPr>
            <w:r>
              <w:rPr>
                <w:rFonts w:ascii="Times New Roman"/>
                <w:b w:val="false"/>
                <w:i w:val="false"/>
                <w:color w:val="000000"/>
                <w:sz w:val="20"/>
              </w:rPr>
              <w:t>Деятельность агентств по трудоустройству</w:t>
            </w:r>
          </w:p>
          <w:p>
            <w:pPr>
              <w:spacing w:after="20"/>
              <w:ind w:left="20"/>
              <w:jc w:val="both"/>
            </w:pPr>
            <w:r>
              <w:rPr>
                <w:rFonts w:ascii="Times New Roman"/>
                <w:b w:val="false"/>
                <w:i w:val="false"/>
                <w:color w:val="000000"/>
                <w:sz w:val="20"/>
              </w:rPr>
              <w:t>Деятельность агентств по временному трудоустройству</w:t>
            </w:r>
          </w:p>
          <w:p>
            <w:pPr>
              <w:spacing w:after="20"/>
              <w:ind w:left="20"/>
              <w:jc w:val="both"/>
            </w:pPr>
            <w:r>
              <w:rPr>
                <w:rFonts w:ascii="Times New Roman"/>
                <w:b w:val="false"/>
                <w:i w:val="false"/>
                <w:color w:val="000000"/>
                <w:sz w:val="20"/>
              </w:rPr>
              <w:t>Деятельность прочих организаций по работе с персоналом</w:t>
            </w:r>
          </w:p>
          <w:p>
            <w:pPr>
              <w:spacing w:after="20"/>
              <w:ind w:left="20"/>
              <w:jc w:val="both"/>
            </w:pPr>
            <w:r>
              <w:rPr>
                <w:rFonts w:ascii="Times New Roman"/>
                <w:b w:val="false"/>
                <w:i w:val="false"/>
                <w:color w:val="000000"/>
                <w:sz w:val="20"/>
              </w:rPr>
              <w:t>Деятельность туристских агентств и операторов</w:t>
            </w:r>
          </w:p>
          <w:p>
            <w:pPr>
              <w:spacing w:after="20"/>
              <w:ind w:left="20"/>
              <w:jc w:val="both"/>
            </w:pPr>
            <w:r>
              <w:rPr>
                <w:rFonts w:ascii="Times New Roman"/>
                <w:b w:val="false"/>
                <w:i w:val="false"/>
                <w:color w:val="000000"/>
                <w:sz w:val="20"/>
              </w:rPr>
              <w:t>Прочие виды услуг по бронированию и сопутствующие им услуги</w:t>
            </w:r>
          </w:p>
          <w:p>
            <w:pPr>
              <w:spacing w:after="20"/>
              <w:ind w:left="20"/>
              <w:jc w:val="both"/>
            </w:pPr>
            <w:r>
              <w:rPr>
                <w:rFonts w:ascii="Times New Roman"/>
                <w:b w:val="false"/>
                <w:i w:val="false"/>
                <w:color w:val="000000"/>
                <w:sz w:val="20"/>
              </w:rPr>
              <w:t>Деятельность частных охранных служб</w:t>
            </w:r>
          </w:p>
          <w:p>
            <w:pPr>
              <w:spacing w:after="20"/>
              <w:ind w:left="20"/>
              <w:jc w:val="both"/>
            </w:pPr>
            <w:r>
              <w:rPr>
                <w:rFonts w:ascii="Times New Roman"/>
                <w:b w:val="false"/>
                <w:i w:val="false"/>
                <w:color w:val="000000"/>
                <w:sz w:val="20"/>
              </w:rPr>
              <w:t>Деятельность в области систем охраны</w:t>
            </w:r>
          </w:p>
          <w:p>
            <w:pPr>
              <w:spacing w:after="20"/>
              <w:ind w:left="20"/>
              <w:jc w:val="both"/>
            </w:pPr>
            <w:r>
              <w:rPr>
                <w:rFonts w:ascii="Times New Roman"/>
                <w:b w:val="false"/>
                <w:i w:val="false"/>
                <w:color w:val="000000"/>
                <w:sz w:val="20"/>
              </w:rPr>
              <w:t>Деятельность по расследованию</w:t>
            </w:r>
          </w:p>
          <w:p>
            <w:pPr>
              <w:spacing w:after="20"/>
              <w:ind w:left="20"/>
              <w:jc w:val="both"/>
            </w:pPr>
            <w:r>
              <w:rPr>
                <w:rFonts w:ascii="Times New Roman"/>
                <w:b w:val="false"/>
                <w:i w:val="false"/>
                <w:color w:val="000000"/>
                <w:sz w:val="20"/>
              </w:rPr>
              <w:t>Комплексное обслуживание объектов</w:t>
            </w:r>
          </w:p>
          <w:p>
            <w:pPr>
              <w:spacing w:after="20"/>
              <w:ind w:left="20"/>
              <w:jc w:val="both"/>
            </w:pPr>
            <w:r>
              <w:rPr>
                <w:rFonts w:ascii="Times New Roman"/>
                <w:b w:val="false"/>
                <w:i w:val="false"/>
                <w:color w:val="000000"/>
                <w:sz w:val="20"/>
              </w:rPr>
              <w:t>Деятельность по уборке</w:t>
            </w:r>
          </w:p>
          <w:p>
            <w:pPr>
              <w:spacing w:after="20"/>
              <w:ind w:left="20"/>
              <w:jc w:val="both"/>
            </w:pPr>
            <w:r>
              <w:rPr>
                <w:rFonts w:ascii="Times New Roman"/>
                <w:b w:val="false"/>
                <w:i w:val="false"/>
                <w:color w:val="000000"/>
                <w:sz w:val="20"/>
              </w:rPr>
              <w:t>Деятельность по благоустройству; пейзажное планирование</w:t>
            </w:r>
          </w:p>
          <w:p>
            <w:pPr>
              <w:spacing w:after="20"/>
              <w:ind w:left="20"/>
              <w:jc w:val="both"/>
            </w:pPr>
            <w:r>
              <w:rPr>
                <w:rFonts w:ascii="Times New Roman"/>
                <w:b w:val="false"/>
                <w:i w:val="false"/>
                <w:color w:val="000000"/>
                <w:sz w:val="20"/>
              </w:rPr>
              <w:t>Деятельность в области административного и вспомогательного обслуживания</w:t>
            </w:r>
          </w:p>
          <w:p>
            <w:pPr>
              <w:spacing w:after="20"/>
              <w:ind w:left="20"/>
              <w:jc w:val="both"/>
            </w:pPr>
            <w:r>
              <w:rPr>
                <w:rFonts w:ascii="Times New Roman"/>
                <w:b w:val="false"/>
                <w:i w:val="false"/>
                <w:color w:val="000000"/>
                <w:sz w:val="20"/>
              </w:rPr>
              <w:t>Деятельность информационно-справочных служб</w:t>
            </w:r>
          </w:p>
          <w:p>
            <w:pPr>
              <w:spacing w:after="20"/>
              <w:ind w:left="20"/>
              <w:jc w:val="both"/>
            </w:pPr>
            <w:r>
              <w:rPr>
                <w:rFonts w:ascii="Times New Roman"/>
                <w:b w:val="false"/>
                <w:i w:val="false"/>
                <w:color w:val="000000"/>
                <w:sz w:val="20"/>
              </w:rPr>
              <w:t>Организация конференций и торговых выставок</w:t>
            </w:r>
          </w:p>
          <w:p>
            <w:pPr>
              <w:spacing w:after="20"/>
              <w:ind w:left="20"/>
              <w:jc w:val="both"/>
            </w:pPr>
            <w:r>
              <w:rPr>
                <w:rFonts w:ascii="Times New Roman"/>
                <w:b w:val="false"/>
                <w:i w:val="false"/>
                <w:color w:val="000000"/>
                <w:sz w:val="20"/>
              </w:rPr>
              <w:t>Вспомогательное обслуживание хозяйственной деятельности, не включенное в другие категории</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управление и оборона; обязательное социальное обеспечение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p>
            <w:pPr>
              <w:spacing w:after="20"/>
              <w:ind w:left="20"/>
              <w:jc w:val="both"/>
            </w:pPr>
            <w:r>
              <w:rPr>
                <w:rFonts w:ascii="Times New Roman"/>
                <w:b w:val="false"/>
                <w:i w:val="false"/>
                <w:color w:val="000000"/>
                <w:sz w:val="20"/>
              </w:rPr>
              <w:t>84.2</w:t>
            </w:r>
          </w:p>
          <w:p>
            <w:pPr>
              <w:spacing w:after="20"/>
              <w:ind w:left="20"/>
              <w:jc w:val="both"/>
            </w:pPr>
            <w:r>
              <w:rPr>
                <w:rFonts w:ascii="Times New Roman"/>
                <w:b w:val="false"/>
                <w:i w:val="false"/>
                <w:color w:val="000000"/>
                <w:sz w:val="20"/>
              </w:rPr>
              <w:t>84.3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управление общего характера, социально-экономическое управление </w:t>
            </w:r>
          </w:p>
          <w:p>
            <w:pPr>
              <w:spacing w:after="20"/>
              <w:ind w:left="20"/>
              <w:jc w:val="both"/>
            </w:pPr>
            <w:r>
              <w:rPr>
                <w:rFonts w:ascii="Times New Roman"/>
                <w:b w:val="false"/>
                <w:i w:val="false"/>
                <w:color w:val="000000"/>
                <w:sz w:val="20"/>
              </w:rPr>
              <w:t>Предоставление государством услуг обществу в целом</w:t>
            </w:r>
          </w:p>
          <w:p>
            <w:pPr>
              <w:spacing w:after="20"/>
              <w:ind w:left="20"/>
              <w:jc w:val="both"/>
            </w:pPr>
            <w:r>
              <w:rPr>
                <w:rFonts w:ascii="Times New Roman"/>
                <w:b w:val="false"/>
                <w:i w:val="false"/>
                <w:color w:val="000000"/>
                <w:sz w:val="20"/>
              </w:rPr>
              <w:t>Деятельность в области обязательного социального страхования</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p>
            <w:pPr>
              <w:spacing w:after="20"/>
              <w:ind w:left="20"/>
              <w:jc w:val="both"/>
            </w:pPr>
            <w:r>
              <w:rPr>
                <w:rFonts w:ascii="Times New Roman"/>
                <w:b w:val="false"/>
                <w:i w:val="false"/>
                <w:color w:val="000000"/>
                <w:sz w:val="20"/>
              </w:rPr>
              <w:t>85.2</w:t>
            </w:r>
          </w:p>
          <w:p>
            <w:pPr>
              <w:spacing w:after="20"/>
              <w:ind w:left="20"/>
              <w:jc w:val="both"/>
            </w:pPr>
            <w:r>
              <w:rPr>
                <w:rFonts w:ascii="Times New Roman"/>
                <w:b w:val="false"/>
                <w:i w:val="false"/>
                <w:color w:val="000000"/>
                <w:sz w:val="20"/>
              </w:rPr>
              <w:t>85.3</w:t>
            </w:r>
          </w:p>
          <w:p>
            <w:pPr>
              <w:spacing w:after="20"/>
              <w:ind w:left="20"/>
              <w:jc w:val="both"/>
            </w:pPr>
            <w:r>
              <w:rPr>
                <w:rFonts w:ascii="Times New Roman"/>
                <w:b w:val="false"/>
                <w:i w:val="false"/>
                <w:color w:val="000000"/>
                <w:sz w:val="20"/>
              </w:rPr>
              <w:t>85.4</w:t>
            </w:r>
          </w:p>
          <w:p>
            <w:pPr>
              <w:spacing w:after="20"/>
              <w:ind w:left="20"/>
              <w:jc w:val="both"/>
            </w:pPr>
            <w:r>
              <w:rPr>
                <w:rFonts w:ascii="Times New Roman"/>
                <w:b w:val="false"/>
                <w:i w:val="false"/>
                <w:color w:val="000000"/>
                <w:sz w:val="20"/>
              </w:rPr>
              <w:t>85.5</w:t>
            </w:r>
          </w:p>
          <w:p>
            <w:pPr>
              <w:spacing w:after="20"/>
              <w:ind w:left="20"/>
              <w:jc w:val="both"/>
            </w:pPr>
            <w:r>
              <w:rPr>
                <w:rFonts w:ascii="Times New Roman"/>
                <w:b w:val="false"/>
                <w:i w:val="false"/>
                <w:color w:val="000000"/>
                <w:sz w:val="20"/>
              </w:rPr>
              <w:t>85.6</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(доначальное) образование</w:t>
            </w:r>
          </w:p>
          <w:p>
            <w:pPr>
              <w:spacing w:after="20"/>
              <w:ind w:left="20"/>
              <w:jc w:val="both"/>
            </w:pPr>
            <w:r>
              <w:rPr>
                <w:rFonts w:ascii="Times New Roman"/>
                <w:b w:val="false"/>
                <w:i w:val="false"/>
                <w:color w:val="000000"/>
                <w:sz w:val="20"/>
              </w:rPr>
              <w:t>Начальное образование (первая ступень)</w:t>
            </w:r>
          </w:p>
          <w:p>
            <w:pPr>
              <w:spacing w:after="20"/>
              <w:ind w:left="20"/>
              <w:jc w:val="both"/>
            </w:pPr>
            <w:r>
              <w:rPr>
                <w:rFonts w:ascii="Times New Roman"/>
                <w:b w:val="false"/>
                <w:i w:val="false"/>
                <w:color w:val="000000"/>
                <w:sz w:val="20"/>
              </w:rPr>
              <w:t>Среднее образование (вторая и третья ступени)</w:t>
            </w:r>
          </w:p>
          <w:p>
            <w:pPr>
              <w:spacing w:after="20"/>
              <w:ind w:left="20"/>
              <w:jc w:val="both"/>
            </w:pPr>
            <w:r>
              <w:rPr>
                <w:rFonts w:ascii="Times New Roman"/>
                <w:b w:val="false"/>
                <w:i w:val="false"/>
                <w:color w:val="000000"/>
                <w:sz w:val="20"/>
              </w:rPr>
              <w:t>Высшее образование</w:t>
            </w:r>
          </w:p>
          <w:p>
            <w:pPr>
              <w:spacing w:after="20"/>
              <w:ind w:left="20"/>
              <w:jc w:val="both"/>
            </w:pPr>
            <w:r>
              <w:rPr>
                <w:rFonts w:ascii="Times New Roman"/>
                <w:b w:val="false"/>
                <w:i w:val="false"/>
                <w:color w:val="000000"/>
                <w:sz w:val="20"/>
              </w:rPr>
              <w:t>Прочие виды образования</w:t>
            </w:r>
          </w:p>
          <w:p>
            <w:pPr>
              <w:spacing w:after="20"/>
              <w:ind w:left="20"/>
              <w:jc w:val="both"/>
            </w:pPr>
            <w:r>
              <w:rPr>
                <w:rFonts w:ascii="Times New Roman"/>
                <w:b w:val="false"/>
                <w:i w:val="false"/>
                <w:color w:val="000000"/>
                <w:sz w:val="20"/>
              </w:rPr>
              <w:t>Вспомогательные образовательные услуги</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 и социальные услуги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p>
            <w:pPr>
              <w:spacing w:after="20"/>
              <w:ind w:left="20"/>
              <w:jc w:val="both"/>
            </w:pPr>
            <w:r>
              <w:rPr>
                <w:rFonts w:ascii="Times New Roman"/>
                <w:b w:val="false"/>
                <w:i w:val="false"/>
                <w:color w:val="000000"/>
                <w:sz w:val="20"/>
              </w:rPr>
              <w:t>86.2</w:t>
            </w:r>
          </w:p>
          <w:p>
            <w:pPr>
              <w:spacing w:after="20"/>
              <w:ind w:left="20"/>
              <w:jc w:val="both"/>
            </w:pPr>
            <w:r>
              <w:rPr>
                <w:rFonts w:ascii="Times New Roman"/>
                <w:b w:val="false"/>
                <w:i w:val="false"/>
                <w:color w:val="000000"/>
                <w:sz w:val="20"/>
              </w:rPr>
              <w:t>86.9</w:t>
            </w:r>
          </w:p>
          <w:p>
            <w:pPr>
              <w:spacing w:after="20"/>
              <w:ind w:left="20"/>
              <w:jc w:val="both"/>
            </w:pPr>
            <w:r>
              <w:rPr>
                <w:rFonts w:ascii="Times New Roman"/>
                <w:b w:val="false"/>
                <w:i w:val="false"/>
                <w:color w:val="000000"/>
                <w:sz w:val="20"/>
              </w:rPr>
              <w:t>87.1</w:t>
            </w:r>
          </w:p>
          <w:p>
            <w:pPr>
              <w:spacing w:after="20"/>
              <w:ind w:left="20"/>
              <w:jc w:val="both"/>
            </w:pPr>
            <w:r>
              <w:rPr>
                <w:rFonts w:ascii="Times New Roman"/>
                <w:b w:val="false"/>
                <w:i w:val="false"/>
                <w:color w:val="000000"/>
                <w:sz w:val="20"/>
              </w:rPr>
              <w:t>87.2</w:t>
            </w:r>
          </w:p>
          <w:p>
            <w:pPr>
              <w:spacing w:after="20"/>
              <w:ind w:left="20"/>
              <w:jc w:val="both"/>
            </w:pPr>
            <w:r>
              <w:rPr>
                <w:rFonts w:ascii="Times New Roman"/>
                <w:b w:val="false"/>
                <w:i w:val="false"/>
                <w:color w:val="000000"/>
                <w:sz w:val="20"/>
              </w:rPr>
              <w:t>87.3</w:t>
            </w:r>
          </w:p>
          <w:p>
            <w:pPr>
              <w:spacing w:after="20"/>
              <w:ind w:left="20"/>
              <w:jc w:val="both"/>
            </w:pPr>
            <w:r>
              <w:rPr>
                <w:rFonts w:ascii="Times New Roman"/>
                <w:b w:val="false"/>
                <w:i w:val="false"/>
                <w:color w:val="000000"/>
                <w:sz w:val="20"/>
              </w:rPr>
              <w:t>87.9</w:t>
            </w:r>
          </w:p>
          <w:p>
            <w:pPr>
              <w:spacing w:after="20"/>
              <w:ind w:left="20"/>
              <w:jc w:val="both"/>
            </w:pPr>
            <w:r>
              <w:rPr>
                <w:rFonts w:ascii="Times New Roman"/>
                <w:b w:val="false"/>
                <w:i w:val="false"/>
                <w:color w:val="000000"/>
                <w:sz w:val="20"/>
              </w:rPr>
              <w:t>88.1</w:t>
            </w:r>
          </w:p>
          <w:p>
            <w:pPr>
              <w:spacing w:after="20"/>
              <w:ind w:left="20"/>
              <w:jc w:val="both"/>
            </w:pPr>
            <w:r>
              <w:rPr>
                <w:rFonts w:ascii="Times New Roman"/>
                <w:b w:val="false"/>
                <w:i w:val="false"/>
                <w:color w:val="000000"/>
                <w:sz w:val="20"/>
              </w:rPr>
              <w:t>88.9</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больничных учреждений </w:t>
            </w:r>
          </w:p>
          <w:p>
            <w:pPr>
              <w:spacing w:after="20"/>
              <w:ind w:left="20"/>
              <w:jc w:val="both"/>
            </w:pPr>
            <w:r>
              <w:rPr>
                <w:rFonts w:ascii="Times New Roman"/>
                <w:b w:val="false"/>
                <w:i w:val="false"/>
                <w:color w:val="000000"/>
                <w:sz w:val="20"/>
              </w:rPr>
              <w:t>Врачебная и стоматологическая практика</w:t>
            </w:r>
          </w:p>
          <w:p>
            <w:pPr>
              <w:spacing w:after="20"/>
              <w:ind w:left="20"/>
              <w:jc w:val="both"/>
            </w:pPr>
            <w:r>
              <w:rPr>
                <w:rFonts w:ascii="Times New Roman"/>
                <w:b w:val="false"/>
                <w:i w:val="false"/>
                <w:color w:val="000000"/>
                <w:sz w:val="20"/>
              </w:rPr>
              <w:t>Прочая деятельность по охране здоровья</w:t>
            </w:r>
          </w:p>
          <w:p>
            <w:pPr>
              <w:spacing w:after="20"/>
              <w:ind w:left="20"/>
              <w:jc w:val="both"/>
            </w:pPr>
            <w:r>
              <w:rPr>
                <w:rFonts w:ascii="Times New Roman"/>
                <w:b w:val="false"/>
                <w:i w:val="false"/>
                <w:color w:val="000000"/>
                <w:sz w:val="20"/>
              </w:rPr>
              <w:t>Учреждения по уходу за больными с обеспечением проживания</w:t>
            </w:r>
          </w:p>
          <w:p>
            <w:pPr>
              <w:spacing w:after="20"/>
              <w:ind w:left="20"/>
              <w:jc w:val="both"/>
            </w:pPr>
            <w:r>
              <w:rPr>
                <w:rFonts w:ascii="Times New Roman"/>
                <w:b w:val="false"/>
                <w:i w:val="false"/>
                <w:color w:val="000000"/>
                <w:sz w:val="20"/>
              </w:rPr>
              <w:t>Деятельность, связанная с проживанием для лиц с умственными и физическими недостатками, психиатрическими заболеваниями и наркологическими расстройствами</w:t>
            </w:r>
          </w:p>
          <w:p>
            <w:pPr>
              <w:spacing w:after="20"/>
              <w:ind w:left="20"/>
              <w:jc w:val="both"/>
            </w:pPr>
            <w:r>
              <w:rPr>
                <w:rFonts w:ascii="Times New Roman"/>
                <w:b w:val="false"/>
                <w:i w:val="false"/>
                <w:color w:val="000000"/>
                <w:sz w:val="20"/>
              </w:rPr>
              <w:t>Деятельность по уходу за престарелыми и инвалидами с обеспечением проживания</w:t>
            </w:r>
          </w:p>
          <w:p>
            <w:pPr>
              <w:spacing w:after="20"/>
              <w:ind w:left="20"/>
              <w:jc w:val="both"/>
            </w:pPr>
            <w:r>
              <w:rPr>
                <w:rFonts w:ascii="Times New Roman"/>
                <w:b w:val="false"/>
                <w:i w:val="false"/>
                <w:color w:val="000000"/>
                <w:sz w:val="20"/>
              </w:rPr>
              <w:t>Прочие виды деятельности по уходу, не включенные в другие категории</w:t>
            </w:r>
          </w:p>
          <w:p>
            <w:pPr>
              <w:spacing w:after="20"/>
              <w:ind w:left="20"/>
              <w:jc w:val="both"/>
            </w:pPr>
            <w:r>
              <w:rPr>
                <w:rFonts w:ascii="Times New Roman"/>
                <w:b w:val="false"/>
                <w:i w:val="false"/>
                <w:color w:val="000000"/>
                <w:sz w:val="20"/>
              </w:rPr>
              <w:t>Предоставление социальных услуг без обеспечения проживания для престарелых и инвалидов</w:t>
            </w:r>
          </w:p>
          <w:p>
            <w:pPr>
              <w:spacing w:after="20"/>
              <w:ind w:left="20"/>
              <w:jc w:val="both"/>
            </w:pPr>
            <w:r>
              <w:rPr>
                <w:rFonts w:ascii="Times New Roman"/>
                <w:b w:val="false"/>
                <w:i w:val="false"/>
                <w:color w:val="000000"/>
                <w:sz w:val="20"/>
              </w:rPr>
              <w:t>Прочие социальные услуги без обеспечения проживания, не включенные в другие категории</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 развлечения и отдых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p>
            <w:pPr>
              <w:spacing w:after="20"/>
              <w:ind w:left="20"/>
              <w:jc w:val="both"/>
            </w:pPr>
            <w:r>
              <w:rPr>
                <w:rFonts w:ascii="Times New Roman"/>
                <w:b w:val="false"/>
                <w:i w:val="false"/>
                <w:color w:val="000000"/>
                <w:sz w:val="20"/>
              </w:rPr>
              <w:t>91.0</w:t>
            </w:r>
          </w:p>
          <w:p>
            <w:pPr>
              <w:spacing w:after="20"/>
              <w:ind w:left="20"/>
              <w:jc w:val="both"/>
            </w:pPr>
            <w:r>
              <w:rPr>
                <w:rFonts w:ascii="Times New Roman"/>
                <w:b w:val="false"/>
                <w:i w:val="false"/>
                <w:color w:val="000000"/>
                <w:sz w:val="20"/>
              </w:rPr>
              <w:t>92.0</w:t>
            </w:r>
          </w:p>
          <w:p>
            <w:pPr>
              <w:spacing w:after="20"/>
              <w:ind w:left="20"/>
              <w:jc w:val="both"/>
            </w:pPr>
            <w:r>
              <w:rPr>
                <w:rFonts w:ascii="Times New Roman"/>
                <w:b w:val="false"/>
                <w:i w:val="false"/>
                <w:color w:val="000000"/>
                <w:sz w:val="20"/>
              </w:rPr>
              <w:t>93.1</w:t>
            </w:r>
          </w:p>
          <w:p>
            <w:pPr>
              <w:spacing w:after="20"/>
              <w:ind w:left="20"/>
              <w:jc w:val="both"/>
            </w:pPr>
            <w:r>
              <w:rPr>
                <w:rFonts w:ascii="Times New Roman"/>
                <w:b w:val="false"/>
                <w:i w:val="false"/>
                <w:color w:val="000000"/>
                <w:sz w:val="20"/>
              </w:rPr>
              <w:t>93.2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творчества, искусства и развлечений</w:t>
            </w:r>
          </w:p>
          <w:p>
            <w:pPr>
              <w:spacing w:after="20"/>
              <w:ind w:left="20"/>
              <w:jc w:val="both"/>
            </w:pPr>
            <w:r>
              <w:rPr>
                <w:rFonts w:ascii="Times New Roman"/>
                <w:b w:val="false"/>
                <w:i w:val="false"/>
                <w:color w:val="000000"/>
                <w:sz w:val="20"/>
              </w:rPr>
              <w:t>Деятельность библиотек, архивов, музеев и других учреждений культурного обслуживания</w:t>
            </w:r>
          </w:p>
          <w:p>
            <w:pPr>
              <w:spacing w:after="20"/>
              <w:ind w:left="20"/>
              <w:jc w:val="both"/>
            </w:pPr>
            <w:r>
              <w:rPr>
                <w:rFonts w:ascii="Times New Roman"/>
                <w:b w:val="false"/>
                <w:i w:val="false"/>
                <w:color w:val="000000"/>
                <w:sz w:val="20"/>
              </w:rPr>
              <w:t>Деятельность по организации азартных игр и заключения пари</w:t>
            </w:r>
          </w:p>
          <w:p>
            <w:pPr>
              <w:spacing w:after="20"/>
              <w:ind w:left="20"/>
              <w:jc w:val="both"/>
            </w:pPr>
            <w:r>
              <w:rPr>
                <w:rFonts w:ascii="Times New Roman"/>
                <w:b w:val="false"/>
                <w:i w:val="false"/>
                <w:color w:val="000000"/>
                <w:sz w:val="20"/>
              </w:rPr>
              <w:t>Деятельность в области спорта</w:t>
            </w:r>
          </w:p>
          <w:p>
            <w:pPr>
              <w:spacing w:after="20"/>
              <w:ind w:left="20"/>
              <w:jc w:val="both"/>
            </w:pPr>
            <w:r>
              <w:rPr>
                <w:rFonts w:ascii="Times New Roman"/>
                <w:b w:val="false"/>
                <w:i w:val="false"/>
                <w:color w:val="000000"/>
                <w:sz w:val="20"/>
              </w:rPr>
              <w:t>Деятельность по организации отдыха и развлечений</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прочих видов услуг</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p>
            <w:pPr>
              <w:spacing w:after="20"/>
              <w:ind w:left="20"/>
              <w:jc w:val="both"/>
            </w:pPr>
            <w:r>
              <w:rPr>
                <w:rFonts w:ascii="Times New Roman"/>
                <w:b w:val="false"/>
                <w:i w:val="false"/>
                <w:color w:val="000000"/>
                <w:sz w:val="20"/>
              </w:rPr>
              <w:t>94.2</w:t>
            </w:r>
          </w:p>
          <w:p>
            <w:pPr>
              <w:spacing w:after="20"/>
              <w:ind w:left="20"/>
              <w:jc w:val="both"/>
            </w:pPr>
            <w:r>
              <w:rPr>
                <w:rFonts w:ascii="Times New Roman"/>
                <w:b w:val="false"/>
                <w:i w:val="false"/>
                <w:color w:val="000000"/>
                <w:sz w:val="20"/>
              </w:rPr>
              <w:t>94.9</w:t>
            </w:r>
          </w:p>
          <w:p>
            <w:pPr>
              <w:spacing w:after="20"/>
              <w:ind w:left="20"/>
              <w:jc w:val="both"/>
            </w:pPr>
            <w:r>
              <w:rPr>
                <w:rFonts w:ascii="Times New Roman"/>
                <w:b w:val="false"/>
                <w:i w:val="false"/>
                <w:color w:val="000000"/>
                <w:sz w:val="20"/>
              </w:rPr>
              <w:t>95.1</w:t>
            </w:r>
          </w:p>
          <w:p>
            <w:pPr>
              <w:spacing w:after="20"/>
              <w:ind w:left="20"/>
              <w:jc w:val="both"/>
            </w:pPr>
            <w:r>
              <w:rPr>
                <w:rFonts w:ascii="Times New Roman"/>
                <w:b w:val="false"/>
                <w:i w:val="false"/>
                <w:color w:val="000000"/>
                <w:sz w:val="20"/>
              </w:rPr>
              <w:t>95.2</w:t>
            </w:r>
          </w:p>
          <w:p>
            <w:pPr>
              <w:spacing w:after="20"/>
              <w:ind w:left="20"/>
              <w:jc w:val="both"/>
            </w:pPr>
            <w:r>
              <w:rPr>
                <w:rFonts w:ascii="Times New Roman"/>
                <w:b w:val="false"/>
                <w:i w:val="false"/>
                <w:color w:val="000000"/>
                <w:sz w:val="20"/>
              </w:rPr>
              <w:t>96.0</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коммерческих, предпринимательских и профессиональных членских организаций </w:t>
            </w:r>
          </w:p>
          <w:p>
            <w:pPr>
              <w:spacing w:after="20"/>
              <w:ind w:left="20"/>
              <w:jc w:val="both"/>
            </w:pPr>
            <w:r>
              <w:rPr>
                <w:rFonts w:ascii="Times New Roman"/>
                <w:b w:val="false"/>
                <w:i w:val="false"/>
                <w:color w:val="000000"/>
                <w:sz w:val="20"/>
              </w:rPr>
              <w:t>Деятельность профсоюзов</w:t>
            </w:r>
          </w:p>
          <w:p>
            <w:pPr>
              <w:spacing w:after="20"/>
              <w:ind w:left="20"/>
              <w:jc w:val="both"/>
            </w:pPr>
            <w:r>
              <w:rPr>
                <w:rFonts w:ascii="Times New Roman"/>
                <w:b w:val="false"/>
                <w:i w:val="false"/>
                <w:color w:val="000000"/>
                <w:sz w:val="20"/>
              </w:rPr>
              <w:t>Деятельность прочих общественных объединений</w:t>
            </w:r>
          </w:p>
          <w:p>
            <w:pPr>
              <w:spacing w:after="20"/>
              <w:ind w:left="20"/>
              <w:jc w:val="both"/>
            </w:pPr>
            <w:r>
              <w:rPr>
                <w:rFonts w:ascii="Times New Roman"/>
                <w:b w:val="false"/>
                <w:i w:val="false"/>
                <w:color w:val="000000"/>
                <w:sz w:val="20"/>
              </w:rPr>
              <w:t>Ремонт компьютеров и оборудования связи</w:t>
            </w:r>
          </w:p>
          <w:p>
            <w:pPr>
              <w:spacing w:after="20"/>
              <w:ind w:left="20"/>
              <w:jc w:val="both"/>
            </w:pPr>
            <w:r>
              <w:rPr>
                <w:rFonts w:ascii="Times New Roman"/>
                <w:b w:val="false"/>
                <w:i w:val="false"/>
                <w:color w:val="000000"/>
                <w:sz w:val="20"/>
              </w:rPr>
              <w:t>Ремонт предметов личного потребления и бытовых товаров</w:t>
            </w:r>
          </w:p>
          <w:p>
            <w:pPr>
              <w:spacing w:after="20"/>
              <w:ind w:left="20"/>
              <w:jc w:val="both"/>
            </w:pPr>
            <w:r>
              <w:rPr>
                <w:rFonts w:ascii="Times New Roman"/>
                <w:b w:val="false"/>
                <w:i w:val="false"/>
                <w:color w:val="000000"/>
                <w:sz w:val="20"/>
              </w:rPr>
              <w:t>Предоставление прочих индивидуальных услуг</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домашних хозяйств, нанимающих домашнюю прислугу и производящих товары и услуги для собственного потребления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p>
            <w:pPr>
              <w:spacing w:after="20"/>
              <w:ind w:left="20"/>
              <w:jc w:val="both"/>
            </w:pPr>
            <w:r>
              <w:rPr>
                <w:rFonts w:ascii="Times New Roman"/>
                <w:b w:val="false"/>
                <w:i w:val="false"/>
                <w:color w:val="000000"/>
                <w:sz w:val="20"/>
              </w:rPr>
              <w:t>98.1</w:t>
            </w:r>
          </w:p>
          <w:p>
            <w:pPr>
              <w:spacing w:after="20"/>
              <w:ind w:left="20"/>
              <w:jc w:val="both"/>
            </w:pPr>
            <w:r>
              <w:rPr>
                <w:rFonts w:ascii="Times New Roman"/>
                <w:b w:val="false"/>
                <w:i w:val="false"/>
                <w:color w:val="000000"/>
                <w:sz w:val="20"/>
              </w:rPr>
              <w:t>98.2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домашних хозяйств, нанимающих домашнюю прислугу</w:t>
            </w:r>
          </w:p>
          <w:p>
            <w:pPr>
              <w:spacing w:after="20"/>
              <w:ind w:left="20"/>
              <w:jc w:val="both"/>
            </w:pPr>
            <w:r>
              <w:rPr>
                <w:rFonts w:ascii="Times New Roman"/>
                <w:b w:val="false"/>
                <w:i w:val="false"/>
                <w:color w:val="000000"/>
                <w:sz w:val="20"/>
              </w:rPr>
              <w:t>Деятельность домашних хозяйств по производству товаров для собственного потребления</w:t>
            </w:r>
          </w:p>
          <w:p>
            <w:pPr>
              <w:spacing w:after="20"/>
              <w:ind w:left="20"/>
              <w:jc w:val="both"/>
            </w:pPr>
            <w:r>
              <w:rPr>
                <w:rFonts w:ascii="Times New Roman"/>
                <w:b w:val="false"/>
                <w:i w:val="false"/>
                <w:color w:val="000000"/>
                <w:sz w:val="20"/>
              </w:rPr>
              <w:t>Деятельность домашних хозяйств по производству услуг для собственного потребления</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экстерриториальных организаций и органов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экстерриториальных организаций </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статистической формы общегосударственного</w:t>
      </w:r>
      <w:r>
        <w:br/>
      </w:r>
      <w:r>
        <w:rPr>
          <w:rFonts w:ascii="Times New Roman"/>
          <w:b w:val="false"/>
          <w:i w:val="false"/>
          <w:color w:val="000000"/>
          <w:sz w:val="28"/>
        </w:rPr>
        <w:t>
статистического наблюдения «Анкета выборочного</w:t>
      </w:r>
      <w:r>
        <w:br/>
      </w:r>
      <w:r>
        <w:rPr>
          <w:rFonts w:ascii="Times New Roman"/>
          <w:b w:val="false"/>
          <w:i w:val="false"/>
          <w:color w:val="000000"/>
          <w:sz w:val="28"/>
        </w:rPr>
        <w:t xml:space="preserve">
обследования занятости населения»       </w:t>
      </w:r>
      <w:r>
        <w:br/>
      </w:r>
      <w:r>
        <w:rPr>
          <w:rFonts w:ascii="Times New Roman"/>
          <w:b w:val="false"/>
          <w:i w:val="false"/>
          <w:color w:val="000000"/>
          <w:sz w:val="28"/>
        </w:rPr>
        <w:t xml:space="preserve">
(код 1232102, индекс Т-001,          </w:t>
      </w:r>
      <w:r>
        <w:br/>
      </w:r>
      <w:r>
        <w:rPr>
          <w:rFonts w:ascii="Times New Roman"/>
          <w:b w:val="false"/>
          <w:i w:val="false"/>
          <w:color w:val="000000"/>
          <w:sz w:val="28"/>
        </w:rPr>
        <w:t>
периодичность месячная, один раз в квартал)</w:t>
      </w:r>
    </w:p>
    <w:p>
      <w:pPr>
        <w:spacing w:after="0"/>
        <w:ind w:left="0"/>
        <w:jc w:val="both"/>
      </w:pPr>
      <w:r>
        <w:rPr>
          <w:rFonts w:ascii="Times New Roman"/>
          <w:b/>
          <w:i w:val="false"/>
          <w:color w:val="000000"/>
          <w:sz w:val="28"/>
        </w:rPr>
        <w:t>                  Пример заполнения вопроса 43</w:t>
      </w:r>
      <w:r>
        <w:br/>
      </w:r>
      <w:r>
        <w:rPr>
          <w:rFonts w:ascii="Times New Roman"/>
          <w:b w:val="false"/>
          <w:i w:val="false"/>
          <w:color w:val="000000"/>
          <w:sz w:val="28"/>
        </w:rPr>
        <w:t>
</w:t>
      </w:r>
      <w:r>
        <w:rPr>
          <w:rFonts w:ascii="Times New Roman"/>
          <w:b/>
          <w:i w:val="false"/>
          <w:color w:val="000000"/>
          <w:sz w:val="28"/>
        </w:rPr>
        <w:t>      «Анкеты выборочного обследования занятости населения»</w:t>
      </w:r>
      <w:r>
        <w:br/>
      </w:r>
      <w:r>
        <w:rPr>
          <w:rFonts w:ascii="Times New Roman"/>
          <w:b w:val="false"/>
          <w:i w:val="false"/>
          <w:color w:val="000000"/>
          <w:sz w:val="28"/>
        </w:rPr>
        <w:t>
</w:t>
      </w:r>
      <w:r>
        <w:rPr>
          <w:rFonts w:ascii="Times New Roman"/>
          <w:b/>
          <w:i w:val="false"/>
          <w:color w:val="000000"/>
          <w:sz w:val="28"/>
        </w:rPr>
        <w:t>       (код 1232102, индекс Т-001, периодичность месячная,</w:t>
      </w:r>
      <w:r>
        <w:br/>
      </w:r>
      <w:r>
        <w:rPr>
          <w:rFonts w:ascii="Times New Roman"/>
          <w:b w:val="false"/>
          <w:i w:val="false"/>
          <w:color w:val="000000"/>
          <w:sz w:val="28"/>
        </w:rPr>
        <w:t>
</w:t>
      </w:r>
      <w:r>
        <w:rPr>
          <w:rFonts w:ascii="Times New Roman"/>
          <w:b/>
          <w:i w:val="false"/>
          <w:color w:val="000000"/>
          <w:sz w:val="28"/>
        </w:rPr>
        <w:t>                    один раз в квартал)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897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 пишется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Пишется
</w:t>
            </w:r>
          </w:p>
        </w:tc>
      </w:tr>
      <w:tr>
        <w:trPr>
          <w:trHeight w:val="21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школы, директор ресторана</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по продажам недвижимости, агент страховой</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отдела</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отдела в аппаратах акимов области или района, руководитель отдела на промышленном предприятии</w:t>
            </w:r>
          </w:p>
        </w:tc>
      </w:tr>
      <w:tr>
        <w:trPr>
          <w:trHeight w:val="21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заведующий складом текстильной фабрики </w:t>
            </w:r>
          </w:p>
        </w:tc>
      </w:tr>
      <w:tr>
        <w:trPr>
          <w:trHeight w:val="21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по ремонту оборудования на промышленном предприятии</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машинного доения, оператор по обслуживанию компьютеров</w:t>
            </w:r>
          </w:p>
        </w:tc>
      </w:tr>
      <w:tr>
        <w:trPr>
          <w:trHeight w:val="43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работодатель</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предприятия по изготовлению мебели «Турмыс» руководитель АО по производству напитков «Сайрам»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5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 Target="media/document_image_rId542.jpeg" Type="http://schemas.openxmlformats.org/officeDocument/2006/relationships/image" Id="rId542"/><Relationship Target="media/document_image_rId543.jpeg" Type="http://schemas.openxmlformats.org/officeDocument/2006/relationships/image" Id="rId543"/><Relationship Target="media/document_image_rId544.jpeg" Type="http://schemas.openxmlformats.org/officeDocument/2006/relationships/image" Id="rId544"/><Relationship Target="media/document_image_rId545.jpeg" Type="http://schemas.openxmlformats.org/officeDocument/2006/relationships/image" Id="rId545"/><Relationship Target="media/document_image_rId546.jpeg" Type="http://schemas.openxmlformats.org/officeDocument/2006/relationships/image" Id="rId546"/><Relationship Target="media/document_image_rId547.jpeg" Type="http://schemas.openxmlformats.org/officeDocument/2006/relationships/image" Id="rId547"/><Relationship Target="media/document_image_rId548.jpeg" Type="http://schemas.openxmlformats.org/officeDocument/2006/relationships/image" Id="rId548"/><Relationship Target="media/document_image_rId549.jpeg" Type="http://schemas.openxmlformats.org/officeDocument/2006/relationships/image" Id="rId549"/><Relationship Target="media/document_image_rId550.jpeg" Type="http://schemas.openxmlformats.org/officeDocument/2006/relationships/image" Id="rId550"/><Relationship Target="media/document_image_rId551.jpeg" Type="http://schemas.openxmlformats.org/officeDocument/2006/relationships/image" Id="rId551"/><Relationship Target="media/document_image_rId552.jpeg" Type="http://schemas.openxmlformats.org/officeDocument/2006/relationships/image" Id="rId552"/><Relationship Target="media/document_image_rId553.jpeg" Type="http://schemas.openxmlformats.org/officeDocument/2006/relationships/image" Id="rId553"/><Relationship Target="media/document_image_rId554.jpeg" Type="http://schemas.openxmlformats.org/officeDocument/2006/relationships/image" Id="rId554"/><Relationship Target="media/document_image_rId555.jpeg" Type="http://schemas.openxmlformats.org/officeDocument/2006/relationships/image" Id="rId555"/><Relationship Target="media/document_image_rId556.jpeg" Type="http://schemas.openxmlformats.org/officeDocument/2006/relationships/image" Id="rId556"/><Relationship Target="media/document_image_rId557.jpeg" Type="http://schemas.openxmlformats.org/officeDocument/2006/relationships/image" Id="rId557"/><Relationship Target="media/document_image_rId558.jpeg" Type="http://schemas.openxmlformats.org/officeDocument/2006/relationships/image" Id="rId558"/><Relationship Target="media/document_image_rId559.jpeg" Type="http://schemas.openxmlformats.org/officeDocument/2006/relationships/image" Id="rId559"/><Relationship Target="media/document_image_rId560.jpeg" Type="http://schemas.openxmlformats.org/officeDocument/2006/relationships/image" Id="rId560"/><Relationship Target="media/document_image_rId561.jpeg" Type="http://schemas.openxmlformats.org/officeDocument/2006/relationships/image" Id="rId561"/><Relationship Target="media/document_image_rId562.jpeg" Type="http://schemas.openxmlformats.org/officeDocument/2006/relationships/image" Id="rId562"/><Relationship Target="media/document_image_rId563.jpeg" Type="http://schemas.openxmlformats.org/officeDocument/2006/relationships/image" Id="rId563"/><Relationship Target="media/document_image_rId564.jpeg" Type="http://schemas.openxmlformats.org/officeDocument/2006/relationships/image" Id="rId564"/><Relationship Target="media/document_image_rId565.jpeg" Type="http://schemas.openxmlformats.org/officeDocument/2006/relationships/image" Id="rId565"/><Relationship Target="media/document_image_rId566.jpeg" Type="http://schemas.openxmlformats.org/officeDocument/2006/relationships/image" Id="rId566"/><Relationship Target="media/document_image_rId567.jpeg" Type="http://schemas.openxmlformats.org/officeDocument/2006/relationships/image" Id="rId567"/><Relationship Target="media/document_image_rId568.jpeg" Type="http://schemas.openxmlformats.org/officeDocument/2006/relationships/image" Id="rId568"/><Relationship Target="media/document_image_rId569.jpeg" Type="http://schemas.openxmlformats.org/officeDocument/2006/relationships/image" Id="rId569"/><Relationship Target="media/document_image_rId570.jpeg" Type="http://schemas.openxmlformats.org/officeDocument/2006/relationships/image" Id="rId570"/><Relationship Target="media/document_image_rId571.jpeg" Type="http://schemas.openxmlformats.org/officeDocument/2006/relationships/image" Id="rId571"/><Relationship Target="media/document_image_rId572.jpeg" Type="http://schemas.openxmlformats.org/officeDocument/2006/relationships/image" Id="rId572"/><Relationship Target="media/document_image_rId573.jpeg" Type="http://schemas.openxmlformats.org/officeDocument/2006/relationships/image" Id="rId573"/><Relationship Target="media/document_image_rId574.jpeg" Type="http://schemas.openxmlformats.org/officeDocument/2006/relationships/image" Id="rId574"/><Relationship Target="media/document_image_rId575.jpeg" Type="http://schemas.openxmlformats.org/officeDocument/2006/relationships/image" Id="rId575"/><Relationship Target="media/document_image_rId576.jpeg" Type="http://schemas.openxmlformats.org/officeDocument/2006/relationships/image" Id="rId576"/><Relationship Target="media/document_image_rId577.jpeg" Type="http://schemas.openxmlformats.org/officeDocument/2006/relationships/image" Id="rId577"/><Relationship Target="media/document_image_rId578.jpeg" Type="http://schemas.openxmlformats.org/officeDocument/2006/relationships/image" Id="rId578"/><Relationship Target="media/document_image_rId579.jpeg" Type="http://schemas.openxmlformats.org/officeDocument/2006/relationships/image" Id="rId579"/><Relationship Target="media/document_image_rId580.jpeg" Type="http://schemas.openxmlformats.org/officeDocument/2006/relationships/image" Id="rId580"/><Relationship Target="media/document_image_rId581.jpeg" Type="http://schemas.openxmlformats.org/officeDocument/2006/relationships/image" Id="rId581"/><Relationship Target="media/document_image_rId582.jpeg" Type="http://schemas.openxmlformats.org/officeDocument/2006/relationships/image" Id="rId582"/><Relationship Target="media/document_image_rId583.jpeg" Type="http://schemas.openxmlformats.org/officeDocument/2006/relationships/image" Id="rId583"/><Relationship Target="media/document_image_rId584.jpeg" Type="http://schemas.openxmlformats.org/officeDocument/2006/relationships/image" Id="rId584"/><Relationship Target="media/document_image_rId585.jpeg" Type="http://schemas.openxmlformats.org/officeDocument/2006/relationships/image" Id="rId585"/><Relationship Target="media/document_image_rId586.jpeg" Type="http://schemas.openxmlformats.org/officeDocument/2006/relationships/image" Id="rId586"/><Relationship Target="media/document_image_rId587.jpeg" Type="http://schemas.openxmlformats.org/officeDocument/2006/relationships/image" Id="rId587"/><Relationship Target="media/document_image_rId588.jpeg" Type="http://schemas.openxmlformats.org/officeDocument/2006/relationships/image" Id="rId588"/><Relationship Target="media/document_image_rId589.jpeg" Type="http://schemas.openxmlformats.org/officeDocument/2006/relationships/image" Id="rId589"/><Relationship Target="media/document_image_rId590.jpeg" Type="http://schemas.openxmlformats.org/officeDocument/2006/relationships/image" Id="rId590"/><Relationship Target="media/document_image_rId591.jpeg" Type="http://schemas.openxmlformats.org/officeDocument/2006/relationships/image" Id="rId591"/><Relationship Target="media/document_image_rId592.jpeg" Type="http://schemas.openxmlformats.org/officeDocument/2006/relationships/image" Id="rId592"/><Relationship Target="media/document_image_rId593.jpeg" Type="http://schemas.openxmlformats.org/officeDocument/2006/relationships/image" Id="rId593"/><Relationship Target="media/document_image_rId594.jpeg" Type="http://schemas.openxmlformats.org/officeDocument/2006/relationships/image" Id="rId594"/><Relationship Target="media/document_image_rId595.jpeg" Type="http://schemas.openxmlformats.org/officeDocument/2006/relationships/image" Id="rId595"/><Relationship Target="media/document_image_rId596.jpeg" Type="http://schemas.openxmlformats.org/officeDocument/2006/relationships/image" Id="rId596"/><Relationship Target="media/document_image_rId597.jpeg" Type="http://schemas.openxmlformats.org/officeDocument/2006/relationships/image" Id="rId597"/><Relationship Target="media/document_image_rId598.jpeg" Type="http://schemas.openxmlformats.org/officeDocument/2006/relationships/image" Id="rId598"/><Relationship Target="media/document_image_rId599.jpeg" Type="http://schemas.openxmlformats.org/officeDocument/2006/relationships/image" Id="rId599"/><Relationship Target="media/document_image_rId600.jpeg" Type="http://schemas.openxmlformats.org/officeDocument/2006/relationships/image" Id="rId600"/><Relationship Target="media/document_image_rId601.jpeg" Type="http://schemas.openxmlformats.org/officeDocument/2006/relationships/image" Id="rId601"/><Relationship Target="media/document_image_rId602.jpeg" Type="http://schemas.openxmlformats.org/officeDocument/2006/relationships/image" Id="rId602"/><Relationship Target="media/document_image_rId603.jpeg" Type="http://schemas.openxmlformats.org/officeDocument/2006/relationships/image" Id="rId603"/><Relationship Target="media/document_image_rId604.jpeg" Type="http://schemas.openxmlformats.org/officeDocument/2006/relationships/image" Id="rId604"/><Relationship Target="media/document_image_rId605.jpeg" Type="http://schemas.openxmlformats.org/officeDocument/2006/relationships/image" Id="rId605"/><Relationship Target="media/document_image_rId606.jpeg" Type="http://schemas.openxmlformats.org/officeDocument/2006/relationships/image" Id="rId606"/><Relationship Target="media/document_image_rId607.jpeg" Type="http://schemas.openxmlformats.org/officeDocument/2006/relationships/image" Id="rId607"/><Relationship Target="media/document_image_rId608.jpeg" Type="http://schemas.openxmlformats.org/officeDocument/2006/relationships/image" Id="rId608"/><Relationship Target="media/document_image_rId609.jpeg" Type="http://schemas.openxmlformats.org/officeDocument/2006/relationships/image" Id="rId609"/><Relationship Target="media/document_image_rId610.jpeg" Type="http://schemas.openxmlformats.org/officeDocument/2006/relationships/image" Id="rId610"/><Relationship Target="media/document_image_rId611.jpeg" Type="http://schemas.openxmlformats.org/officeDocument/2006/relationships/image" Id="rId611"/><Relationship Target="media/document_image_rId612.jpeg" Type="http://schemas.openxmlformats.org/officeDocument/2006/relationships/image" Id="rId612"/><Relationship Target="media/document_image_rId613.jpeg" Type="http://schemas.openxmlformats.org/officeDocument/2006/relationships/image" Id="rId613"/><Relationship Target="media/document_image_rId614.jpeg" Type="http://schemas.openxmlformats.org/officeDocument/2006/relationships/image" Id="rId614"/><Relationship Target="media/document_image_rId615.jpeg" Type="http://schemas.openxmlformats.org/officeDocument/2006/relationships/image" Id="rId615"/><Relationship Target="media/document_image_rId616.jpeg" Type="http://schemas.openxmlformats.org/officeDocument/2006/relationships/image" Id="rId616"/><Relationship Target="media/document_image_rId617.jpeg" Type="http://schemas.openxmlformats.org/officeDocument/2006/relationships/image" Id="rId617"/><Relationship Target="media/document_image_rId618.jpeg" Type="http://schemas.openxmlformats.org/officeDocument/2006/relationships/image" Id="rId618"/><Relationship Target="media/document_image_rId619.jpeg" Type="http://schemas.openxmlformats.org/officeDocument/2006/relationships/image" Id="rId619"/><Relationship Target="media/document_image_rId620.jpeg" Type="http://schemas.openxmlformats.org/officeDocument/2006/relationships/image" Id="rId620"/><Relationship Target="media/document_image_rId621.jpeg" Type="http://schemas.openxmlformats.org/officeDocument/2006/relationships/image" Id="rId621"/><Relationship Target="media/document_image_rId622.jpeg" Type="http://schemas.openxmlformats.org/officeDocument/2006/relationships/image" Id="rId622"/><Relationship Target="media/document_image_rId623.jpeg" Type="http://schemas.openxmlformats.org/officeDocument/2006/relationships/image" Id="rId623"/><Relationship Target="media/document_image_rId624.jpeg" Type="http://schemas.openxmlformats.org/officeDocument/2006/relationships/image" Id="rId624"/><Relationship Target="media/document_image_rId625.jpeg" Type="http://schemas.openxmlformats.org/officeDocument/2006/relationships/image" Id="rId625"/><Relationship Target="media/document_image_rId626.jpeg" Type="http://schemas.openxmlformats.org/officeDocument/2006/relationships/image" Id="rId626"/><Relationship Target="media/document_image_rId627.jpeg" Type="http://schemas.openxmlformats.org/officeDocument/2006/relationships/image" Id="rId627"/><Relationship Target="media/document_image_rId628.jpeg" Type="http://schemas.openxmlformats.org/officeDocument/2006/relationships/image" Id="rId628"/><Relationship Target="media/document_image_rId629.jpeg" Type="http://schemas.openxmlformats.org/officeDocument/2006/relationships/image" Id="rId629"/><Relationship Target="media/document_image_rId630.jpeg" Type="http://schemas.openxmlformats.org/officeDocument/2006/relationships/image" Id="rId630"/><Relationship Target="media/document_image_rId631.jpeg" Type="http://schemas.openxmlformats.org/officeDocument/2006/relationships/image" Id="rId631"/><Relationship Target="media/document_image_rId632.jpeg" Type="http://schemas.openxmlformats.org/officeDocument/2006/relationships/image" Id="rId632"/><Relationship Target="media/document_image_rId633.jpeg" Type="http://schemas.openxmlformats.org/officeDocument/2006/relationships/image" Id="rId633"/><Relationship Target="media/document_image_rId634.jpeg" Type="http://schemas.openxmlformats.org/officeDocument/2006/relationships/image" Id="rId634"/><Relationship Target="media/document_image_rId635.jpeg" Type="http://schemas.openxmlformats.org/officeDocument/2006/relationships/image" Id="rId635"/><Relationship Target="media/document_image_rId636.jpeg" Type="http://schemas.openxmlformats.org/officeDocument/2006/relationships/image" Id="rId636"/><Relationship Target="media/document_image_rId637.jpeg" Type="http://schemas.openxmlformats.org/officeDocument/2006/relationships/image" Id="rId637"/><Relationship Target="media/document_image_rId638.jpeg" Type="http://schemas.openxmlformats.org/officeDocument/2006/relationships/image" Id="rId638"/><Relationship Target="media/document_image_rId639.jpeg" Type="http://schemas.openxmlformats.org/officeDocument/2006/relationships/image" Id="rId639"/><Relationship Target="media/document_image_rId640.jpeg" Type="http://schemas.openxmlformats.org/officeDocument/2006/relationships/image" Id="rId640"/><Relationship Target="media/document_image_rId641.jpeg" Type="http://schemas.openxmlformats.org/officeDocument/2006/relationships/image" Id="rId641"/><Relationship Target="media/document_image_rId642.jpeg" Type="http://schemas.openxmlformats.org/officeDocument/2006/relationships/image" Id="rId642"/><Relationship Target="media/document_image_rId643.jpeg" Type="http://schemas.openxmlformats.org/officeDocument/2006/relationships/image" Id="rId643"/><Relationship Target="media/document_image_rId644.jpeg" Type="http://schemas.openxmlformats.org/officeDocument/2006/relationships/image" Id="rId644"/><Relationship Target="media/document_image_rId645.jpeg" Type="http://schemas.openxmlformats.org/officeDocument/2006/relationships/image" Id="rId645"/><Relationship Target="media/document_image_rId646.jpeg" Type="http://schemas.openxmlformats.org/officeDocument/2006/relationships/image" Id="rId646"/><Relationship Target="media/document_image_rId647.jpeg" Type="http://schemas.openxmlformats.org/officeDocument/2006/relationships/image" Id="rId647"/><Relationship Target="media/document_image_rId648.jpeg" Type="http://schemas.openxmlformats.org/officeDocument/2006/relationships/image" Id="rId648"/><Relationship Target="media/document_image_rId649.jpeg" Type="http://schemas.openxmlformats.org/officeDocument/2006/relationships/image" Id="rId649"/><Relationship Target="media/document_image_rId650.jpeg" Type="http://schemas.openxmlformats.org/officeDocument/2006/relationships/image" Id="rId650"/><Relationship Target="media/document_image_rId651.jpeg" Type="http://schemas.openxmlformats.org/officeDocument/2006/relationships/image" Id="rId651"/><Relationship Target="media/document_image_rId652.jpeg" Type="http://schemas.openxmlformats.org/officeDocument/2006/relationships/image" Id="rId652"/><Relationship Target="media/document_image_rId653.jpeg" Type="http://schemas.openxmlformats.org/officeDocument/2006/relationships/image" Id="rId653"/><Relationship Target="header.xml" Type="http://schemas.openxmlformats.org/officeDocument/2006/relationships/header" Id="rId65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