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b7f6" w14:textId="0e9b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статистике инноваций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12 августа 2013 года № 188. Зарегистрирован в Министерстве юстиции Республики Казахстан 13 сентября 2013 года № 8708. Утратил силу приказом Председателя Комитета по статистике Министерства национальной экономики Республики Казахстан от 24 октября 2014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24.10.2014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«Отчет об инновационной деятельности» (код 0491104, индекс 1-инновация,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«Отчет об инновационной деятельности» (код 0491104, индекс 1-инновация,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статистическую форму общегосударственного статистического наблюдения «Отчет о выполнении научно-технических работ» (код 0511104, индекс 1-наука,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общегосударственного статистического наблюдения «Отчет о выполнении научно-технических работ» (код 0511104, индекс 1-наука,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статистическую форму общегосударственного статистического наблюдения «Отчет об использовании информационно-коммуникационных технологий на предприятиях» (код 0481104, индекс 3-информ,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заполнению статистической формы общегосударственного статистического наблюдения «Отчет об использовании информационно-коммуникационных технологий на предприятиях» (код 0481104, индекс 3-информ,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статистическую форму общегосударственного статистического наблюдения «Анкета обследования домашних хозяйств об использовании информационно-коммуникационных технологий» (код 0522104, индекс Н-020,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инструкцию по заполнению статистической формы общегосударственного статистического наблюдения «Анкета обследования домашних хозяйств об использовании информационно-коммуникационных технологий» (код 0522104, индекс Н-020,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статистическую форму общегосударственного статистического наблюдения «Отчет об использовании информационно–коммуникационных технологий в сфере образования» (код 1841104, индекс 1-информ,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инструкцию по заполнению статистической формы общегосударственного статистического наблюдения «Отчет об использовании информационно–коммуникационных технологий в сфере образования» (код 1841104, индекс 1-информ,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августа 2012 года № 211 «Об утверждении статистических форм общегосударственных статистических наблюдений по статистике инноваций и инструкций по их заполнению» (зарегистрированный в Реестре государственной регистрации нормативных правовых актов за № 7901, опубликованный в газете «Казахстанская правда» от 27 февраля 2013 года № 73-74 (27347-27348), от 28 февраля 2013 года, № 75-76 (27349-27350).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 А. Смаилов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2013 года № 188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454"/>
        <w:gridCol w:w="454"/>
        <w:gridCol w:w="3073"/>
        <w:gridCol w:w="3073"/>
        <w:gridCol w:w="4733"/>
      </w:tblGrid>
      <w:tr>
        <w:trPr>
          <w:trHeight w:val="127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62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Статистика агенттігі төрағасының 2013 жылғы 12  тамыздағы № 188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8"/>
              <w:gridCol w:w="721"/>
              <w:gridCol w:w="721"/>
              <w:gridCol w:w="919"/>
              <w:gridCol w:w="920"/>
              <w:gridCol w:w="1561"/>
            </w:tblGrid>
            <w:tr>
              <w:trPr>
                <w:trHeight w:val="51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72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2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5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5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сайте 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0491104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0491104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Инновациялық қызмет туралы есеп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инновационной деятельности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01-03, 05-09, 10-33, 35, 36-39, 41-43, 45-47, 49-53, 58-63, 64-66, 71, 72, 73, 85.4, 86 кодтарына сәйкес қызметтің негізгі түрін жүзеге асыратын заңды тұлғалар мен (немесе) олардың 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 основным видом деятельности согласно кодам Общего классификатора видов экономической деятельности 01-03, 05-09, 10-33, 35, 36-39, 41-43, 45-47, 49-53, 58-63, 64-66, 71, 72, 73, 85.4, 86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жылдан кейінгі 25 ақпанда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25 февраля после отчетного периода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879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Ұйым туралы негізгі ақпарат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Основная информация об организации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1.1 Есепті кезең соңына қызметкерлердің жалпы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работников на конец отчетного периода ______ адам/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1.2 Сіздің ұйым қандай өткізу нарығында тауарлар мен қызметтерді өткізеді? (Бірнеше нұсқа болуы мүмкін)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каких рынках сбыта Ваша организация реализует товары и услуги? (Возможно несколько вариантов ответа)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1.2.1 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1.2.2 қазақстандық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областной               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1.2.3 ТМД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   </w:t>
      </w:r>
      <w:r>
        <w:rPr>
          <w:rFonts w:ascii="Times New Roman"/>
          <w:b/>
          <w:i w:val="false"/>
          <w:color w:val="000000"/>
          <w:sz w:val="28"/>
        </w:rPr>
        <w:t xml:space="preserve">1.2.4 басқа елдер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СНГ                     другие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1.3 Сіздің ұйымда соңғы үш жылда инновациялардың қандай түрлері болды?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типы инноваций имела Ваша организация в течение последних трех лет?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1.3.1 өнімдік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1.3.2 үдерістік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продуктовые                  процессные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1.3.3 маркетингтік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1.3.4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ұйымдық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маркетинговые                   организационные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Инновациялар болмаған жағдайда 7 сұрақты толтырыңыз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инноваций переходим к вопросу 7 </w:t>
      </w:r>
    </w:p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 Өнімдік инновация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Продуктовая инновация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2.1 Сіз соңғы 3 жылда жаңа немесе едәуір жетілдірілген енгізудесіз 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Внедряете ли Вы за последние 3 года новый или значительно усовершенствованный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5658"/>
        <w:gridCol w:w="2958"/>
        <w:gridCol w:w="2958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нет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2.1.2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2.2 Инновациялық өнімді кім жасаған?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разработана инновационная продукция?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5658"/>
        <w:gridCol w:w="2958"/>
        <w:gridCol w:w="2958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 өзі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самой организацией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ұйымдар немесе мекемелермен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бірлесіп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организациями или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ұйымдар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жасағанды жетілдіру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усовершенствовано созданное другими организациями или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2.2.4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ұйымдар немесе мекемелер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организациями или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2.3 Сіздің тауарларыңыз немесе қызметтеріңіз Сіздің тауар (қызмет) нарығыңыз үшін соңғы 3 жылда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инновациялық болып табылды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Являются ли Ваши товары или услуги за последние 3 года инновационными для Вашего рынка товаров (услуг)?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  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ТМД – Тәуелсіз Мемлекеттер Достастығы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– Содружество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Мекемелерге университеттер, зерттеу институттары, коммерциялық емес ұйымдар және т.б. жатады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учреждениям относятся университеты, исследовательские институты, некоммерческие организации и т.д.</w:t>
      </w:r>
    </w:p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2.4 Есепті жылдағы өндірілген инновациялық өнімдердің жалпы көлемін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общий объем произведенной инновационной продукции в отчетном году _______________ мың теңге/ тысяч тенге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2.5 Өткізілген инновациялық өнімдердің көлемін көрсетіңіз,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 реализованной инновационной продукции,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барлығы одан экспортқа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всего из них на экспорт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2.5.1 Сіздің тауар (қызмет) нарығыңыз үшін жаңа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табылатын жаңа немесе едәуір жетілдірілген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тауарлар (қызметтер)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новые или значительно усовершенствованные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(услуги), которые являются новыми для Вашего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рынка товаров (услуг)          ___________ 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2.5.2 Сіздің ұйымыңыз үшін жаңа болып табылатын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жаңа немесе едәуір жетілдірілген тауарлар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(қызметтер)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новые или значительно усовершенствованные товары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(услуги),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которые являются новыми для Вашей организации ______ ____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2.6 Сіздің өніміңіз соңғы үш жыл үшін инновациялық болып табылды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Ваша продукция является инновационной за последние три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2.6.1 Сіздің ұйымда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2.6.2 Қазақстанда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Вашей организации            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2.6.3 ТМД елдерінде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2.6.4 әлемде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странах СНГ                     в мире</w:t>
      </w:r>
    </w:p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Үдерістік инновация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Процессная инновация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3.1 Сіз соңғы 3 жылда жаңа немесе едәуір жетілдірілген нені енгізудесіз?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Внедряете ли Вы за последние 3 года новый или значительно усовершенствованный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6258"/>
        <w:gridCol w:w="2968"/>
        <w:gridCol w:w="2968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 (қызметтерді)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 әдісін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производства товаров (услуг)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логистиканы, тауарларды (қызметтерді) тарату немесе жеткізу әдісін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логистику, доставку или методы реализации товаров (услуг)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тәсілдер, жабдықтауда бағдарламалық қамтамасыз етулер, бухгалерлік есепте және басқалар сияқты қызметті жасау және ұсыну тәсілдерін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создания и предоставления услуг, таких как технические приемы, программное обеспечение в снабжении, бухгалтерском учете и другие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3.1.4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әдістер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методы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3.2 Үдерістік инновацияны кім әзірлеген?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Кем разработана процессная инновация?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3.2.1 ұйымның өзі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самой организацией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3.2.2 басқа ұйымдармен немесе мекемелермен бірлесіп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совместно с другими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или учреждениями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3.2.3 басқа ұйымдар немесе мекемелер жасағанды жетілдіру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усовершенствовано созданное другими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или учреждениями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3.2.4 басқа ұйымдар немесе мекемелер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другими организациями и учреждениями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Өнімдік және үдерістік инновациялар үшін ағымдағы немесе ескерусіз қалған инновациялық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Текущая или заброшенная инновационная деятельность для продуктовых и процессных инноваций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299"/>
        <w:gridCol w:w="6980"/>
        <w:gridCol w:w="2200"/>
        <w:gridCol w:w="2265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Өнімдік және үдерістік инновацияларды әзірлеуге байланысты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связанные с разработкой продуктовой и процессной инновацией были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жойылды немесе уақытша тоқтатылды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заброшены или приостановлены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жылдың соңына аяқталмады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завершены к концу отчетного года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Үш жылдағы инновациялық қызмет және есепті жылы өнімдік және үдерістік инновацияларға шығыстар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Инновационная деятельность за 3 года и расходы на продуктовые и процессные инновации в отчетном году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5.1 Соңғы үш жылда Сіздің ұйымыңыз өнімдік және үдерістік инновацияларды жасау үшін келесі қызметті жүзеге асырды: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последних 3-х лет Ваша организация осуществляла следующую деятельность по созданию продуктовых и процессных инноваций: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5.1.1 ішкі ҒЗТКЖ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внутренние НИОКР       да              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5.1.1.1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үнемі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5.1.1.2 кейде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постоянно                              иногда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5.1.2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сыртқы ҒЗТКЖ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внешние НИОКР         да                     нет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5.1.3 заманауй машиналарды, жабдықтарды, бағдарламалық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қамтамасыз етуді және басқа да күрделі өнімдерді сатып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алу (ҒЗТКЖ үшін жұмсалған шығыстардан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современных машин, оборудования, программного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и других капитальных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товаров (за исключением затрат для НИОКР)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             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5.1.4 білімді сыртқы көзден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приобретение знаний из внешних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                    нет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5.1.5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инновациялық қызметті атқару үшін оқыту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обучение для осуществления 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                    нет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5.1.6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инновацияны нарыққа енгізу және шығару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внедрение и вывод инноваций на рынок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                    нет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5.1.7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дизайн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                    нет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5.1.8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басқа да инновациялық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другие инновационные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                    нет  </w:t>
      </w:r>
    </w:p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Жүзеге асыру үшін шығыстардың сомасын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сумму расходов на осуществление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5.2.1 технологиялық инновацияларды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технологических инноваций _________________мың теңге/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ҒЗТКЖ- ғылыми-зерттеу және тәжірибелік-конструкторлық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НИОКР- научно-исследовательские и опытно-конструкторские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өнімдік инновацияларды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продуктовых инноваций _____________ мың теңге/тысяч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үдерістік инновацияларды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процессных инноваций _____________ мың теңге/тысяч 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5.2.1.1 </w:t>
      </w:r>
      <w:r>
        <w:rPr>
          <w:rFonts w:ascii="Times New Roman"/>
          <w:b/>
          <w:i w:val="false"/>
          <w:color w:val="000000"/>
          <w:sz w:val="28"/>
        </w:rPr>
        <w:t>ішкі ҒЗТКЖ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(ағымдағы шығындар (еңбекақы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төлемдері және арнайы ҒЗТКЖ-ға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жабдықтар мен ғимараттарға жұмсалған күрделі салымдар))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внутренние НИОКР _________________мың теңге/тысяч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(текущие затраты (оплата труда и капитальные вложения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здания и оборудование, специально предназначенные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для НИОКР))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5.2.1.2 </w:t>
      </w:r>
      <w:r>
        <w:rPr>
          <w:rFonts w:ascii="Times New Roman"/>
          <w:b/>
          <w:i w:val="false"/>
          <w:color w:val="000000"/>
          <w:sz w:val="28"/>
        </w:rPr>
        <w:t>сыртқы ҒЗТКЖ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внешние НИОКР             __________ мың теңге/тысяч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5.2.1.3 </w:t>
      </w:r>
      <w:r>
        <w:rPr>
          <w:rFonts w:ascii="Times New Roman"/>
          <w:b/>
          <w:i w:val="false"/>
          <w:color w:val="000000"/>
          <w:sz w:val="28"/>
        </w:rPr>
        <w:t>заманауи машиналарды, жабдықтарды, бағдарламалық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қамтамасыз етуді және басқа да күрделі өнімдерді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сатып алу (ҒЗТКЖ үшін жұмсалған шығыстардан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приобретение современных машин, оборудования,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обеспечения и других капитальных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(за исключением затрат для НИОКР)   ____ мың теңге/тысяч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5.2.1.4 </w:t>
      </w:r>
      <w:r>
        <w:rPr>
          <w:rFonts w:ascii="Times New Roman"/>
          <w:b/>
          <w:i w:val="false"/>
          <w:color w:val="000000"/>
          <w:sz w:val="28"/>
        </w:rPr>
        <w:t>сыртқы ғылымды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приобретение внешних знаний    ____ мың теңге/тысяч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5.2.1.5 </w:t>
      </w:r>
      <w:r>
        <w:rPr>
          <w:rFonts w:ascii="Times New Roman"/>
          <w:b/>
          <w:i w:val="false"/>
          <w:color w:val="000000"/>
          <w:sz w:val="28"/>
        </w:rPr>
        <w:t>оқыту, жобалау, маркетингтік зерттеу және басқа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тиісті іс-шаралар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проектирование, маркетинговое исследование,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другие соответствующие мероприятия  ___ мың теңге/тысяч 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5.2.1.6 </w:t>
      </w:r>
      <w:r>
        <w:rPr>
          <w:rFonts w:ascii="Times New Roman"/>
          <w:b/>
          <w:i w:val="false"/>
          <w:color w:val="000000"/>
          <w:sz w:val="28"/>
        </w:rPr>
        <w:t>өзге де инновациялық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прочие инновационные расходы   ___ мың теңге/тысяч тенге</w:t>
      </w:r>
    </w:p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Қаржыландыру көздері бойынша өнімдік және үдерістік  инновацияларға жұмсалған шығыстардың көлемін көрсетіңіз,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 затрат на продуктовые и процессные инновации по источникам финансирования, тысяч тенге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9755"/>
        <w:gridCol w:w="2408"/>
      </w:tblGrid>
      <w:tr>
        <w:trPr>
          <w:trHeight w:val="67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строки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Инновацияға жалпы (күрделі және ағымдағы)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(капитальные и текущие) затраты на инновации</w:t>
            </w:r>
          </w:p>
        </w:tc>
      </w:tr>
      <w:tr>
        <w:trPr>
          <w:trHeight w:val="18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қаржыландыру көздері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источникам финансирования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инновациялық 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инновационные гранты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инвестиции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қаражаттар (шетелдік инвестициялардан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средства (кроме иностранных инвестиций)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банков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несиелер мен қарыздар жеңілдетілген шарттармен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кредиты и займы на льготных условиях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институттары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институты развития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банктен тыс заңды тұлғалардың қарызы (даму институттарынан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внебанковских юридических лиц (кроме институтов развития)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венчурлік қорлар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венчурные фонды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5.4. Жаңа жобалар үшін немесе қолданыстағы инновацялық жобалардың аяқталуына ықпал етуші ақпарат көздерінің маңыздылық деңгейін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уровень важности источников, предоставивших информацию для новых проектов или способствовавших завершению существующих инновационных проектов.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57"/>
        <w:gridCol w:w="3104"/>
        <w:gridCol w:w="2208"/>
        <w:gridCol w:w="2052"/>
        <w:gridCol w:w="1828"/>
        <w:gridCol w:w="2254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қолданбайды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используется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источники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5.4.1.1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Сіздің ұйымыңыздың шеңберінде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Вашей организации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рынка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5.4.2.1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жабдықтарды, материалдарды, жинақтаушыларды және бағдарламалық қамтамасыз етуді жеткізушілер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оборудования, материалов, комплектующих и программного обеспечения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сектордағы клиенттер немесе тұтынушылар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клиенты или потребители из частного сектора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5.4.2.3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сектордағы клиенттер немесе тұтынушылар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клиенты или потребители из государственного сектора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5.4.2.4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Сіздің салаңыздағы басқа да ұйымдар немесе бәсекелестер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конкуренты или другие организации Вашей отрасли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5.4.2.5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кеңесшілер, коммерциялық зертханалар  немесе жеке ғылыми институттар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консультанты, коммерческие лаборатории или частные научные институты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және ғылыми-зерттеу институттары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 научно-исследовательские институты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5.4.3.1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3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5.4.3.2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немесе жеке Ғылыми-зерттеу институттары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или частные научно-исследовательские институты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ақпарат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источники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5.4.4.1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конференциялар, жәрмеңкелер, көрмелер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ярмарки, выставки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5.4.4.2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журналдар, сауда және техникалық жарияланымдар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журналы, торговые и технические публикации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5.4.4.3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және өнеркәсіптік ассоциациялар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 промышленные ассоциации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Инновациялық қызмет саласындағы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Партнерство в сфере инновационной деятельности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6.1 Соңғы 3 жыл ішінде Сіздің ұйымыңыз инновациялық қызмет саласында (өнімдік және үдерістік инновацияларға қатысты) басқа ұйымдармен бірлесіп жұмыс атқарды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последних 3-х лет сотрудничала ли Ваша организация в сфере инновационной деятельности (в отношении продуктовых и процессных инноваций) с другими организациями?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6.1.1 иә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   6.1.2 жоқ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            нет</w:t>
      </w:r>
    </w:p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6.2 Орналасқан жеріне қарай инновация саласындағы ортақтасыңыздың түрін көрсетіңіз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тип партнера в сфере инновационного сотрудничества по месторасположению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2630"/>
        <w:gridCol w:w="2000"/>
        <w:gridCol w:w="2000"/>
        <w:gridCol w:w="2000"/>
        <w:gridCol w:w="2000"/>
        <w:gridCol w:w="2001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казахстанский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жабдықтар, материалдар, жинақтаушылар және бағдарламалық қамтамасыз етуді жеткізушілер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оборудования, материалов, комплектующих и  программного обеспечения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сектордағы тапсырыс берушілер немесе тұтынушылар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клиенты или потребители из частного сектора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сектордағы тапсырыс берушілер немесе тұтынушылар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клиенты или потребители из государственного сектора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Сіздің салаңыздағы басқа да ұйымдар немесе бәсекелестер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конкуренты или другие организации Вашей отрасли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кеңесшілер, коммерциялық зертханалар және жеке ғылыми институттар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консультанты, коммерческие лаборатории или частные научные институты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немесе жеке ғылыми-зерттеу институттары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или частные научно-исследовательские институты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Соңғы үш жыл ішінде сіздің кәсіпорында инновациялық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қызметтің </w:t>
      </w:r>
      <w:r>
        <w:rPr>
          <w:rFonts w:ascii="Times New Roman"/>
          <w:b/>
          <w:i w:val="false"/>
          <w:color w:val="000000"/>
          <w:sz w:val="28"/>
        </w:rPr>
        <w:t>атқарылмауына байланысты негізгі себептерді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одну из основных причин, по которой в Вашей организации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осуществлялась инновационная деятельность в течение последних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 қаржы құралдарының жетіспеушілігі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недостаток финансовых средств   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7.2 сыртқы қаржыландыру көздерінен қаржы құралдарының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жетіспеушілігі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недостаток финансовых средств из внешних источников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финансирования                  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7.3 инновациялық шығыстардың жоғары деңгейде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инновационные затраты слишком высоки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7.4 білікті маманның жетіспеушілігі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нехватка компетентного персонала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7.5 технологиялар жөнінде ақпараттың жоқтығы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отсутствие информации о технологиях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7.6 нарық туралы ақпараттың жоқтығы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отсутствие информации о рынках  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7.7 инновация үшін серіктестік табудың қиындығы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сложность в поиске партнеров для инноваций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7.8 нарықтағы бар кәсіпорынның үстемдігі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доминирование существующих предприятий на рынке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7.9 инновациялық тауарлар мен қызметтерге сұраныстың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белгісіздігі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неопределенность спроса на инновационные товары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или услуги                       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7.10 бұрынғы инновациялар әсерінен қажеттіліктің туындамауы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нет необходимости вследствие более ранних инноваций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7.11 сұраныстың жоқтығына байланысты инновацияға қажеттілік жоқ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нет необходимости из-за отсутствия спроса на инновации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Ұйымдық инновациялар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Организационные инновации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Егер 1-бөлімнің 1.3-сұрағының 1.3.4 жолында </w:t>
      </w:r>
      <w:r>
        <w:drawing>
          <wp:inline distT="0" distB="0" distL="0" distR="0">
            <wp:extent cx="177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белгіленсе, онда 8-бөлімді толтырыңыз.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Если в строке 1.3.4 вопроса 1.3 раздела 1 отмечено </w:t>
      </w:r>
      <w:r>
        <w:drawing>
          <wp:inline distT="0" distB="0" distL="0" distR="0">
            <wp:extent cx="177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 следует заполнить раздел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 бизнесті жүргізу бойынша жұмысты ұйымдастырудың жаңа тәсілі  (яғни жұмыс барысын бірізділікпен басқару, бизнесті жүргізу әдісінің қайта құрылымы, жиналған тәжірибені жүйелеу, жұмыс сапасын жақсарту және т.б.)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методы организации работы по ведению бизнеса (управление цепочкой работ, реструктуризация метода ведения бизнеса, управление накопленными знаниями, управление качеством работ и т.д.)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8.2 шешімдірді қабылдау және кәсіби міндеттерді бөлуді ұйымдастыру бойынша жаңа тәсілдер (яғни алғаш рет міндеттерді таратудың жаңа жүйесін пайдалану, топпен жұмыс істеу, шешімдерді жергілікті қабылдау және т.б.)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методы по организации распределения обязанностей и принятию решений (т.е. когда впервые используется новая система распределения обязанностей, работа в команде, децентрализация работ и т.д.)                                     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8.3 басқа ұйымдармен немесе мемлекеттік органдармен қарым-қатынасты жүргізудің жаңа тәсілдері (яғни алғаш рет жұмыс альянс ретінде, бірлесіп жүргізілгенде және т.б.)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методы организации взаимоотношений с другими организациями или государственными органами (т.е. когда впервые ведется работа в альянсе, партнерстве и т.д.)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8.4 Өзге де ұйымдастыру инновациялары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организационные инновации   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 Маркетингтік инновациялар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Маркетинговые инновации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Егер 1-бөлімнің 1.3-сұрағының 1.3.3 жолында </w:t>
      </w:r>
      <w:r>
        <w:drawing>
          <wp:inline distT="0" distB="0" distL="0" distR="0">
            <wp:extent cx="177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белгіленсе, онда 9-бөлімді толтырыңыз.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Если в строке 1.3.3 вопроса 1.3 раздела 1 отмечено </w:t>
      </w:r>
      <w:r>
        <w:drawing>
          <wp:inline distT="0" distB="0" distL="0" distR="0">
            <wp:extent cx="177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 следует заполнить раздел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9.1 тауардың, қызметтің дизайнында немес қаттамасында едәуір өзгеріс болғанда (өнімнің құрамына енгізілген өзгерістерден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значительные изменения дизайна или упаковки товара, услуги (за исключением изменений связанных с изменением функциональных характеристик продукта)                   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тауарды сатудың жаңа әдістері мен тәсілдері (бұқаралық ақпарат құралдарында және баспасөздерде жарнаманы алғаш рет пайдалану, жаңа сауда белгісін, бренд т.б. пайдалану)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методы и способы продвижения товара (использование впервые рекламы в прессе и средствах массовой информации, использование нового логотипа, бренда и т.д.)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 тауарды орналастырудың жаңа әдістері немесе өткізудің жаңа арналары (тікелей сатуды, эксклюзивті сатуды, тауарды таныстырудың жаңа тұжырымдамасын пайдалану және т.б.)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методы размещения товара или новые каналы сбыта (использование прямых продаж, эксклюзивных продаж, новая концепция в презентации товара и т.д.)                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 жаңа баға қою тәсілі (тауарлар мен қызметтерге деген сұранысқа сәйкес баға қою тәсілін алғаш рет пайдалану және т.б.)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ценовая политика (использование впервые метода регулирования цены товара или услуги в соответствии со спросом на них и т.д.)                                   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 өзге де маркетингтік инновациялар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прочие маркетинговые инновации  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10. Жаңа технологияларды құру және пайдалану туралы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Сведения о создании и использовании новых технологий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10.1 Сіздің тарапыңыздан жаңадан құрылған немесе пайдаланылған технологиялар мен техника объектілерінің санын көрсетіңіз,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количество новых технологий и объектов техники созданные или используемые Вами, единицы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10.6.1 жасалған    </w:t>
      </w:r>
      <w:r>
        <w:drawing>
          <wp:inline distT="0" distB="0" distL="0" distR="0">
            <wp:extent cx="660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10.6.2 қолданылған </w:t>
      </w:r>
      <w:r>
        <w:drawing>
          <wp:inline distT="0" distB="0" distL="0" distR="0">
            <wp:extent cx="660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созданные                 использованные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     Адрес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     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  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аты-жөні             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тегі, аты және           әкесінің аты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 и отчество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тегі, аты және        әкесінің аты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фамилия, имя и отчество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Мөрдің орны (бар болған жағдайда)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(при наличии)               </w:t>
      </w:r>
    </w:p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2013 года № 188  </w:t>
      </w:r>
    </w:p>
    <w:bookmarkEnd w:id="31"/>
    <w:bookmarkStart w:name="z2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об инновационной деятельности»</w:t>
      </w:r>
      <w:r>
        <w:br/>
      </w:r>
      <w:r>
        <w:rPr>
          <w:rFonts w:ascii="Times New Roman"/>
          <w:b/>
          <w:i w:val="false"/>
          <w:color w:val="000000"/>
        </w:rPr>
        <w:t>
(код 0491104, индекс 1-инновация, периодичность годовая)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об инновационной деятельности» (код 0491104, индекс 1 – инновация, периодичность годовая)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об инновационной деятельности» (код 0491104, индекс 1–инновация,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научные исследования – прикладные, фундаментальные, стратегические научные исследования, осуществляемые субъектами в рамках научно-исследовательских, опытно – конструкторских и технологических работ, надлежащими научными методами и средствами в целях достижения результатов научной и (или) научно – 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инновация – результат деятельности физических и (или) юридических лиц, получивший практическую реализацию в виде новых или усовершенствованных производств, технологий, товаров, работ и услуг, организационных решений технического, производственного, административного, коммерческого характера, а также иного общественно полезного результата с учетом обеспечения экологической безопасности в целях повышения экономической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инновационный грант – бюджетные средства, предоставляемые субъектам индустриально-инновационной деятельности на безвозмездной основе для реализации их индустриально-инновационных проектов в рамках приоритетных направлений предоставления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Период наблюдения инновационной деятельности – три года, исключение составляют качественные показатели, которые в данной статистической форме отражаются за отчетный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инновационная деятельностью понимается вид деятельности, связанный с трансформацией идей в новый или усовершенствованный продукт, внедренный на рынке; в новый или усовершенствованный технологический процесс, использованный в практической деятельности; новый подход к социальным услугам, который предполагает комплекс научно-технических, организационных, финансовых и коммерческих мероприятий, которые в совокупности приводят к инновациям.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строке 1.1 раздела 1 указывается численность работников списочного состава за вычетом отдельных категорий работников, имеющих формальное прикрепление к работе (лица, находящиеся в отпусках по беременности и родам, по уходу за ребенком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1.3.1 указывается внедрение товара или услуги, являющихся новыми или значительно улучшенными по части их свойств или способов использования, включая значительные усовершенствования в технических характеристиках, компонентах и материалах, во встроенном программном обеспечении, в степени дружественности по отношению к пользователю или в других функциональных характеристиках.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1.3.2 к процессной инновации относится внедрение нового или значительно улучшенного способа производства или доставки продукта, включая существенные изменения в технологии, оборудовании и (или) программном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1.3.3 к маркетинговой инновации относится внедрение нового метода маркетинга, включая значительные изменения в дизайне или упаковке продукта, его складировании, продвижении на рынок или в назначении продажной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1.3.4 организационная инновация понимается как внедрение нового организационного метода в деловой практике фирмы, в организации рабочих мест или внешних связях.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строке 2.4 раздела 2 указывается объем произведенной инновационной продукции за отчетный год – сумма всех выпущенных товаров и услуг инновационного характера в ценах 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2.5.1 и 2.5.2 указываются объемы реализованной инновационной продукции (товаров, услуг) за отчетный год – объем отгруженных новых или значительно усовершенствованных товаров (услуг), которые являются новыми для Вашего рынка товаров или новыми для респондента.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Новыми продуктами считаются товары и услуги, значительно отличающиеся по своим характеристикам или предназначению от продуктов, производившихся организацией ранее. Новыми продуктами, где использовались новые технологии, считаются первые микропроцессоры или цифровые фотоаппараты.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строке 3.1.1 пункта 3.1 раздела 3 указываются методы производства товаров (услуг), которые включают в себя технологические процедуры, оборудование и программное обеспечение, применяемые в производстве товаров или услуг (установка нового автоматизированного оборудования на производственной линии или компьютеризация проектно-конструкторских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3.1.2 указываются методы доставки или методы реализации товаров (услуг), которые затрагивают логистику фирмы и объединяют в себе оборудование, программное обеспечение и технологии, используемые в снабжении исходными материалами, внутрифирменном снабжении и доставке конечной продукции (внедрение учета перемещений товаров с помощью штрих-кода или активной радиочастотной системы отслеживания перемещений транспортных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3.1.3 указываются методы поддержки процессов, включающие новые или значительно улучшенные технические приемы, оборудование и программное обеспечение, используемые во вспомогательных видах деятельности, таких как снабжение, бухгалтерский учет, вычисления, текущий ремонт и профилактика.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5 отражаются инновационная деятельность за три года и расходы на создание продуктовых и процессных инноваций за отчетный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5.1.1 пункта 5.1 отражается наличие или отсутствие внутренних НИОКР, к которым относятся все НИОКР, выполняемые самой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5.1.2 отражается наличие НИОКР, приобретенных за пределами организации. Это приобретенные НИОКР, проведенные другими организациями или государственными, частными научно-исследовательскими институтами и приобретенные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Научно–исследовательские и опытно–конструкторские работы (НИОКР) включают в себя творческую работу, проводимую на систематической основе с целью увеличения запаса знаний, включая знания о человеке, культуре и обществе, и планирование способов применения этих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5.1.3 отражается деятельность организации по приобретению современных машин, оборудования и капитальных товаров, которая включает в себя приобретение земельных участков и зданий для осуществления деятельности по созданию продуктовых и процессных инноваций, сюда же входят существенные улучшения, переделки и ремонт, не учтенные в НИОКР.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5.1.4 отражается приобретение технологий и ноу – хау в различных формах и из разнообразных источников, связанные с разработкой и внедрением инноваций. Приобретаемые внешние знания и технологии имеют форму патентов, беспатентных изобретений, лицензий, раскрытых ноу – хау, торговых марок, технических проектов и образцов, а также включать компьютерные и другие научно-технические услуги для подготовки и осуществления продуктовых и процессных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5.1.5 отражаются мероприятия по обучению и подготовке кадров, относящиеся к инновационной деятельности по созданию продуктовых и процессных инноваций. В данной строке не учитываются виды обучения, учтенные в НИОКР. Также учитывается, что инновационной деятельностью не является обучение новых сотрудников уже существующим методам производства, повышение общей квалификации отдельных лиц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5.1.6 учитываются предварительные исследования рынка, маркетинговые испытания и запуск рекламной кампании для вывода на рынок новых или значительно улучшенных товаров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5.1.7 отражается дизайн продукта в контексте продуктовой инновации. В данном случае к дизайну относятся изменения в его технических особенностях, потребительских и функциональных характеристиках, то есть значительные улучшения в функциональных характеристиках или предполагаемых способах использования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строки 5.2.1 пункта 5.2 отражаются затраты на создание продуктовых и процессных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5.2.1.1 указывается сумма затрат на выполнение внутренних НИОКР, отраженных в пункте 5.1.1.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5.2.1.2 указывается сумма затрат на внешние НИОКР, отраженных в пункте 5.1.2, в строке 5.2.1.3 – сумма затрат на приобретения товаров и оборудования, отраженные в пункте 5.1.3.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5.2.1.4 указывается сумма затрат на приобретение знаний из внешних источников, отраженных в 5.1.4, в строке 5.2.1.5 – подготовительные этапы планирования создания новых продуктов и процессов, такие как проектирование, испытание и оценка, наладка и инжиниринг. Также в эти затраты включается предварительные исследования рынка, маркетинговые испытания и запуск рекламной кампании для вывода на рынок новых или значительно улучшенных товаров и услуг. Обучение и подготовка кадров является видом инновационной деятельности по созданию продуктовых и процессных инноваций. Здесь не учитываются виды обучения учтенные в строке НИОКР. Инновационной деятельностью не является обучение новых сотрудников уже существующим методам производства, повышение общей квалификации отдельных лиц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разделе 5.3 отражается объем затрат на продуктовые и процессные инновации по источникам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инновационные расходы состоят из затрат на труд и прочих текущих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труд включают ежегодные затраты на заработную плату и все связанные с ними дополнительные выплаты, такие как премиальные и отпускные, отчисления в пенсионный фонд и прочие отчисления на социальное страхование, налоги с заработной платы и прочие. Затраты на труд персонала работников, не вовлеченных в инновационную деятельность (охрана, вспомогательный персонал и так далее), исключаются из этой позиции и должны учитываться как прочие текущие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текущие затраты включают в себя некапитальные затраты на приобретение материалов и оплату поставок, услуг и оборудования для обеспечения инновационной деятельности организации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затраты на инновации включают затраты на внутренние НИОКР, соответственно это приобретение машин, оборудования и других капитальных товаров, а также затраты на подготовку маркетинговых и организационных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1.5.4 к венчурному фонду относится объединение капитала юридических и (или) физических лиц, оформленное как с образованием, так и без образования юридического лица в целях осуществления венчурного инвестирования.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строке 10.6.1 раздела 10 созданные технологии означают разработку технической документации, рабочих чертежей, изготовление необходимого оборудования, испытание и приемка его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данной статистической формы осуществляется на бумажном носителе 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«Отчеты on-line» на Интернет–ресурсе Агентства Республики Казахстан по статистике (www.stat.gov.kz).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Арифметико–логический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5.2 «Укажите сумму расходов на осуществление технологических инноваций, тысяч тенге»: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5.2.1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строк 1 и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5.2.1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5.2.1.1 - 5.2.1.6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5.3 «Объем затрат на продуктовые и процессные инновации по источникам финансирования, тысяч тенге»: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строк 1.1, 1.2, 1.3, 1.4, 1.5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1.2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строки 1.2.1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1.5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строки 1.5.1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1.5.1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строки 1.5.1.1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1.5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1.5.1, 1.5.2, 1.5.3, 1.5.4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5.2.1=стр.1, раздела 5.3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2013 года № 188 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571"/>
        <w:gridCol w:w="4253"/>
        <w:gridCol w:w="2357"/>
        <w:gridCol w:w="2353"/>
        <w:gridCol w:w="2033"/>
      </w:tblGrid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62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 2013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бұйрығына 3-қосымша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87"/>
              <w:gridCol w:w="914"/>
              <w:gridCol w:w="914"/>
              <w:gridCol w:w="936"/>
              <w:gridCol w:w="914"/>
              <w:gridCol w:w="3595"/>
            </w:tblGrid>
            <w:tr>
              <w:trPr>
                <w:trHeight w:val="84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21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1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1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1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5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21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5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0511104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0511104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 және тәжірибелік-конструкторлық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жұмыстар 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научно-исследовательских и опытно-конструкторских работах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 қызмет түрлерінің жалпы жіктеуішінің 72, 85.4 кодтарына сәйкес қызметтің негізгі және екінші түрін жүзеге асыратын заңды тұлғалар және (немесе) олардың құрылымдық бөлімшелері және ғылыми-зерттеу және тәжірибелік конструкторлық жұмыстарды атқаратын ұйымдар (Қазақстан Респуликасы Статистика агенттігімен бекітілген тізім бойынша)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и вторичным видами деятельности согласно кодам Общего классификатора видов экономической деятельности 72, 85.4 и организации, выполняющие научно-исследовательские и опытно-конструкторские работы (по перечню, установленному Агентством РК по статистике).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жылдан кейінгі 25 қаңтарда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января после отчетного года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879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1. Кәсіпорынның негізгі сипаттамаларын көрсетіңіз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основные характеристики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 Кәсіпорынның қызмет секторы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Сектор деятельности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1.1.1 мемлекеттік сектор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государственный сектор   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1.1.2 кәсіптік жоғары білім секторы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сектор высшего профессионального образования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1.1.3 кәсіпкерлік сектор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предпринимательский сектор     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1.1.4 коммерциялық емес сектор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некоммерческий сектор                              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 Сіздің ұйымыңыз есепті жылда ғылыми-зерттеу және тәжірибелік-конструкторлық жұмыстарды орындады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Осуществляла ли Ваша организация научно-исследовательские и опытно-конструкторские работы в отчетном году?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1.2.1 иә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   1.2.2 жоқ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               нет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1.3 Орындамаған болсаңыз, келесі есепті жылда ҒЗТКЖ жоспарлайсыз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нет, то планируете ли Вы НИОКР в следующем году?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1.3.1 иә 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   1.3.2 жоқ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            нет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1.4 Егер орындайтын болсаңыз, болашақта зерттеуге жұмсайтын шығындарыңызды шамамен көрсетіңіз?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да, то укажите планируемые затраты на исследовательские работы?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мың теңге/ тысяч тенге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1.5 Ұйымдағы ғылыми-зерттеу және жобалау-конструкторлық бөлімшелердің санын көрсетіңіз,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количество научно-исследовательских и проектно-конструкторских подразделений, единиц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160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Мұнда және әрі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ҒЗТКЖ - Ғылыми-зерттеу және тәжірибелік-конструкторлық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НИОКР - Научно-исследовательские и опытно-конструкторские работы</w:t>
      </w:r>
    </w:p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1.6 Ғылыми-зерттеу және жобалау-конструкторлық бөлімшелері қызметкерлерінің тізімдік санын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списочную численность работников научно-исследовательских и проектно-конструкторских подразделений, человек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60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Ғылыми зерттеулер мен әзірлемелерді орындаған қызметкерлер саны,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Численность работников, выполнявших научные исследования и разработки, человек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5869"/>
        <w:gridCol w:w="1250"/>
        <w:gridCol w:w="1912"/>
        <w:gridCol w:w="1912"/>
        <w:gridCol w:w="1746"/>
      </w:tblGrid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5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зерттеуші-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персоналдар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персонал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зерттеулер мен әзірлемелерді орындаған қызметкерлер саны, есепті жылдың соңына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работников, выполнявших научные исследования и разработки, на конец отчетного года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білімі барлар (1 жолдан):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имеют образование (из строки 1):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ғылыми және академиялық дәрежесі барлар (2.1 жолдан):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ученую и академическую степени (из 2.1 строки):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бейіні бойынша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 профилю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PhD философия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философии PhD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наук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ҒЗТКЖ-ны орындауға кеткен жұмыс уақыты, сағатпен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рабочего времени, затраченного на выполнение НИОКР, в часах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жұмыстарды орындауға кеткен жұмыс уақыты, сағатпен (6 жолды толтырғандардан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рабочего времени, затраченного на выполнение других работ, в часах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6-жолды толтырған респонденттер толтырады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Заполняют респонденты, заполнившие строку 6</w:t>
      </w:r>
    </w:p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Ғылыми зерттеулер мен әзірлемелерді орындаған қызметкерлердің санын жас бойынша бөлу,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Распределение численности работников, выполнявших научные исследования и разработки по возрасту, человек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4499"/>
        <w:gridCol w:w="1305"/>
        <w:gridCol w:w="1186"/>
        <w:gridCol w:w="1138"/>
        <w:gridCol w:w="1138"/>
        <w:gridCol w:w="1138"/>
        <w:gridCol w:w="1139"/>
        <w:gridCol w:w="1348"/>
      </w:tblGrid>
      <w:tr>
        <w:trPr>
          <w:trHeight w:val="39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 жастағылар: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возрасте: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лет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25-34 года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35-44 года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45-54 года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 года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жас және одан асқандар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лет и старше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зерттеулер мен әзірлемелерді орындаған қызметкерлер саны, есепті жылдың соңына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работников, выполнявших научные исследования и разработки, на конец отчетного года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 зерттеуші-мамандар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специалисты-исследователи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ғылыми және академиялық дәрежесі барлар (2 жолдан):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ученую и академическую степени (из 2 строки):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бейіні бойынша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 профилю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PhD философия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философии PhD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наук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4. Ғылыми зерттеулер мен әзірлемелерді орындаған зерттеуші-мамандар санының қозғалысы,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Движение численности специалистов-исследователей, выполнявших научные исследования и разработки, человек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2628"/>
        <w:gridCol w:w="915"/>
        <w:gridCol w:w="857"/>
        <w:gridCol w:w="1204"/>
        <w:gridCol w:w="1031"/>
        <w:gridCol w:w="1031"/>
        <w:gridCol w:w="857"/>
        <w:gridCol w:w="1031"/>
        <w:gridCol w:w="1378"/>
        <w:gridCol w:w="1031"/>
        <w:gridCol w:w="1126"/>
      </w:tblGrid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жылдың 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 зерттеуші-мамандар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специалистов-исследователей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Кеткен зерттеуші-мамандар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специалистов-исследователей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Жылдың соңына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года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 бітірген-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 кейін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ВУЗа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ғылыми 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науч-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орындар-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прочих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еркі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желанию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 қысқар-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сокраще-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штата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прочим 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зерттеуші-мамандар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ғылыми және академиялық дәрежесі барлар (1 жолдан):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ученую и академическую степени (из 1 строки):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бейіні бойынша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 профилю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PhD философия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философии PhD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наук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Мұнда және бұдан әрі Жоғары оқу орындары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Высшие учебные заведения</w:t>
      </w:r>
    </w:p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5. Зерттеуші-мамандарды туған елдері және азаматтығы бойынша бөлу,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Распределение специалистов-исследователей по стране рождения и гражданству, человек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3192"/>
        <w:gridCol w:w="1789"/>
        <w:gridCol w:w="1889"/>
        <w:gridCol w:w="1645"/>
        <w:gridCol w:w="1587"/>
        <w:gridCol w:w="1458"/>
        <w:gridCol w:w="1242"/>
      </w:tblGrid>
      <w:tr>
        <w:trPr>
          <w:trHeight w:val="45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СНГ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ТМД-дан тыс елдерде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вне СНГ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СНГ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ТМД-дан тыс елдерде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вне СНГ</w:t>
            </w:r>
          </w:p>
        </w:tc>
      </w:tr>
      <w:tr>
        <w:trPr>
          <w:trHeight w:val="15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зерттеуші- мамандар специалисты-исследователи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ғылыми және академиялық дәрежесі барлар (1 жолдан):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ученую и академическую степени (из 1 строки):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бейіні бойынша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 профилю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PhD философия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философии PhD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наук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Мұнда және бұдан әрі Тәуелсіз Мемлекеттер Достастығы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Содружество Независимых Государств</w:t>
      </w:r>
    </w:p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6. Ғылым салалары бойынша зерттеуші мамандарды бөлу,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Распределение специалистов-исследователей по отраслям наук, человек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2419"/>
        <w:gridCol w:w="831"/>
        <w:gridCol w:w="871"/>
        <w:gridCol w:w="858"/>
        <w:gridCol w:w="844"/>
        <w:gridCol w:w="778"/>
        <w:gridCol w:w="1065"/>
        <w:gridCol w:w="763"/>
        <w:gridCol w:w="953"/>
        <w:gridCol w:w="763"/>
        <w:gridCol w:w="955"/>
        <w:gridCol w:w="847"/>
        <w:gridCol w:w="996"/>
      </w:tblGrid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  строки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Зерттеуші мамандарды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специалистов-исследователей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ылыми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академиялы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режесі барлар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ученую и академическую степень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бейіні бойынша докторы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 профилю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PhD философия докторы доктор философии PhD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ылым докторы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наук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ылым кандидаты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 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науки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науки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Ғылыми-зерттеу және тәжірибелік-конструкторлық жұмыстарға жұмсалған ішкі және сыртқы шығындар (ҒЗТКЖ),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и внешние затраты на научно-исследовательские и опытно-конструкторские работы (НИОКР), тысяч тенге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4323"/>
        <w:gridCol w:w="1085"/>
        <w:gridCol w:w="1447"/>
        <w:gridCol w:w="1239"/>
        <w:gridCol w:w="1155"/>
        <w:gridCol w:w="1448"/>
        <w:gridCol w:w="1267"/>
        <w:gridCol w:w="891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науки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науки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 науки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науки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науки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науки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ылыми – зерттеу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жірибелік – конструкторлы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ішкі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затраты на научно-исследовательские и опытно-конструкторские работы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леуге байланысты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зге де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ындар (шы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ындалатын материалдар, шикізаттар мен 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тар, жалдау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затраты (расходные материалы, сырье и оборудование, арендная плата и другие)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ызметтерді сатып алу (жеке жобалары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шін) приобретение услуг (для собственных проектов)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ындар 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ліктер, 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имараттар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алары) затраты на основные средства (машины, оборудование, здания и другие)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ылыми – зерттеу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жірибелік – конструкторлы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сырт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исследовательские и опытно-конструкторские работы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ішінен алын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ЗТКЖ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НИОКР внутри страны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елден алын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ЗТКЖ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НИОКР из внешних стран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гранттар,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ылыми-зерттеу институттарын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научно-исследовательских институтов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ҒЗТКЖ-ға жұмсалған ішкі шығындарды көрсетіңіз,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внутренние затраты на НИОКР, тысяч тенге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4478"/>
        <w:gridCol w:w="1101"/>
        <w:gridCol w:w="1540"/>
        <w:gridCol w:w="1224"/>
        <w:gridCol w:w="1156"/>
        <w:gridCol w:w="1280"/>
        <w:gridCol w:w="1211"/>
        <w:gridCol w:w="1046"/>
      </w:tblGrid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науки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науки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науки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ЗТКЖ-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затраты на НИОКР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исследования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іргелі стратегиялы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зерттеулерге из них на фундаментальные стратегические исследования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олданбалы 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исследования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олданбалы стратегиялы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зерттеулерге из них на прикладные стратегические исследования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жірибелік-конструкторлы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зірлемелер опытно-конструкторские разработки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жобалау-конструкторлы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технологиялы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мыстар  проектно-конструкторские и технологические работы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жірибелік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лгілерді,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йымдар топтамасын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німдер)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опытных образцов, партий изделий (продукции)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жобалау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 работы для строительства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ҒЗТКЖ-ға жұмсалған ішкі шығындардың қаржыландыру көздерін көрсетіңіз,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источники финансирования внутренних затрат на НИОКР, тысяч тенге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3234"/>
        <w:gridCol w:w="1486"/>
        <w:gridCol w:w="1083"/>
        <w:gridCol w:w="1084"/>
        <w:gridCol w:w="1213"/>
        <w:gridCol w:w="940"/>
        <w:gridCol w:w="1226"/>
        <w:gridCol w:w="1355"/>
        <w:gridCol w:w="1357"/>
      </w:tblGrid>
      <w:tr>
        <w:trPr>
          <w:trHeight w:val="210" w:hRule="atLeast"/>
        </w:trPr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источников финансирования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тәжірибелік-конструкторлық әзірлемелер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разработки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фундамен-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тальные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из них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 приклад-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жобалау-конструк-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торлық және технология-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 и 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ческие работы 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үлгі, бұйымдар топтама-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 (өнімдер)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опытных образцов, партий изделий (продук-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 арналған жобалау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 работы для строитель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3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ҒЗТКЖ-ға жұмсалған ішкі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затраты на НИОКР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меншiктi 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республиканский бюджет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инновациялық 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инновационные  гранты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инвестиции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қаражаттар (шетелдік инвестициялардан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средства (кроме иностранных инвестиций)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банков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несиелер мен қарыздар жеңілдетілген шарттармен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кредиты и займы на льготных условиях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институттары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институты развития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банктен тыс заңды тұлғалардың қарызы (даму институттарынан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вне банковских юридических лиц (кроме институтов развития)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 Адреc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аты-жөні              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тегі, аты және әкесінің аты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 и отчество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тегі, аты және әкесінің аты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фамилия, имя и отчество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Мөрдің орны (бар болған жағдайда)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(при наличии)               </w:t>
      </w:r>
    </w:p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2013 года № 188   </w:t>
      </w:r>
    </w:p>
    <w:bookmarkEnd w:id="49"/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общегосударственного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>
«Отчет о научно-исследовательских и опытно-конструкторских</w:t>
      </w:r>
      <w:r>
        <w:br/>
      </w:r>
      <w:r>
        <w:rPr>
          <w:rFonts w:ascii="Times New Roman"/>
          <w:b/>
          <w:i w:val="false"/>
          <w:color w:val="000000"/>
        </w:rPr>
        <w:t>
работах» (код 0511104, индекс 1-наука, периодичность годовая)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о научно-исследовательских и опытно-конструкторских работах» (код 0511104, индекс 1-наука, периодичность годовая 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 научно-исследовательских и опытно-конструкторских работах» (код 0511104, индекс 1-наука,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кандидат наук, доктор наук - ученые степени, присужденные на основании защиты диссертаций соискателями;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научные исследования – прикладные, фундаментальные, стратегические научные исследования, осуществляемые субъектами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фундаментальное исследование – теоретическое и (или) экспериментальное исследование, направленное на получение новых научных знаний об основных закономерностях развития природы, общества, человека и их взаимосвязи;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прикладное исследование – деятельность, направленная на получение и применение новых знаний для достижения практических целей и решения конкретных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стратегические исследования – фундаментальные либо прикладные исследования, направленные на решение стратегических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доктор философии (PhD), доктор по профилю - ученая степень, присуждаемая лицам, освоившим профессиональные образовательные программы докторантуры по соответствующим специальностям и защитившим диссертацию.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Строку 1.1.1 раздела 1 отмечают организации государственного сектора. В состав государственного сектора входят следующие организации: министерства и ведомства, обеспечивающие управление государством и удовлетворение потребностей общества в целом; некоммерческие организации, полностью или в основном финансируемые и контролируемые правительством. Эти организации в первую очередь обслуживают правительство и не ставят своей задачей получение прибыли, а в основном вовлечены в исследовательскую деятельность, касающуюся общественных и административных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1.1.2 отмечают организации сектора высшего образования, в который входят университеты и другие высшие учебные заведения, независимо от источников финансирования и правового статуса, находящиеся под их контролем либо ассоциированные с ними научно-исследовательские институты, экспериментальные станции и клиники.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непосредственно обслуживающие высшее профессиональное образование (организации системы Министерства образования и науки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1.1.3 отмечают организации предпринимательского сектора, в который входят все организации и предприятия, чья основная деятельность связана с производством продукции или услуг в целях продажи, в том числе находящиеся в собственности государства; частные некоммерческие организации, обслуживающие вышеназванные организации (сюда относятся: концерны, акционерные общества, межотраслевые научно-технические комплексы, организации сельского и лесного хозяйства, организации строительства, транспорта, связи, отрасли финансирования и кредитования (кроме Национального Банка Республики Казахстан), торговли, бытового и коммунального обслуживания (хозяйства).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1.1.4 отмечают организации некоммерческого сектора, в который входят организации, не ставящие своей целью получение прибыли (профессиональные общества, союзы, ассоциации, общественные, благотворительные организации и так далее, ведущие научные исследования и разработки).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1.2 указываются научно-исследовательские и опытно-конструкторские работы (далее - НИОКР) включающие в себя творческую работу, проводимую на систематической основе с целью увеличения запаса знаний, включая знания о человеке, культуре и обществе, а также использования этого запаса знаний для изобретения новых способов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1.6 в списочную численность работников входит численность лиц, принятых по трудовому договору, независимо от срока его заключения, кроме лиц, выполняющих работы по договорам гражданско-правового характера, а также принятые на работу по совместительству.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2 распределяются численность работников, выполнявших научные исследования и разработки - понимается численность работников, задействованных непосредственно в НИОКР, с учетом руководителей, менеджеров и администраторов.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 раздела 2 отражается количество рабочего времени, затраченного на выполнение НИОКР. В связи с тем, что подсчет рабочего времени только тех лиц, для которых НИОКР являются основной функцией, приведет к недооценке, а подсчет лиц, которые тратят на НИОКР лишь часть своего времени, приведет к переоценке затраченного времени, количество задействованных в НИОКР работников следует рассчитывать как эквивалент полной занятости в области НИОКР. То есть в указанной строке указывается количество отработанного времени только тех работников, кто задействован в НИОКР. Показатель заполняется по оценке распределения рабочего времени сотрудников (в среднем в течение всего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 раздела 2 указывается рабочее время, затраченное работниками на выполнения других работ не связанных с НИОКР.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6 и 7 заполняются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организации 10 человек, помимо основной работы, занимаются НИОКР.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указанные работники занимались НИОКР: 3 человека по 3 часа, 5 человек по 4 часа, 2 человека по 2 часа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Соответственно, общее число, затраченное на НИОКР составит: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 чел.*3 час.)+(5 чел.*4 час.)+(2 чел.*2 час.) = 33 часа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 10 работников в день на выполнение НИОКР потратили 33 часа. В результате в среднем каждый человек за день потратил на выполнение НИОКР (33 час./10 чел.) = 3,3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год, соответственно, затраты времени на НИОКР составят: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(3,3 час. *10 чел.* количество рабочих дней в году).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Аналогично рассчитывается количество затраченных часов на выполнение других работ по строке 7. Данная строка также рассчитывается как разность отработанного времени всего и количества затраченного времени на НИОКР.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к специалистам исследователям относятся специалисты, профессионально занимающиеся научными исследованиями и разработками и непосредственно участвующие в создании новых знаний, продуктов, процессов, методов и систем, а также осуществляющие управление указанными видами деятельности. Исследователи имеют высшее профессиональное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к техническому персоналу относятся работники, служебные обязанности которых требуют технических знаний и опыта в одной или нескольких областях техники, в физике, биологии, социальных или гуманитарных науках.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6 распределяется специалисты-исследователи по отраслям наук.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отраслям наук относятся естественные, технические, медицинские, сельскохозяйственные, общественные, гуманитарные науки: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естественным наукам относятся математика, вычислительная техника и информатика, физические науки, химические науки, науки о земле и окружающей среде, биологические науки и другие естественные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техническим наукам относятся гражданское строительство, электротехника, телекоммуникации, информационные технологии, машиностроение, химическая технология, технология материалов, медицинская технология, технология окружающей среды, биотехнология окружающей среды, промышленная биотехнология и другие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медицинским наукам относятся общая медицина, клиническая медицина, медико-санитарные дисциплины, биотехнология здравоохранения и другие медицинские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сельскохозяйственным наукам относятся сельское хозяйство, лесное хозяйство и рыболовство, животноводство и молочное дело, ветеринарные науки, сельскохозяйственная биотехнология и другие сельскохозяйственные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 общественным наукам относятся психология, экономика и бизнес, педагогика, социология, право, политические науки, социальная и экономическая география, средства массовой коммуникации и другие общественные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 гуманитарным наукам относятся история и археология, языки и литература, философия, этика и религия, искусство (изобразительное искусство, история искусства, исполнительское искусство, музыка) и другие гуманитарные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7 указывается затраты, состоящие из текущих и капитальных затрат, которые, в свою очередь состоят из затрат на оплату труда и текущих затрат, также затраты на инструменты, оборудования, на покупку земли и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внутренние затраты. Сюда входят расходы на научные исследования и разработки, выполненные внутри организации в течение отчетного года и состоит из текущих и капитальных затрат. Внутренние затраты – это расходы на научные исследования и разработки, выполненные внутри организации в течение отчетного года и состоит из текущих и капитальных затрат. Капитальные затраты - это затраты на приобретение земельных участков, строительство или покупку зданий, приобретение оборудования, включаемого в состав основных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1.3 учитываются затраты на косвенные услуги, независимо от того, выполняются ли они в границах соответствующей организации или арендуются и закупаются у внешних поставщиков. Например: охрана, ремонт и техническое обслуживание зданий и оборудования, компьютерные услуги, распечатка отчетов по НИОКР.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указываются внешние затраты, то есть затраты которые организация выплатила другой за выполнение НИОКР.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строке 2.3 раздела 7 указываются безвозмездные субсидии организаций исследовательским институтам в стоимостном выражении на проведение научных или других исследовании, опытно-конструкторских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строках 1.1-1.5.4 раздела 9 текущие затраты на НИОКР распределяются по источникам финансирования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строке 1.1 (собственные средства) – за счет собственных средств, в том числе из прибыли полученные за счет добавленной стоимости выпускаемых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строке 1.2 (республиканский бюджет) – за счет средств республиканского бюджета получаемых организацией напрямую или по договорам с заказчиком;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строке 1.2.1 (инновационные гранты) – за счет средств республиканского бюджета получаемых для развития конкретного инновационного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строке 1.3 (местный бюджет) - за счет средств местного бюджета получаемых организацией напрямую или по договорам с заказчиком;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строке 1.4 (иностранные инвестиции) – за счет средств, непосредственно вкладываемые зарубежными инвесторами (физическими или юридическими лицами), другими государствами, иностранными банками (иностранные банки, находящиеся не на территории Казахстана) и иностранными компаниями;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строке 1.5 прочие средства (кроме иностранных инвестиций) – за счет других средств, включающих: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 банков - денежные средства, полученные из банка и не принадлежащие хозяйствующему субъекту, но временно находящиеся в его распоряжении и используемые наравне с его собственными;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 внебанковских юридических лиц (кроме институтов развития) – денежные средства, полученные от других юридических лиц (кроме банков и институтов развития) для поддержки собственных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Представление данной статистической формы осуществляется на бумажном носителе 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«Отчеты on-line» на Интернет-ресурсе Агентства Республики Казахстан по статистике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Арифметико–логический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2. «Численность работников, выполнявших научные исследования и разработки»: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строка 1=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2.1,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2.1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строки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3.1, 3.2, 3.3, 3.4, 3.5.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3. «Распределение численности работников, выполнявших научные исследования и разработки по возрасту»: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строка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3.1, 3.2, 3.3, 3.4, 3.5.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Раздел 4. «Движение численности специалистов-исследователей, выполнявших научные исследования и разработки»: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3, 4, 5,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7, 8,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5. «Распределение специалистов-исследователей по стране рождения и гражданству»: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3, 4, 5,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Раздел 6. «Распределение специалистов-исследователей по отраслям наук,»: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1.1, 1.2, 1.3, 1.4, 1.5, 1.6;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3, 5, 7, 9,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Раздел 7. «Внутренние и внешние затраты на научно-исследовательские и опытно-конструкторские работы»: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1.1, 1.2, 1.3, 1.4;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2.1, 2.2, 2.3;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2, 3, 4, 5,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Раздел 8. «Укажите внутренние затраты на НИОКР»: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1.1, 1.2, 1.3;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1.3=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1.3.1, 1.3.2, 1.3.3;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2, 3, 4, 5,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Раздел 9. «Укажите источники финансирования внутренних затрат на НИОКР»: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строк 1.1, 1.2, 1.3, 1.4, 1.5;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1.2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1.2.1;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1.5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1.5.1;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1.5.1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1.5.1.1;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1.5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1.5.1, 1.5.2, 1.5.3;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2, 4, 5,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графа 1 раздела 7 = строка 1 графа 1 раздела 8 = строка 1 графа 1 раздела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графа 1 раздела 2 = строке 1 графа 1 раздела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графа 2 раздела 2 = строке 1 графа 10 раздела 4 = строке 1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граф 1, 2, 3 раздела 5 = строка 1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4, 5, 6 раздела 5 = строка 1 графа 1 раздел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графа 1 раздел 4 = строка 1 графа 10 раздел 10 прошлого года.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2013 года № 188 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1"/>
        <w:gridCol w:w="1"/>
        <w:gridCol w:w="3404"/>
        <w:gridCol w:w="8"/>
        <w:gridCol w:w="2205"/>
        <w:gridCol w:w="2961"/>
        <w:gridCol w:w="2353"/>
      </w:tblGrid>
      <w:tr>
        <w:trPr>
          <w:trHeight w:val="8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62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ына 5-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осымша</w:t>
            </w:r>
          </w:p>
        </w:tc>
      </w:tr>
      <w:tr>
        <w:trPr>
          <w:trHeight w:val="16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98"/>
              <w:gridCol w:w="741"/>
              <w:gridCol w:w="741"/>
              <w:gridCol w:w="961"/>
              <w:gridCol w:w="961"/>
              <w:gridCol w:w="2218"/>
            </w:tblGrid>
            <w:tr>
              <w:trPr>
                <w:trHeight w:val="465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нысанды толтыру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ж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мсал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 уа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ыт, са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атпен (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ажеттiсiн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орша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ң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17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дейiн</w:t>
                  </w:r>
                </w:p>
              </w:tc>
              <w:tc>
                <w:tcPr>
                  <w:tcW w:w="74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4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6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6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2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17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2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дәйексіз деректерді беру «Әкімшілік құқық бұзушылық туралы» Қазақстан Республикасы Кодексінің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Несвоевременное представление,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0481104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0481104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Кәсіпорындарда ақпараттық – коммуникациялық технологияларды (АКТ) пайдалану туралы есеп
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информационно – коммуникационных технологий (ИКТ) на предприятиях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0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рлері экономикалы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жіктеуішіні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01-03,05-09, 10-33, 35.1, 35.2, 35.3, 36, 37, 38, 39, 41-43, 45-47, 49-53, 55, 58-63, 64.19, 64.92, 65, 68, 69-74, 77-82, 84.11, 84.12, 84.13, 84.21, 84.23, 84.25, 84.30, 86, 93.1, 95.11 кодтарына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йкес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(немесе) оларды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шаулан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лімшелері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 основным видом деятельности согласно кодам Общего классификатора видов экономической деятельности 01-03,05-09, 10-33, 35.1, 35.2, 35.3, 36, 37, 38, 39, 41-43, 45-47, 49-53, 55, 58-63, 64.19, 64.92, 65, 68, 69-74, 77-82, 84.11, 84.12, 84.13, 84.21, 84.23, 84.25, 84.30, 86, 93.1, 95.11.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– есепті кезеннен кейін 15 наурыз.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15 марта после отчетного периода.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879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drawing>
          <wp:inline distT="0" distB="0" distL="0" distR="0">
            <wp:extent cx="177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белгісімен жауаптың тиісті нұсқасы белгіленеді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Отмечается знаком «</w:t>
      </w:r>
      <w:r>
        <w:drawing>
          <wp:inline distT="0" distB="0" distL="0" distR="0">
            <wp:extent cx="177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соответствующий вариант ответа</w:t>
      </w:r>
    </w:p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Ақпараттық-коммуникациялық технологияларды пайдалану жөнінде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об использовании информационно-коммуникационных технологий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 Сіздің кәсіпорында дербес компьютер (ДК) қолданылады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вашей организации используются персональные компьютеры (ПК)?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Иә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1.2. тармақ және әрі қарай   Жоқ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8 тармақ </w:t>
      </w:r>
      <w:r>
        <w:drawing>
          <wp:inline distT="0" distB="0" distL="0" distR="0">
            <wp:extent cx="406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Соңы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 Пункт 1.2 и далее                Нет Пункт 8         Конец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0"/>
        <w:gridCol w:w="4765"/>
        <w:gridCol w:w="3507"/>
        <w:gridCol w:w="3508"/>
      </w:tblGrid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сақтауға арналған серверлер санын көрсетіңіз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серверов для хранения данных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Желіні қолдауға арналған серверлер санын көрсетіңіз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серверов для поддержки сетей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Сіздің кәсіпорныңызда қолданылатын ДК санын көрсетіңіз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ПК, используемых в Вашей организации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есептеуіш желілерге (ЖЕЖ) қосылған ДК санын көрсетіңіз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ПК, подключенных к локальной вычислительной сети (ЛВС)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Телекоммуникациялық жабдық санын көрсетіңіз: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телекоммуникационного оборудования: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коммутаторлар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маршрутизаторы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 санын көрсетіңіз: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интернет-ресурсов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1.8. Сіз аталған ақпараттық технологиялардың қандай жүйесін қолданасыз? (барын көрсетіңіз)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Какую из указанных систем информационных технологий вы используете? (укажите наличие)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1.8.1. Интранет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1.8.2. Экстранет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1.8.3. Спутниктік байланыс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Спутниковая связь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1.8.4. Құрылымдалған кабельдік жүйе (ҚКЖ) жабдығы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Оборудование структурированной кабельной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системы (СКС)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1.8.5. Корпоративтік ақпарат жүйелері (ERP, CRM және басқалар)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Корпоративные информационные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(ERP, CRM и другие)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1.8.6. Интернет-дүкен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Интернет-магазин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1.8.7. Электрондық мұрағат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Электронный архив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1.8.8. Электрондық сатып алулар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Электронные закупки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1.8.9. Ақпараттық жүйелер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Информационные системы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 Интернет желісіне қолжетімділік және қолдану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Доступ и использование сети Интернет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Сіздің кәсіпорныңыздың Интернет желісіне қолжетімділігі бар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Ваша организация имеет доступ к сети Интернет?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Иә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2.2.-тармақ және әрі қарай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      Пункт 2.2 и 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Жоқ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4-тармақ және әрі қарай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Нет Пункт 4 и далее </w:t>
      </w:r>
    </w:p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 Сіздің ұйымыңыз Интернет-брондаудың халықаралық жүйелерінде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интеграцияланған ба?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Ваша организация интегрирована в международные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Интернет-бронирования?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Иә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Жоқ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                    Нет</w:t>
      </w:r>
    </w:p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2.3. Сіздің ұйымыңызда ішкі бизнес-үдерістер автоматтандырылған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Вашей организации автоматизированы внутренние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бизнес-процессы?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Иә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Жоқ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  Да                    Нет</w:t>
      </w:r>
    </w:p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2.5. Интернет желісіне қосылған ДК санын көрсетіңіз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Укажите количество ПК, подключенных к сети Интернет      </w:t>
      </w:r>
      <w:r>
        <w:drawing>
          <wp:inline distT="0" distB="0" distL="0" distR="0">
            <wp:extent cx="914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2.6. Интернет желісіне жұмыс уақытында неше қызметкер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қолжетімділікті пайдаланады?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Сколько сотрудников используют доступ к сети Интернет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рабочее время?                                         </w:t>
      </w:r>
      <w:r>
        <w:drawing>
          <wp:inline distT="0" distB="0" distL="0" distR="0">
            <wp:extent cx="914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2.7. Сіздің кәсіпорында Интернет желісіне қосылу түрін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тип подключения к сети Интернет в Вашей организации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2.7.1. Аналогты модем (телефон желісі бойынша коммутацияланатын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қатынау) немесе ISDN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Аналоговый модем (коммутируемый доступ через телефонную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линию) или ISDN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2.7.2. DSL (ADSL, SHDSL және басқалар)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DSL (ADSL, SHDSL и другие)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2.7.3. Ұтқыр телефон арқылы таржолақты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(GPRS, WAP және басқалар)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Узкополосная связь через мобильный телефон (GPRS, WAP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другие)  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2.7.4. Жерсеріктік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Спутниковая связь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2.7.5. Талшықты-оптикалық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Волоконно-оптическая связь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2.7.6. Ұтқыр жоғары жылдамдықты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Мобильная высокоскоростная связь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2.7.7. Сымсыз жоғары жылдамдықты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Беспроводная высокоскоростная связь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3. Интернет желісін пайдалану мақсаттары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Цели использования сети Интернет 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3.1. Интернет желісін пайдалану мақсаттарын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Укажите цели использования сети Интернет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3.1.1. Электрондық почтаны жіберу және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Отправка и получение электронной почты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3.1.2. Интернет желісі арқылы телефонмен сөйлесу/VoIP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Телефонные переговоры через сеть Интернет/VoIP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3.1.3. Ақпарат орналастыру немесе хабарлармен шапшаң алмасу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Размещение информации или мгновенный обмен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сообщениями 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3.1.4. Тауарлар мен қызмет көрсетулер туралы ақпараттарды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Получение информации о товарах и услугах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3.1.5. Мемлекеттік басқару органдарынан ақпарат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Получение информации от органов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управления  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3.1.6. Мемлекеттік басқару органдарымен өзара әрекет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Взаимодействие с органами государственного управления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3.1.7. Банктік операцияларды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Осуществление банковских операций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3.1.8. Басқа да қаржы қызметтеріне қол жеткізу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Получение доступа к другим финансовым услугам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3.1.9. Клиенттік қызмет көрсетулерді ұсыну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Предоставление клиентских услуг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3.1.10. Интернет желісі арқылы тапсырыстар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Прием заказов через сеть Интернет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3.1.11. Интернет желісінде тапсырыстарды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Размещение заказов в сети Интернет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3.1.12. Персоналды іріктеу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Подбор персонала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3.1.13. Персоналды кәсіби дайындау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Профессиональная подготовка персонала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3.1.14.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Другое     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 Сіздің ұйымыңыз тауарлар мен қызметтерді сатып алу операцияларының қандай түрлерін электрондық нысанда іске асырады?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операции по закупке товаров и услуг Ваша организация осуществляет в электронной форме?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3.2.1. Мемлекеттік сатып алуларлың жалпы деректер базасында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ақпаратты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Размещение информации в общей базе данных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закупок      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3.2.2. Тендер туралы хабарламалар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Объявления о тендере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3.2.3. Конкурстық өтінімдерді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Прием конкурсных заявок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3.2.4. Конкурстық өтінімдерді бағалау және шешім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Оценка конкурсных заявок и принятие решений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3.2.5. Тапсырыстарды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Размещение заказов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3.2.6. Төлемдер (инвойстар (есеп шот - фактура)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Оплата (инвойсы (счет-фактура)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3.2.7. Басқа операциялар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Другие операции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Салық есептілігін электронды түрде тапсырасыз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Сдаете ли Вы налоговую отчетность в электронном виде?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Статистикалық нысандарды электронды түрде тапсырасыз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Сдаете ли Вы статистические формы в электронном виде?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Сіздің кәсіпорныңыз электрондық үкіметтің қызметтерін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пайдаланады ма?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Ваша организация пользуется услугами 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правительства?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Иә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3.6.-тармақ және әрі қарай  Жоқ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4-тармақ және әрі қарай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 Пункт 3.6. и далее               Нет Пункт 4 и далее</w:t>
      </w:r>
    </w:p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3.6. Электрондық үкіметтің қандай мемлекеттік қызметтерін пайдаланасыз?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Государственные услуги какой сферы электронного правительства Вы используете?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3.6.1.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Здравоохранение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3.6.2. Мәдениет және Бұқаралық ақпарат құралдары.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Зияткерлік меншік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Культура и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Интеллектуальная собственность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3.6.3. Жер қатынастары. Жылжымайтын мүлік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Земельные отношения. Недвижимость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3.6.4. Салық. Салық есептілігі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Налоги. Налоговая отчетность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3.6.5.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Информатизация и связь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3.6.6. Қорғаныс. Қауіпсіздік және құқық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Оборона. Безопасность и правопорядок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3.6.7. Табиғатты пайдалану және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Природопользование и экология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3.6.8. Заңды тұлғаларды тіркеу және есепке қою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Регистрация и учет юридических лиц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3.6.9. Кеден 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Таможенное дело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3.6.10.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Транспорт   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3.6.11. Қаржы саласы. Банктік операциялар.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Аудит Финансовая сфера. Банковские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Аудит     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3.6.12. Заң қызметтері. Адвокаттар мен нотариустардың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қызметтері. Апостиль қою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Юридические услуги. Услуги адвокатов и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Апостилирование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3.6.13. Сәулет және қала құрылысы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Архитектура и градостроительство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3.6.14. Ауылшаруашылығы және ветеринария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Сельское хозяйство и ветеринария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4497"/>
        <w:gridCol w:w="1295"/>
        <w:gridCol w:w="1295"/>
        <w:gridCol w:w="1505"/>
        <w:gridCol w:w="1506"/>
        <w:gridCol w:w="1506"/>
        <w:gridCol w:w="1524"/>
      </w:tblGrid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</w:t>
            </w:r>
          </w:p>
        </w:tc>
        <w:tc>
          <w:tcPr>
            <w:tcW w:w="4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Үкіметтің бірыңғай www.e-gov.kz электрондық порталы арқылы толтыруға қолжетімді нысандардың жалпы нысандар ішіндегі үлесін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долю форм, доступных для заполнения через единый портал электронного правительства www.e-gov.kz в общем объеме форм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53"/>
              <w:gridCol w:w="1233"/>
              <w:gridCol w:w="1433"/>
              <w:gridCol w:w="1433"/>
              <w:gridCol w:w="1433"/>
            </w:tblGrid>
            <w:tr>
              <w:trPr>
                <w:trHeight w:val="30" w:hRule="atLeast"/>
              </w:trPr>
              <w:tc>
                <w:tcPr>
                  <w:tcW w:w="11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0%</w:t>
                  </w:r>
                </w:p>
              </w:tc>
              <w:tc>
                <w:tcPr>
                  <w:tcW w:w="1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1-49%</w:t>
                  </w:r>
                </w:p>
              </w:tc>
              <w:tc>
                <w:tcPr>
                  <w:tcW w:w="1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50%</w:t>
                  </w:r>
                </w:p>
              </w:tc>
              <w:tc>
                <w:tcPr>
                  <w:tcW w:w="1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51-99%</w:t>
                  </w:r>
                </w:p>
              </w:tc>
              <w:tc>
                <w:tcPr>
                  <w:tcW w:w="1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100%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4. АКТ стратегиясы мен қызметтері жөнінде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о стратегиях и услугах ИКТ</w:t>
      </w:r>
    </w:p>
    <w:bookmarkEnd w:id="69"/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Сіздің мекемеңіздің өзіндік АКТ стратегиясы бар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Имеет ли ваша организация собственную стратегию ИКТ?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Иә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4.2.-тармақ және әрі қарай  Жоқ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4.3-тармақ және әрі қарай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 Пункт 4.2. и далее               Нет Пункт 4.3 и 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 Сіздің АКТ стратегияңыздың негізгі мақсаттарын белгілеңіз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основные цели Вашей стратегии ИКТ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4.2.1. Ашық бастапқы кодпен жазылған бағдарламалық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етуді пайдалану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Использование программного обеспечения с открытым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исходным кодом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4.2.2. Қызмет көрсетуге бағытталған ақпараттық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сәулетін әзірлеу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Разработка архитектуры информационных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ориентированной на предоставление услуг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 Ақпараттық технологияларды пайдаланудың қауіпсіздігін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Обеспечение безопасности использования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технологий    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 Кәсіпорындар мен үй шаруашылықтарына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электрондық қызметті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Предоставление электронных услуг домохозяйствам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предприятиям  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4.2.5. Электрондық сатып алуларды жүзеге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Осуществление электронных закупок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4.2.6. Басқа мемлекеттік органдармен бірлесіп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үшін АКТ шешімдерін стандарттау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Стандартизация решений ИКТ для совместного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другими государственными органами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213"/>
        <w:gridCol w:w="3552"/>
        <w:gridCol w:w="1003"/>
        <w:gridCol w:w="2373"/>
        <w:gridCol w:w="2553"/>
        <w:gridCol w:w="27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пайдаланудан болған нақты өзгерістердің дәрежесін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степень фактических изменений, вызванных использованием ИКТ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54"/>
              <w:gridCol w:w="2640"/>
              <w:gridCol w:w="2786"/>
            </w:tblGrid>
            <w:tr>
              <w:trPr>
                <w:trHeight w:val="360" w:hRule="atLeast"/>
              </w:trPr>
              <w:tc>
                <w:tcPr>
                  <w:tcW w:w="24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Өзгеріссіз Без изменений</w:t>
                  </w:r>
                </w:p>
              </w:tc>
              <w:tc>
                <w:tcPr>
                  <w:tcW w:w="26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Аздап Незначительные</w:t>
                  </w:r>
                </w:p>
              </w:tc>
              <w:tc>
                <w:tcPr>
                  <w:tcW w:w="27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Біршама Значительные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 сапасының жоғарылауы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предоставляемых услуг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Қабылданатын шешімдер тиімділігінің артуы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принимаемых решений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алулар құнының төмендеуі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стоимости закупок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үдерістерін оңтайландыру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рабочих процессов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санының азаюы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численности персонала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4.4. Электрондық құжатайналымының жалпы құжатайналымдағы үлесін көрсетіңіз: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долю электронного документооборота в общем объеме документооборота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773"/>
        <w:gridCol w:w="1413"/>
        <w:gridCol w:w="159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0%</w:t>
                  </w:r>
                </w:p>
              </w:tc>
            </w:tr>
          </w:tbl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73"/>
            </w:tblGrid>
            <w:tr>
              <w:trPr>
                <w:trHeight w:val="30" w:hRule="atLeast"/>
              </w:trPr>
              <w:tc>
                <w:tcPr>
                  <w:tcW w:w="1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1-24%</w:t>
                  </w:r>
                </w:p>
              </w:tc>
            </w:tr>
          </w:tbl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0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25-50%</w:t>
                  </w:r>
                </w:p>
              </w:tc>
            </w:tr>
          </w:tbl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13"/>
            </w:tblGrid>
            <w:tr>
              <w:trPr>
                <w:trHeight w:val="30" w:hRule="atLeast"/>
              </w:trPr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51-100%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919"/>
        <w:gridCol w:w="2557"/>
        <w:gridCol w:w="1621"/>
        <w:gridCol w:w="1621"/>
        <w:gridCol w:w="1621"/>
        <w:gridCol w:w="1621"/>
        <w:gridCol w:w="1622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келесі қызметтерін көрсетуде сырт андарының үлесі қандай?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13"/>
            </w:tblGrid>
            <w:tr>
              <w:trPr>
                <w:trHeight w:val="30" w:hRule="atLeast"/>
              </w:trPr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0%</w:t>
                  </w:r>
                </w:p>
              </w:tc>
            </w:tr>
          </w:tbl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13"/>
            </w:tblGrid>
            <w:tr>
              <w:trPr>
                <w:trHeight w:val="30" w:hRule="atLeast"/>
              </w:trPr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1-24%</w:t>
                  </w:r>
                </w:p>
              </w:tc>
            </w:tr>
          </w:tbl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13"/>
            </w:tblGrid>
            <w:tr>
              <w:trPr>
                <w:trHeight w:val="30" w:hRule="atLeast"/>
              </w:trPr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25-50%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93"/>
            </w:tblGrid>
            <w:tr>
              <w:trPr>
                <w:trHeight w:val="30" w:hRule="atLeast"/>
              </w:trPr>
              <w:tc>
                <w:tcPr>
                  <w:tcW w:w="12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51-100%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Какова доля сторонних специалистов в предоставлении следующих услуг ИКТ?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4.5.1.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басқару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проектами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4.5.2.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стратегиясы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ИКТ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4.5.3.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Интернет-қосым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шаларын әзірлеу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Интернет-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4.5.4.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жүйелерді әзірлеу (өзіндік өндірісті бағдарламалық қамтамасыз ету)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других систем (программное обеспечение собственного производства)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4.5.5.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Серверлерге қызмет көрсету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серверов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4.5.6.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 қызмет көрсету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4.5.7.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етуді жаңарту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программного обеспечения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4.5.8.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бағдарламалық қамтамасыз ету (мұрағат (деректерді) резервтік сақтау)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программное обеспечение (архив (резервное) сохранение данных)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4.5.9.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саласында пайдаланушыларды оқыту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пользователей в области ИКТ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13"/>
        <w:gridCol w:w="3673"/>
        <w:gridCol w:w="2013"/>
        <w:gridCol w:w="2013"/>
        <w:gridCol w:w="2013"/>
      </w:tblGrid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 қызметтердің қандай түрлері электрондық форматта Сіздің пайдаланушыларыңызға қолжетімді (қолжетімсіз)?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13"/>
            </w:tblGrid>
            <w:tr>
              <w:trPr>
                <w:trHeight w:val="1635" w:hRule="atLeast"/>
              </w:trPr>
              <w:tc>
                <w:tcPr>
                  <w:tcW w:w="1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Халыққа қолжетімді Доступны населению</w:t>
                  </w:r>
                </w:p>
              </w:tc>
            </w:tr>
          </w:tbl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13"/>
            </w:tblGrid>
            <w:tr>
              <w:trPr>
                <w:trHeight w:val="30" w:hRule="atLeast"/>
              </w:trPr>
              <w:tc>
                <w:tcPr>
                  <w:tcW w:w="1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Кәсіпорындарға қолжетімді Доступны предприятиям</w:t>
                  </w:r>
                </w:p>
              </w:tc>
            </w:tr>
          </w:tbl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13"/>
            </w:tblGrid>
            <w:tr>
              <w:trPr>
                <w:trHeight w:val="1620" w:hRule="atLeast"/>
              </w:trPr>
              <w:tc>
                <w:tcPr>
                  <w:tcW w:w="1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Қолжетімсіз Недоступны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из указанных видов услуг доступны (недоступны) вашим пользователям в электронном формате?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4.6.1.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материалға (брошюралар) тапсырыс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 информационного материала (брошюры)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4.6.2.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Формулярды көшіру (басып шығару)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Скачивание (печать) формуляра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4.6.3.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Ұйыммен коммуникациялардың электрондық түрін таңдау (электрондық почта, чат)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электронного вида коммуникаций с организацией  (электронная почта, чат)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4.6.4.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формулярды толтыру және жіберу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отправка электронного формуляра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4.6.5.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Тіркелім деректері негізінде автоматты түрде деректермен  толтырылған электрондық формулярды жіберу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электронного формуляра с автоматически заполненными данными на основе данных регистра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4.6.6.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жүйеден деректерге қолжетімділік жүктеу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скачиванию данных из административной системы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4.6.7.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Құжатайналымын бақылау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Отслеживание документооборота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4.6.8.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Транзакциялық қызмет көрсету (онлайн тәртібіндегі төлем)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Транзакционные услуги (оплата в режиме онлайн)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4.6.9.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АКТ саласында қауіпсіздікті қамтамасыз ету бойынша 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Меры по обеспечению безопасности в сфере ИКТ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Сіздің ұйым АКТ саласында қауіпсіздікті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 бойынша көрсетілген 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Меры по обеспечению безопасности в сфере ИКТ Вашей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5.1.1. АКТ қауіпсіздік саясатын реттейтін құжат қабылданды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Принят документ, регламентирующий политику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безопасности ИКТ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5.1.2. Коммуникациялар және деректерді тасымалдау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қауіпсіздігінің стратегиясы айқындалды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Определена стратегия безопасности коммуникаций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передачи данных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5.1.3. АКТ-дың жаңа түрлерін пайдаланумен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тәуекелдерді бағалау өткізілді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Проведена оценка рисков, связанных 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новых видов ИКТ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5.1.4. Қызметкерлер үшін АКТ саласындағы оқыту ұйымдастырылды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Организовано обучение в сфере ИКТ для сотрудников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5.1.5. Мекеме АКТ саласында өзінің қауіпсіздігін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етуге жауап бермейді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Организация не несет ответственности за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собственной безопасности в области ИКТ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 Ұйымдармен ақпарат алмасудың қауіпсіздігін қамтамасыз ету үшін қандай әдістер қолданылады?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методы используются для обеспечения безопасности обмена информацией с организациями?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5.2.1. Электрондық цифрлық қолтаңба көмегімен пайдаланушыны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сәйкестендіру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Идентификация пользователя с помощью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цифровой подписи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5.2.2. Пин-кодты қолдану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Использование пин-кода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5.2.3. Деректерді криптографиялық шифрлеу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Криптографическое шифрование данных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5.3. Өткен жыл ішінде ұйымыңызда төменде берілген АКТ саласындағы қиындықтардың қайсысы кездесті?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какими из ниже перечисленных проблем в сфере ИКТ столкнулась ваша организация в течение прошлого года?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5.3.1. Экономикалық сипаттағы ақпараттық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саласындағы бұзушылықтар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Нарушения в сфере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экономического характера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5.3.2. Жүйеге санкцияланбаған кіру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Несанкционированное проникновение в систему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5.3.3. Жұмысты сыртқы тоқтатуға байланысты қызмет көрсете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Невозможность предоставления услуги из-за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блокирования работы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5.3.4. Резервтік көшірме мүмкіндігінің болмауынан деректердің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біржола жоғалуы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Безвозвратная потеря данных из-за отсутствия возможности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резервного копирования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5.3.5. Деректердің жартылай немесе біржола жоғалуына әкелген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вирустық шабуыл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Вирусная атака повлекшая частичную или полную потерю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данных       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5.3.6. Деректерді сыртқы тасымалдау желілерімен (оның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Интернетпен) жұмыс кезінде байланыс сапасының нашарлығы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(тоқтаулар мен ажыраулар)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Плохое качество связи (остановки и разрывы связи)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работе с внешними сетями и передачи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(в том числе с сетью Интернет)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5.3.7.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Другие       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5.3.8. Қиындықтар болған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Проблем не возникало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Ақпараттық және коммуникациялық технологияларға жұмсалған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информационные и коммуникационные технологии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1676"/>
        <w:gridCol w:w="4063"/>
        <w:gridCol w:w="2909"/>
        <w:gridCol w:w="3688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және коммуникациялық технологияларға байланысты шығындардың жалпы сомасын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общую сумму затрат на информационные и коммуникационные технологии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Есептеуіш техникасын (компьютерлер, серверлер, принтерлер, сканерлер, жергілікті желілерде қолданылатын жабдықтар және басқалар) сатып алуға (орнату мен реттеуді қоса) кеткен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(включая установку и наладку) вычислительной техники (компьютеры, серверы, принтеры, сканеры, оборудование для локальных сетей и другие)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Лицензиялық келісім негізінде қолданылатын бағдарламалық құралдарды сатып алуға кеткен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программных средств, используемых на основе лицензионного соглашения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ішінде бағдарламалық қамтамасыз етуді өзіндік әзірлеуге жұмсалған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самостоятельную разработку программного  обеспечения внутри организации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желісі байланысы қызметтеріне ақы төлеуге жұмсалған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услуг связи сети Интернет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жетілдірумен айналысатын және оларды пайдаланатын   қызметкерлерді оқытуға кеткен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обучение сотрудников, связанные с развитием и использованием ИКТ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технологиялармен (байланыс қызметтері мен оқытудан басқа) байланысты өзге ұйымдар мен мамандар көрсеткен қызметке ақы төлеу үшін кеткен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услуг сторонних организаций и специалистов, связанных с информационными технологиями (кроме услуг связи и обучения)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желісінде жарнамаға кеткен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рекламу в сети Интернет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Интернет-ресурстарды құруға және ұстауға кеткен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создание и содержание Интернет-ресурсов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байланысты өзге де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на ИКТ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құралдарын жалға алуға жұмсалған шығындар сомасын көрсетіңіз: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сумму затрат на прокат средств ИКТ: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жабдықтар (компьютерлер, серверлер, принтерлер, сканерлер, жергілікті желілерде қолданатын жабдықтар және басқалар)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Компьютерное оборудование (компьютеры, серверы, принтеры, сканеры, оборудование для локальных сетей и другие) 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АКТ шығындарын қаржыландыру көздері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Источники финансирования затрат на ИКТ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7"/>
        <w:gridCol w:w="5826"/>
        <w:gridCol w:w="4677"/>
      </w:tblGrid>
      <w:tr>
        <w:trPr>
          <w:trHeight w:val="3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предприятия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инвестиции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қаражаттар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АКТ пайдалануды тежеуші факторлар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Факторы, сдерживающие использование ИКТ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8.1. АКТ пайдалануды тежеуші факторлар мен себептерді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көрсетіңіз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Укажите причины (факторы), сдерживающие использование ИКТ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8.1.1. Технологиялық факторлар: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Технологические факторы: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8.1.1.1. Техникалық қиындықтар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Технические сложности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8.1.1.2. Қолда бар техникалық және бағдарламалық құралдар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мүмкіндіктерінің кәсіпорынның ерекше қажеттіліктеріне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сәйкес келмеуі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Несоответствие возможностей существующих технических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программных средств специфическим потребностям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предприятия 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8.1.1.3. Телекоммуникация желілеріне қосылуға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мүмкіндіктің жоқтығы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Отсутствие технической возможности подключения к сетям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телекоммуникаций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8.1.1.4. Байланыстың қанағаттанарлықсыз сапасы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Неудовлетворительное качество связи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8.1.1.5. Құжаттармен электрондық алмасуда файлдардың бірыңғай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стандартының болмауы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Отсутствие единого стандарта файлов при электронном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обмене документами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8.1.1.6. Инфрақұрылымды құруда жалпы тәсілдердің болмауы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Отсутствие общих подходов к формированию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8.1.2. Экономикалық факторлар: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Экономические факторы: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8.1.2.1. Ақшалай қаражаттың жоқтығы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Отсутствие денежных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8.1.2.2. АКТ дамытуға арналған қаржылық бос ресурстардың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болмауы      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Отсутствие свободных финансовых ресурсов для развития ИКТ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8.1.2.3. АКТ пайдаланудан экономикалық пайданың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беймәлімсіздігі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Неопределенность экономической выгоды от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8.1.2.4. АКТ іске асырудың жеткіліксіз тиімділік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Недостаточность выгоды от реализации ИКТ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8.1.2.5. Кәсіпорын үшін тиімділігінің болмауы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Отсутствие выгоды для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8.1.2.6. Халық үшін тиімділігінің болмауы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Отсутствие выгоды для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8.1.2.7. Серіктестердің, жеткізушілердің және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АКТ толық пайдаланбауы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Недостаточное использование ИКТ партнерами, поставщиками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потребителями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8.1.3. Өндірістік факторлар: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факторы: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8.1.3.1. Кәсіпорын қызметінің және шығарылатын өнімнің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(қызметтің) сипатына байланысты АКТ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қажеттілігінің жоқтығы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Отсутствие потребности в использовании ИКТ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 характером деятельности предприятия и выпускаемой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(услуг)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8.1.3.2. Кәсіпорында АКТ саласында білікті мамандардың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жетіспеушілігі       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Нехватка на предприятии квалифицированных специалистов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области ИКТ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8.1.3.3. Техникалық жайлардың жоқтығы немесе олардың тиісті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талаптарға сәйкес келмеуі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Отсутствие технических помещений или их несоответствие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необходимым требованиям</w:t>
      </w:r>
    </w:p>
    <w:bookmarkStart w:name="z1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Ұйым қызметкерлерінің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Численность работников организации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789"/>
        <w:gridCol w:w="1789"/>
        <w:gridCol w:w="3142"/>
        <w:gridCol w:w="2032"/>
        <w:gridCol w:w="2032"/>
        <w:gridCol w:w="2033"/>
      </w:tblGrid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жылдың соңында жұмыскерлердің жалпы санын 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общее количество работников на конец отчетного года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жылдың соңында IT – мамандардың жалпы санын және оларға қажеттілікті көрсетіңіз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общее количество IT – специалистов на конец отчетного года, а также их потребность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жылдың соңында біліктілігі жоғары  деңгейдегі IT – мамандардың санын және оларға қажеттілікті көрсетіңіз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численность IT - специалистов высшего уровня квалификации на конец отчетного года, а также их потребность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талдаушылар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аналитики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етуді әзірлеушілер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Разработчики программного обеспечения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көрсетілген топтарға енбеген IT – мамандар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 - специалисты, не вошедшие в вышеперечисленные группы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базасының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баз данных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 - дизайнер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 – дизайнер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жылдың соңында біліктілігі орташа деңгейдегі IT – мамандардың санын және оларға қажеттілікті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численность IT- специалистов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года, а также их потребность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есептеуіш машиналарға қызмет көрсету жөніндегі техник-операторлар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Техники-операторы по обслуживанию электронных вычислительных машин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құрылғыларына қызмет көрсету жөніндегі   техник-операторлар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Техники-операторы по обслуживанию компьютерных устройств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роботтарға қызмет көрсету жөніндегі техник-операторлар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Техники-операторы по обслуживанию промышленных роботов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Қашықтықтан жұмыспен қамтылған қызметкерлердің санын көрсетіңіз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численность работников, занятых на дистанционной работе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сауаттылықты меңгерген қызметкерлердің санын көрсетіңіз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численность работников, владеющих компьютерной грамотностью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сауаттылық бойынша оқытудан өткен қызметкерлердің санын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численность работников, прошедших обучение по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пайдаланатын қызметкерлердің санын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численность работников, использующих персональный компьютер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Наименование_____________________    Адрес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 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аты-жөні              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тегі, аты және әкесінің аты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фамилия, имя и отчество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тегі, аты және әкесінің аты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фамилия, имя и отчество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Мөрдің орны (бар болған жағдайда)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(при наличии)               </w:t>
      </w:r>
    </w:p>
    <w:bookmarkStart w:name="z1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2013 года № 188 </w:t>
      </w:r>
    </w:p>
    <w:bookmarkEnd w:id="79"/>
    <w:bookmarkStart w:name="z14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«Отчет об</w:t>
      </w:r>
      <w:r>
        <w:br/>
      </w:r>
      <w:r>
        <w:rPr>
          <w:rFonts w:ascii="Times New Roman"/>
          <w:b/>
          <w:i w:val="false"/>
          <w:color w:val="000000"/>
        </w:rPr>
        <w:t>
использовании информационно-коммуникационных технологий (ИКТ)</w:t>
      </w:r>
      <w:r>
        <w:br/>
      </w:r>
      <w:r>
        <w:rPr>
          <w:rFonts w:ascii="Times New Roman"/>
          <w:b/>
          <w:i w:val="false"/>
          <w:color w:val="000000"/>
        </w:rPr>
        <w:t>
на предприятиях» (код 0481104, индекс 3-информ,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bookmarkEnd w:id="80"/>
    <w:bookmarkStart w:name="z1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об использовании информационно-коммуникационных технологий (ИКТ) на предприятиях» (код 0481104, индекс 3-информ, периодичность годовая)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> 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об использовании информационно – коммуникационных технологий (ИКТ) на предприятиях» (код 0481104, индекс 3-информ,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(ИКТ)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отображения, и использования информации в интересах ее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стратегия ИКТ - внутренний документ, определяющий цели и задачи развития использования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аналоговый модем - технология, позволяющая организовать доступ в сеть Интернет через аналоговую телефонную сеть со скоростью до 256 килобит в секунду, без возможности использования телефонной линии для ведения телефонных разговоров;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локальная вычислительная сеть - группа компьютеров и периферийное оборудование, объединенные одним или несколькими автономными высокоскоростными каналами передачи цифровых данных в пределах одного или нескольких близлежащих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сеть Интернет - глобальная информационная система, элементы которой связаны друг с другом посредством единого адресного пространства, основанного на протоколе TCP/IP, предоставляющая пользователям возможность доступа к многочисленным информационным и бизнес-ресурсам и электронной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интернет-ресурс - веб-сайт, имеющий независимое доменное имя и предоставляющий пользователю сети Интернет различные интерактивные сервисы, работающие в рамках одного сайта, такие как почта, поиск, погода, новости, форумы, обсуждения, голосования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интранет - частная внутрифирменная или межфирменная (корпоративная) компьютерная сеть, обладающая расширенными возможностями благодаря использованию в ней технологий Интернета, имеющая доступ в сеть Интернет, но защищенная от доступа к своим ресурсам со стороны внешних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коммутатор - переключатель, распределитель, устройство, обеспечивающее посредством включения, отключения и переключения выбор требуемой выходной цепи и соединение с ней входной цепи;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структурированная кабельная система (далее - СКС) - среда передачи телекоммуникационных сигналов в одном здании (комплексе) зданий, построенном по общепринятым стандартам, представляет собой комплекс, в который входят кабель, коннекторы, соединительные шнуры, кросс-панели, информационные розетки и другое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маршрутизатор - оборудование для соединения двух сетей, чаще всего это подключение локальной сети предприятия к сети Интернет, таким образом маршрутизатор является ключевым узлом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сервер - в информационных сетях - компьютер или программная система, предоставляющая удаленный доступ к своим службам или ресурсам с целью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спам-фильтр - программное обеспечение, предотвращающее получение нежелательной электронной почты рекламного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волоконно-оптическая связь - вид проводной электросвязи, использующий в качестве носителя информационного сигнала электромагнитное излучение оптического диапазона, а в качестве направляющих систем - волоконно-оптические кабели;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экстранет - объединение нескольких (двух и более) интрасетей;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электронное правительство – государственная система управления на основе информационно-коммуникационной инфраструктуры, направленная на своевременное и качественное исполнение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портал электронного правительства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электронный архив - архив электронных документов, позволяющий решить задачи систематизации, архивации, хранения и управления документами в рамках задач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электронные закупки - это перевод процесса закупок с бумажного в электронный вид для повышения эффективности функционирования закупок путем внедрения современных ИКТ в процесс закупок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электронный документооборот - обмен электронными данными с компьютера на компьютер в стандартном формате;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DSL - широкополосная цифровая абонентская сеть для передачи данных в высоких скоростях по традиционным (медным) телефонным линиям;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GPRS - надстройка над технологией мобильной связи GSM, осуществляющая пакетную передачу данных. GPRS позволяет пользователю сети сотовой связи производить обмен данными с другими устройствами в сети GSM и с внешними сетями, в том числе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ISDN - временное подключение к сети Интернет с использованием телефонной системы связи с коммутацией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UMTS - технология сотовой связи, относящаяся к поколению 3G;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дистанционная работа - особая форма осуществления трудового процесса вне места расположения работодателя с применением в процессе работы информационных и коммуникационных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7 указываются источники финансирования затрат на ИКТ независимо от того, к каким средствам они относятся: собственным, заемным или субсидиям.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Раздел 8 заполняют все организации независимо от того, используют они информационные технологии или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9 в графе «потребность» указывать необходимое количество специалистов, а не количество вакансий.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пункте 9.3 раздела 9 учитываются все работники предприятия, которые используют персональный компьютер, независимо от их специальности и уровня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Представление данной статистической формы осуществляется на бумажном носителе 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«Отчеты on-line» на Интернет-ресурсе Агентства Республики Казахстан по статистике (www.stat.gov.kz).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 «Информация об использовании информационно-коммуникационных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1.4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пункта 1.5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1.6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пунктов 1.6.1-1.6.3;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6. «Затраты на информационные и коммуникационные технологии»: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6.1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пунктов 6.1.1 - 6.1.9 + пункт 6.2.1;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9. «Численность работников организации»: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9.1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Пункт 9.2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9.2 = пункт 9.2.1 + пункт 9.2.2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9.2.1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пунктов 9.2.1.1 - 9.2.1.3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9.2.1.3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9.2.1.3.1 - 9.2.1.3.4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9.2.2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пунктов 9.2.2.1 - 9.2.2.3;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1.4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пункт 2.2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6.1 = 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пунктов 7.1 - 7.5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2.3 </w:t>
      </w:r>
      <w:r>
        <w:drawing>
          <wp:inline distT="0" distB="0" distL="0" distR="0">
            <wp:extent cx="215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пункта 9.3.</w:t>
      </w:r>
    </w:p>
    <w:bookmarkEnd w:id="81"/>
    <w:bookmarkStart w:name="z1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2013 года № 188 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"/>
        <w:gridCol w:w="2841"/>
        <w:gridCol w:w="2642"/>
        <w:gridCol w:w="2"/>
        <w:gridCol w:w="1453"/>
        <w:gridCol w:w="1664"/>
        <w:gridCol w:w="269"/>
        <w:gridCol w:w="1147"/>
        <w:gridCol w:w="687"/>
        <w:gridCol w:w="1320"/>
      </w:tblGrid>
      <w:tr>
        <w:trPr>
          <w:trHeight w:val="81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62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міндетін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12 тамыздағы №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ына 7-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осымша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статистика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4"/>
              <w:gridCol w:w="946"/>
              <w:gridCol w:w="947"/>
              <w:gridCol w:w="947"/>
              <w:gridCol w:w="947"/>
              <w:gridCol w:w="2039"/>
            </w:tblGrid>
            <w:tr>
              <w:trPr>
                <w:trHeight w:val="51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11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дейiн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аттан арты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11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0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3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нысанды www.stat.gov.kz сайтынан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 коды 0522104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0522104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ақпараттық-коммуникациялық технологияларды пайдалануы бойынша зерттеу сауалнамасы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домашнего хозяйства об использовании информационно-коммуникационных технологий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шелері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Опрашиваются члены домашних хозяйств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– 30 наурыз.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30 марта.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Әкімшілік-аума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объектілер жіктеуіші бойынша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194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мекеннің түрі (қала, 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населенного пункта (1 - город, 2 - село)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шаруашылығының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домашнего хозяйства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62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Пікітерім жүргізуге уәкілетті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(бұдан әрі – интервьюер)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лица, уполномоченного на проведение 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интервьюер)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194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хбат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интервью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«А» модулі: Әлеуметтік–демографиялық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Модуль «А»: Социально-демографическая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санын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количество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4"/>
        <w:gridCol w:w="1813"/>
        <w:gridCol w:w="5944"/>
        <w:gridCol w:w="1179"/>
      </w:tblGrid>
      <w:tr>
        <w:trPr>
          <w:trHeight w:val="6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 шаруашылығындағы мүшелер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членов в домашнем хозяйстве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одан 16 жасқа дейінгі балалар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количество детей до 16 лет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Компьютерді үй шаруашылығының 16-74 жас аралығындағы қанша мүшесі пайдаланады?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Сколько членов домашнего хозяйства в возрасте 16-74 лет пользуются компьютером?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Интернет желісін үй шаруашылығының 16-74 жас аралығындағы қанша мүшесі пайдаланады?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членов домашнего хозяйства в возрасте 16-74 лет пользуются сетью Интернет?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16-74 жас аралығындағы компьютер немесе Интернет желісін пайдаланушы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жалпы мәліметтер (сұрақтар тек бірінші сұралған респондентке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Общие сведения о пользователе компьютера или сети Интернет в возрасте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16-74 лет (вопросы задаются только респонденту, опрошенному первым)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келетін жауапты мына белгімен «</w:t>
      </w:r>
      <w:r>
        <w:drawing>
          <wp:inline distT="0" distB="0" distL="0" distR="0">
            <wp:extent cx="177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белгілеңіз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Отметьте значком «</w:t>
      </w:r>
      <w:r>
        <w:drawing>
          <wp:inline distT="0" distB="0" distL="0" distR="0">
            <wp:extent cx="177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наиболее подходящий ответ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5"/>
        <w:gridCol w:w="4335"/>
      </w:tblGrid>
      <w:tr>
        <w:trPr>
          <w:trHeight w:val="1485" w:hRule="atLeast"/>
        </w:trPr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Жасы   </w:t>
            </w:r>
            <w:r>
              <w:drawing>
                <wp:inline distT="0" distB="0" distL="0" distR="0">
                  <wp:extent cx="660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Жынысы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Еркек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Женский</w:t>
            </w:r>
          </w:p>
        </w:tc>
      </w:tr>
      <w:tr>
        <w:trPr>
          <w:trHeight w:val="3600" w:hRule="atLeast"/>
        </w:trPr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Білім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Аяқталмаған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Незаконченное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Арнаулы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Среднее специальное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Толық емес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Неполное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Бастауыш және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Начальное и ниже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Ғылыми және академиялық дәрежелері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и академическая 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PhD философия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философии PhD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Бейіні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Доктор по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Ғылым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Доктор наук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Ғылым 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Кандидат наук</w:t>
            </w:r>
          </w:p>
        </w:tc>
      </w:tr>
      <w:tr>
        <w:trPr>
          <w:trHeight w:val="30" w:hRule="atLeast"/>
        </w:trPr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Жұмыспен қамтылу мәртебесі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Жалдамалы (ақы төленетін)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Наемный (оплачиваемый)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Өз бетінше жұмыспен қамтылған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Самозанятый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Безработный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Студент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Зейнеткер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Компьютерлік сауаттылық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компьютерной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Машықтанбаған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навыков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Жаңадан пайдаланушы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Начинающий 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Қарапайым пайдаланушы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Обычный 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Тәжірибелі пайдаланушы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Опытный пользователь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«В» модулі: Ақпараттық - коммуникациялық технологияларға (әрі қарай - АКТ) қолжетімділігі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Модуль «В»: Доступ к информационно-коммуникационным технологиям (далее - ИКТ)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 модуль үй шаруашылығы туралы жалпы ақпаратты көрсетуге бағытталған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Этот модуль направлен на указание общей информации о домашнем хозяйстве</w:t>
      </w:r>
    </w:p>
    <w:bookmarkStart w:name="z1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Сіз төменде көрсетілген АКТ үйде пайдаланасыз ба? (қолданылатынның 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Используете ли Вы дома нижеперечисленные ИКТ? (отметьте все, что применяется)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Бекітілген телефон желісі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Фиксированная телефонная линия………………………………………………………………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Радиоқабылдағыш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Радиоприемник                      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Ұтқыр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Мобильный телефон........  .………………………………………………….………………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Теледидар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Телевизор................ . ..………………………………………………………………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Кабельдік теледидар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Кабельное телевидение      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4.2. Спутниктік теледидар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Спутниковое телевидение     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Ойын консолі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Игровые консоли        …………………………………………………………………………………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Үстелүстілік компьютер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Настольный компьютер............... ..…………………………………………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Шағын компьютер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Портативный компьютер    ………………………………………………………………………….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Планшетті компьютер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Планшетный компьютер    …………………………………………………………………………..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Факсимильді аппарат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Факсимильный аппарат    …………………………………………………………………………..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Сіздің отбасы мүшесі үйден Интернет желісіне қатынай алады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(ұтқыр телефон арқылы қатынауды қоса алғанда)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Имеет ли член Вашей семьи выход к сети Интернет из дома?(включая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доступ через мобильный телефон)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Иә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Да………….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11 және әрі қарай (11 и далее)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Нет……….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. 10 </w:t>
      </w:r>
      <w:r>
        <w:drawing>
          <wp:inline distT="0" distB="0" distL="0" distR="0">
            <wp:extent cx="406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Модуль «C» және әрі қарай (Модуль «C» и далее)</w:t>
      </w:r>
    </w:p>
    <w:bookmarkStart w:name="z1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Сіз неге үй жағдайында Интернет желісін пайдаланбайсыз, негізгі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Назовите основную причину, почему Вы не используете сеть Интернет в домашних условиях?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Басқа жерде пайдаланамын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Использую в другом месте………………………………………………………………………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Қажеті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 потребности   …………………………………………………………………………………..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Төлеу құны өте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Слишком высокая стоимость оплаты……………………………………………….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Интернет желісіне қосылу үшін жабдыққа кететін шығын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Высокие затраты на оборудование для подключения к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Интернет                                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Интернет желісін пайдалану үшін білімім мен дағдым жетпейді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Недостаточность знаний и навыков для использования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Интернет                                 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Деректерді қорғау және олардың қауіпсіздігіне қауіптену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Защита данных и опасение за их безопасность………………………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Другое         ……………………………………………………………………………………………..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Үйден Интернет желісіне қосылу үшін қандай жабдықтар пайдаланылады?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(қолданылатынның бәрiн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Какое оборудование используется для подключения к сети Интернет из дома?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(отметьте все, что используете)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Үстелүстілік компьютер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Настольный компьютер................…………………………………………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Шағын компьютер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Портативный компьютер …………………………………………………………………………..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Планшетті компьютер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Планшетный компьютер  …………………………………………………………………………..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Теледидарлық құрылғы (Сет-топ-бокс)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Телевизионный прибор (Сет-топ-бокс) …………..……….…………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Ұтқыр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Мобильный телефон……………………………………………………….……………………. .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Ойын консолі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Игровые консоли   ……………………………………………………….…………………………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 да аспаптар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Другие приборы    …………………………………………………………………………………..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Сіз Интернет желісіне қатынау үшін байланыстың қандай түрін пайдаланасыз?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(қолданылатынның бәрiн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Какой вид связи для доступа к сети Интернет Вы используете? (отметьте все, что используется)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Аналогты модем (телефон желісі бойынша коммутациялық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қатынау) немесе ISDN (арналар коммутацияланған байланыстың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телефондық жүйесін қолдана отырып Интернетке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қатынау)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Аналоговый модем (коммутируемый доступ через телефонную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линию) или ISDN (временное подключение к сети Интернет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использованием телефонной системы связи с коммутацией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каналов)..............................................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DSL(мәліметтерді дәстүрлі (мыс) телефон желісі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жоғары жылдамдықпен жеткізетін кең жолақты сандық абоненттік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желі.) (ADSL (бұл жай телефон нөмірімен Интернетке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жылдамдықпен қатынауды ұйымдастыратын технология, сонымен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қатар телефон желісі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бос қалады), SHDSL (жоғары жылдамдықты сандық абоненттік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байланыс желісі) және басқалар)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DSL (широкополосная цифровая абонентская сеть для 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данных в высоких скоростях по традиционным (медным)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телефонным линиям) (ADSL (технология, позволяющая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организовать высокоскоростной доступ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сеть Интернет на обычном телефонном номере,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телефонная линия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остается свободной), SHDSL (высокоскоростная цифровая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абонентская линия связи и другие)....................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Ұтқыр телефон бойынша таржолақты байланыс (GPRS (деректерді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топтап жіберуді жүзеге асыратын GSM ұтқыр байланысы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технологиясындағы қондырма), WAP және басқалар)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Узкополосная связь через мобильный телефон (GPRS (надстройка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над технологией мобильной связи, осуществляющая пакетную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передачу данных), WAP и другие)......................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Спутниктік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Спутниковая связь....................................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Талшықты-оптикалық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Волоконно-оптическая связь...........................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Ұтқыр жоғары жылдамдықты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Мобильная высокоскоростная связь.....................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Сымсыз жоғары жылдамдықты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Беспроводная высокоскоростная связь..................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«С» модулі: Компьютерді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Модуль «С»: Использование компьютера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«С» - «Е» модульдері үй шаруашылығындағы компьютер немесе Интернет желісін пайдаланушыға бағытталған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Модули «С» - «Е» направлены на пользователя компьютера или сети Интернет в домашнем хозяйстве</w:t>
      </w:r>
    </w:p>
    <w:bookmarkStart w:name="z1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Сіз соңғы рет компьютерді қашан пайдаландыңыз? (қай жерлерде екендігіне байланыссыз)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Вы в последний раз использовали компьютер? (независимо от того, в каких местах)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Соңғы 3 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Последние 3 месяца  ………………………………………………………………………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Соңғы жыл ішінде, бірақ соңғы 3 ай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Последний год, но не последние 3 месяца …………………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Бір жылдан 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Более чем год назад…………………………………………………………………………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</w:p>
    <w:bookmarkStart w:name="z1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Соңғы 12 ай ішінде Сіз компьютерді қаншалықты жиі пайдаландыңыз? (бір нұсқаны белгілеңіз)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часто Вы использовали компьютер в последние 12 месяцев? (отметьте один вариант)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Күнде 1 реттен кем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 менее одного раза в день   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Аптасына 1 реттен кем емес, бірақ күнде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менее одного раза в неделю, но не каждый день………………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Аптасына 1 реттен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Менее одного раза в неделю………………………….. 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Сіз қай жерде компьютерді жиі пайдаландыңыз? (бір нұсқаны белгілеңіз)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Вы наиболее часто использовали компьютер? (отметьте один вариант)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Үйде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Дома……………………………………………………………………………………………….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Жұмыс орнында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рабочем месте………………………………………………………………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Оқу орнында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месту обучения …….……………………………………………………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Басқа жерде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другом месте………………………………………………………………………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Сіз төмендегі компьютерлік әрекеттердің қайсыларын іске асырдыңыз? (іске асырылғанның 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из нижеперечисленных компьютерных действий Вы выполняли?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(отметьте все, что выполняли)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Мәтіндік құжатпен жұмыс істеу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Работа с текстовым документом……………………………………………………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Кестелік материалдармен жұмыс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Работа с табличным материалом..………………………………………………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Деректер базасымен жұмыс жасау (Деректер базасын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Работа с базой данных (Система управление базами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данных)….........................................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Графикалық бағдарламамен жұмыс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с графической программой..  .…………………………………………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Жаңа құрылғыларды қосу және орнату (принтер, модем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басқалар)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Подключение и установка новых устройств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(принтер, модем и другие)                ………….…………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Арнайы бағдарламалық тілді қолдану арқылы компьютерлік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бағдарламалар әзірлеу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Разработка компьютерных программ 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специального программного языка      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Интернет - ресурс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Создание Интернет–ресурса......................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Другое.............     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«D» модулі: Интернет желісін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Модуль «D»: Использование сети Интернет</w:t>
      </w:r>
    </w:p>
    <w:bookmarkStart w:name="z1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Сіз соңғы рет Интернет желісін қашан пайдаландыңыз? (қай жерлерде екендігіне байланыссыз)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Вы в последний раз использовали сеть Интернет? (независимо от того, в каких местах)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Соңғы 3 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Последние 3 месяца…..……………………….…………………………………………….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Соңғы жыл ішінде, бірақ соңғы 3 ай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Последний год, но не последние 3 месяца…………………………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Бір жылдан 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Более чем год назад……………………………….……………………………………………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соңы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конец</w:t>
      </w:r>
    </w:p>
    <w:bookmarkStart w:name="z1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Соңғы 12 ай ішінде Сіз Интернет желісін қаншалықты жиі пайдаландыңыз? (бір нұсқаны белгілеңіз)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часто Вы использовали сеть Интернет в последние 12 месяцев? (отметьте один вариант)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Күнде 1 реттен кем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 менее одного раза в день………………………………………………………..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Аптасына 1 реттен кем емес, бірақ күнде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 менее одного раза в неделю, но не каждый день………………………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Аптасына 1 реттен 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Менее одного раза в неделю…………………………..……………………………………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Сіз қай жерде Интернет желісін жиі пайдаландыңыз? (пайдаланғанның бәрiн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Вы наиболее часто использовали сеть Интернет? (отметьте все, где использовали)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Үйде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Дома…………………………………………………………………………………….…………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орнында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рабочем месте 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Оқу орнында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месту обучения…….………………………………………………………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Коммерциялық орталықта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коммерческом центре..………………………………………………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Көршілерде, достар немесе туысқандарда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 соседей, друзей или родственников………………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Ұтқыр ұялы телефон арқылы кез келген жерде/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любом месте через мобильный сотовый телефон……………………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Басқа ұтқыр қатынау жабдықтары арқылы кез келген жерде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любом месте через другие устройства мобильного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доступа..................................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Басқа жерде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другом месте………………………………………………………………………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Сіз аптасына шамамен қанша сағат Интернет желісін пайдаланғаныңызды бағалауыңызды сұраймыз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Оцените, пожалуйста, сколько часов в неделю примерно Вы использовали сеть Интернет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1 сағат және одан 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час и менее………………………………………………………………………………………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1 мен 5 сағат аралығы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между 1 и 5 часами…………………………………………………………………………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5 пен 10 сағат аралығы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между 5 и 10 часами………………………………………………………………………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10 сағаттан асатын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более 10 часов……………………………………………………………………………………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Сіз қандай мақсатта Интернет желісін пайдаландыңыз? (пайдаланған мақсаттардың 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какой целью Вы использовали сеть Интернет? (отметьте все цели, какие использовали)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Тауарлар мен қызмет көрсетулер туралы ақпараттарды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Получение информации о товарах и услугах………………………………………………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сақтауға немесе денсаулық сақтау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қызмет көрсетулерге байланысты ақпараттарды іздеу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Поиск информации, связанной со здравоохранением,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услугами в области здравоохранения………………………………………………………………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басқару органдарынан ақпарат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Получение информации от органов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управления…………………………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басқару органдарымен өзара әрекет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Взаимодействие с органами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управления…………………….……………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Электрондық почтаны жіберу және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Отправка и получение электронной почты……………………………………………………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Интернет желісі арқылы телефонды сөйлесу/VoIP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Телефонные переговоры через сеть Интернет/VoIP………………………………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Видеоконференцияларға қатысу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Участие в видеоконференциях…………………………………………………………..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Ақпарат орналастыру немесе хабарлармен шапшаң алмасу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Размещение информации или мгновенный обмен сообщениями…………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Тауарлар мен қызмет көрсетулерді сатып алу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тапсырыс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Покупка или заказ товаров или услуг……………………………………………………………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Тауарлар мен қызмет көрсетулерді сату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Продажа товаров или услуг    ………………………….……………………………………………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Банктік операцияларды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Осуществление банковских операций     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Білім беру және оқу саласындағы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Деятельность в области образования и обучения    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Видео- немесе компьютерлік ойындарды ойнау немесе көшіру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Игра в видео- или компьютерные игры или их скачивание…………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Фильмдер, суреттер, музыка көшіру, теледидар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видео көру, радио немесе музыка тыңдау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Скачивание фильмов, изображений, музыки, просмотр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телевидения или видео, прослушивание радио или музыки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Компьютерлік қамтамасыз етулерді көшіру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Скачивание программного обеспечения…………………………………………………………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Онлайндық газеттер мен журналдарды, электронды кітаптарды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оқу немесе көшіру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Чтение или скачивание онлайновых газет или журналов,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электронных книг………………..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шенеуніктердің блогына үндеу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Обращение в блоги государственных чиновников.…………………………………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Басқа (көрсетуіңізді өтінеміз)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Другое (просьба указать)__________________________________</w:t>
      </w:r>
    </w:p>
    <w:bookmarkStart w:name="z1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Сіз Интернет желісі арқылы электрондық үкіметтің қызметтерін пайдаландыңыз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Пользовались ли Вы услугами электронного правительства для населения через сеть Интернет?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Иә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Да………….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Нет……….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</w:p>
    <w:bookmarkStart w:name="z1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Сіз электрондық үкіметтің қандай қызметтерін пайдаландыңыз?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Какими услугами электронного правительства Вы пользовались?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Жылжымайтын мүлікті сатып алу. Ипотека. Коммуналдық тарифтер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Приобретение недвижимости. Ипотека. Коммунальные тарифы...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Әлеуметтік көмек. Сақтандыру және әлеуметтік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Социальная помощь. Страхование и социальные выплаты.......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Отбасылық қарым-қатынастар, азаматтық хал актілерін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Семейные отношения, регистрация актов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состояния.................................................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Зейнетақымен қамтамасыз ету.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Пенсионное обеспечение. Социальная защита  населения......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Автомобиль көлігі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Автомобильный транспорт...................................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Салық салу. Қаржы және аудит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Налогообложение. Финансы и аудит..........................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Жер қатынастары. Тұрғын үй құрылысы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үй-коммуналды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Земельные отношения. Жилищное строительство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Жилищно-коммунальное хозяйство............................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Здравоохранение...........................................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азаматтығы. Көші-қон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Гражданство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Миграция..................................................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Мәдениет және Бұқаралық ақпарат құралдары. Дін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Культура и Средства массовой информации. Религия 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Зияткерлік жекеменшіктің құқығын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Защита интеллектуальной собственности....................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Жер қойнауын пайдалану және экология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Недропользование и экология..............................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Қорғаныс. Қауіпсіздік және құқықтық тәртіп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Оборона. Безопасность и правопорядок.....................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Өнеркәсіп және ауылшаруашылығы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Промышленность и сельское хозяйство......................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Кедендік ресімдеу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Таможенное оформление....................................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Су көлігі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Водный транспорт.........................................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Теміржол көлігі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Железнодорожный транспорт................................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Бала құқығын қорғау. Білім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Защита прав ребенка. Получение образования...............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Ауылшаруашылығы техникалары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Сельскохозяйственная техника.............................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Заң қызметтері. Апостилдеу. Анықтамалар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Юридические услуги. Апостилирование. Выдача справок......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Сәулет және қала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Архитектура и градостроительство.........................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Информатизация и связь...................................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Соңғы 12 айдың ішінде Интернет желісін пайдаланған кезде қандай негізгі қиыншылықтар туындады?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основные проблемы возникали при пользовании сети Интернет за последние 12 месяцев?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Компьютерлік вирустармен зақымдану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Заражение компьютерными вирусами…….…………………………………………………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Төлеу кезіндегі 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Обман при оплате        ………………………………………………………………………………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Интернет желісі арқылы жіберілген дербес ақпараттарды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теріс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Злоупотребление персональной информацией, посланной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через сеть Интернет…………...............................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Спам - Сізге жіберілген керексіз хаттар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Спам - посланные Вам нежелательные письма…………………………………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Сіз қауіпсіздікті қамтамасыз ету бойынша қандай шаралар жүргіздіңіз?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меры по обеспечению безопасности Вы проводили?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Вирусқа қарсы бағдарламалық өнімдерді орнату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Установка антивирусных программных продуктов………………………………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Вирустарға қарсы бағдарламалық қамтамасыз етуді жаңарту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Обновление антивирусного программного обеспечения…………………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Интернет желісінде сәйкестендірме кодты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(пароль, пин-код және басқалар)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Использование идентификационных кодов в сети Интернет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(пароль, пин-код и другие)................................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Другое……………………………………………………………...........................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Ешқашан жүргізбедім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Никогда не проводил........………………………………………………………………………..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«Е» модулі: Электронды коммерция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Модуль «Е»: Электронная коммерция</w:t>
      </w:r>
    </w:p>
    <w:bookmarkStart w:name="z1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Сіз Интернет желісі арқылы тауарлар мен қызмет көрсетулерді сатып алдыңыз (тапсырыс бердіңіз)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Покупали (заказывали) ли Вы товары и услуги через сеть Интернет?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Иә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Да………….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Нет……….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35</w:t>
      </w:r>
    </w:p>
    <w:bookmarkStart w:name="z1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Сіз соңғы рет Интернет желісі арқылы тауарлар мен қызмет көрсетулерді қашан сатып алдыңыз (тапсырыс бердіңіз)?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Вы в последний раз покупали (заказывали) товары и услуги через сеть Интернет?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Соңғы 3 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Последние 3 месяца……….........……………………………………….…………………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Соңғы жыл ішінде, бірақ соңғы 3 ай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Последний год, но не последние 3 месяца…………………………………………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Бір жылдан 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Более чем год назад………………………………………………………………………......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35</w:t>
      </w:r>
    </w:p>
    <w:bookmarkStart w:name="z1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Соңғы 12 ай ішінде қандай тауарлар мен қызмет көрсетулерді Интернет желісі арқылы сатып алдыңыз (тапсырыс бердіңіз)? (сатып алғанның 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товары и услуги за 12 последних месяцев Вы покупали (заказывали) через сеть Интернет?(отметьте все, что покупали)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Тамақ өнімдері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Продукты питания………………………………………………………………………………..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Дәрі - дәрмектер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Лекарства………………………………………………………………………………………….....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Фильмдер, музыка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Фильмы, музыка…………………………………………………………………………………...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Кітаптар, журналдар, газеттер, оқу материалдары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Книги, журналы, газеты, учебные материалы…………………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Киім, аяқ киім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Одежда, обувь……………………………………………………………………………………...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Косметика, парфюмерия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Косметика, парфюмерия………………………………………………………………………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Спорттық жабдықтар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Спортивное оборудование…………………………………………………………………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Видео ойындар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Видеоигры…………………………………………………………………..............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Компьютерлік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Компьютерные программы……………………………………………………………………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Компьютерлік жабдықтар (дискілер және басқалар)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Компьютерное оборудование (диски и другие)……………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Электрондық жабдықтар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Электронное оборудование….………………………………………………………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Телекоммуникациялық қызмет көрсетулер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(теледидар, сандық телефония, сымсыз байланыс және басқалар)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Телекоммуникационные услуги (телевидение, цифровая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телефония, беспроводная связь и другие)…….………………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Қаржылық және сақтандыру қызмет көрсетулері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Финансовые и страховые услуги………………………………………………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Қонақ үйлерде орын сақтап қою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Бронирование гостиниц……………………………………………………………………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Ойын-сауық шараларының билеттері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Билеты на развлекательные мероприятия…………………………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Другое……………………………………………………………………………………………......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Соңғы 12 ай ішінде Сіз Интернет желісі арқылы тауарлар мен қызмет көрсетулерді кімнен сатып алдыңыз (тапсырыс бердіңіз)?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кого Вы покупали (заказывали) товары и услуги через сеть Интернет за последние 12 месяцев?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Отандық сатушылар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Отечественные продавцы………………………………………………………………………..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Басқа елдердің сатушылары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Продавцы других стран…………………………………………………………………………..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Соңғы 12 ай ішінде Интернет желісі арқылы тапсырыс берген тауарлар мен қызмет көрсетулердің жалпы құны қандай? (көрсетуіңізді өтінеміз)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Какова общая стоимость товаров и услуг, заказанных через сеть Интернет за последние 12 месяцев? (просьба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689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3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теңге</w:t>
      </w:r>
    </w:p>
    <w:bookmarkEnd w:id="105"/>
    <w:bookmarkStart w:name="z2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Соңғы 12 ай ішінде тауарлар мен қызмет көрсетулерді Интернет желісі арқылы қалай төледіңіз?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оплачивали товары и услуги через сеть Интернет за последние 12 месяцев?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Интернет желісі арқылы төлем банкілік карталармен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Оплата платежными банковскими картами через сеть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Интернет...…………………………..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Электронды ақшамен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Оплата электронными деньгами..............…………………….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Банкілік аударыммен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Оплата банковским переводом.. ....……………………………………………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Тауарды жеткізу немесе қызмет көрсету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қолма-қол ақшамен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Оплата наличными при доставке товара или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услуги.........................................……..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Ұтқыр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Мобильные платежи...............................…….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Соңғы 12 ай ішінде тауарлар мен қызмет көрсетулерді Интернет желісі арқылы сатып алу (тапсырыс беру) кезінде қиыншылықтарға кезіктіңіз бе?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 сталкивались с проблемами при покупке (заказов) товаров и услуг через сеть Интернет за последние 12 месяцев?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Иә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Да………….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Нет……….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34</w:t>
      </w:r>
    </w:p>
    <w:bookmarkStart w:name="z2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Соңғы 12 ай ішінде тауарлар мен қызмет көрсетулерді Интернет желісі арқылы сатып алу (тапсырыс беру) кезінде қандай қиыншылықтар туындады? (туындаған проблемалардың 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проблемы возникли при покупке (заказов) товаров и услуг через сеть Интернет за последние 12 месяцев? (отметьте все возникающие проблемы)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Сатып алу немесе төлем кезіндегі интернет-ресурстың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техникалық ақаулары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Технические неполадки интернет-ресурса при покупке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или оплате................................………….……………..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Кепілдіктер және басқа да заңды құқықтар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ақпараттар іздеудегі қиыншылықтар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Трудности в обнаружении информации относительно гарантий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других законных прав              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Жеткізу жылдамдығының төмендігі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Медленная скорость доставки…………………………………………………………………..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Түпкі құнның номиналды құннан жоғары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(жеткізу құны, мәміле үшін комиссия)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Конечная стоимость выше номинальной (стоимость доставки,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комиссия за сделку).............................……...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Сапасыз және бұзылған тауарлар (қызмет көрсетулер)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Некачественные или поврежденные товары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(услуги)...........................…………………….………………..….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Алаяқтық (тауарлар мен қызмет көрсетулер жіберілмеді,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кредит картасының деректерін теріс пайдалану)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Мошенничество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(товары или услуги не получены, злоупотребление данными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кредитной карты).....................................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Другое……………………………………………………………………………………………............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Интернет желісі арқылы сатып алудың (тапсырыс берудің) келесі басымдылықтарының маңыздылығын бағалаңыз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Оцените важность следующих преимуществ при покупке (заказов) товаров и услуг через сеть Интернет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Тауарлар мен қызмет көрсетулердің үлкен таңдауы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Большой выбор товаров и услуг………………………………………………...………………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Едәуір арзан бағалар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Более низкие цены……………………………………………………………….........………………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Интернет-ресурстарды қолдану жеңілдігі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Легкость использования интернет-ресурсов.………………….…………………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Ыңғайлылық (жұмысы аз, кез-келген уақытта, халықаралық)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Удобство (менее трудоемко, в любое время, международный)……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Белгілі өңірде қол жетпейтін тауарларды 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мүмкіндігі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Возможность купить товары, недоступные в определенном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регионе.….......................................……………………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Интернет-ресурстарда басқа пайдаланушылардың тауарлар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қызмет көрсетулер туралы пікірлері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Мнения других пользователей о товарах и услугах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интернет-ресурсах...............................………………..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Заңды құқықтар және кепілдіктер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Законные права и гарантия …………………………………………………….………………...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Соңғы 12 ай ішінде тауарлар мен қызмет көрсетулерді Интернет желісі арқылы сатып алмау (тапсырыс бермеу) себептері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Каковы были причины того, что Вы не покупали (заказывали) товары и услуги через сеть Интернет за последние 12 месяцев?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Қажеті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 необходимости………………………………………………………………………………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Өзі сатып алғанды қалау, тауарлар көз алдында, дүкендерге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деген бейілділік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Предпочтение делать покупки лично, товар на виду, лояльность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 магазинам...............................……………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Тәжірибенің жеткіліксіздігі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Недостаточность опыта……………………………………………………………………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Интернет желісі арқылы тапсырыс берілген тауарларды жеткізу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мәселелері (ұзақ және тасымалдау қиыншылықтары)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Проблемы с доставкой товаров, заказанных через сеть Интернет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(долго или трудности перевозки)..................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Төлем қауіпсіздігі мәселелері (кредит картасы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ақпарат беру)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Проблемы безопасности оплаты (предоставление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кредитной карте)….….........................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Дербес ақпараттың құпиялылығы (дербес ақпарат беру)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Секретность личной информации (предоставление персональной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информации)…………................................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Тауарларды алу немесе қайтарып беру мүмкіндігіне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сенімсіздік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Недоверие к получению или возможности возврата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товаров…...........................…………………………..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Интернет желісі арқылы төлем жүргізуге мүмкіндік беретін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картаның болмауы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Отсутствие карты, позволяющей производить платеж через сеть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Интернет.............................…....……………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Интернет байланысы жылдамдығының өте төмендігі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Скорость Интернет соединения слишком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низкая…….……………………………………….......................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Другое……………………………………………………………………………………………..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2013 года № 188</w:t>
      </w:r>
    </w:p>
    <w:bookmarkEnd w:id="111"/>
    <w:bookmarkStart w:name="z20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«Анкета</w:t>
      </w:r>
      <w:r>
        <w:br/>
      </w:r>
      <w:r>
        <w:rPr>
          <w:rFonts w:ascii="Times New Roman"/>
          <w:b/>
          <w:i w:val="false"/>
          <w:color w:val="000000"/>
        </w:rPr>
        <w:t>
обследования домашнего хозяйства об использовании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информационно-коммуникационных технологий» </w:t>
      </w:r>
      <w:r>
        <w:br/>
      </w:r>
      <w:r>
        <w:rPr>
          <w:rFonts w:ascii="Times New Roman"/>
          <w:b/>
          <w:i w:val="false"/>
          <w:color w:val="000000"/>
        </w:rPr>
        <w:t>
(код 0522104, индекс Н-020, периодичность годовая)</w:t>
      </w:r>
    </w:p>
    <w:bookmarkEnd w:id="112"/>
    <w:bookmarkStart w:name="z2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обследования домашнего хозяйства об использовании информационно-коммуникационных технологий» (код 0522104, индекс Н-020, периодичность годовая)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обследования домашнего хозяйства об использовании информационно-коммуникационных технологий» (код 0522104, индекс Н-020,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(ИКТ)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отображения, и использования информации в интересах ее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аналоговый модем - технология, позволяющая организовать доступ в сеть Интернет через аналоговую телефонную сеть со скоростью до 256 килобит в секунду, без возможности использования телефонной линии для ведения телефонных разговоров;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сеть Интернет - глобальная информационная сеть, части которой логически взаимосвязаны друг с другом посредством единого адресного пространства, основанного на протоколе TCP/IP;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компьютерная грамотность определяется как знание и умение эффективно пользоваться компьютером и связанными с ним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население без навыков работы на компьютере - население, которое не имеет даже минимального опыта работы на персональном компьютере;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начинающие пользователи - лица, владеющие минимальными навыками работы на компьютере (способные копировать файлы, работать с дисковыми устройствами, с компьютерными играми), или на планшетном компьютере, или на мобильном телефоне с выходом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обычные пользователи - лица, владеющие базовыми навыками работы на офисных программных продуктах (пакетом Microsoft Office (Excel, Word));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опытные пользователи - лица, обладающие богатым опытом работы с широко распространенными программами и специальным программным обеспечением (Corel Draw, MS Project, AutoCAD, SPSS и так далее) и лица, способные наряду с работой с обычным программным обеспечением, также программировать на специальных языках программирования (Basic, Pascal, Java, С++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сети Интернет - пользователь, который подключался к сети Интернет хотя бы один раз за отчетный период посредством любых устройств, включая компьютер, мобильный телефон, игровые консоли, цифровое телевидение и прочее в любом месте (на работе, дома, в общественных местах и прочее);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интернет-ресурс - веб-сайт, имеющий независимое доменное имя и предоставляющий пользователю сети Интернет различные интерактивные сервисы, работающие в рамках одного сайта, такие как почта, поиск, погода, новости, форумы, обсуждения, голосования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кабельное телевидение - модель телевизионного вещания (также и FM-радиовещания), в которой телесигнал распространяется посредством высокочастотных сигналов, передаваемых через проложенный к потребителю кабель;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спутниковое телевидение - система передачи телевизионного сигнала от передающего центра к потребителю через искусственный спутник Земли, расположенный на геостационарной околоземной орбите над экватором;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волоконно-оптическая связь – вид проводной электросвязи, использующий в качестве носителя информационного сигнала электромагнитное излучение оптического диапазона, а в качестве направляющих систем - волоконно-оптические кабели;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телевизионный прибор (Сет-топ-бокс) - устройство, позволяющее преобразовать интернет-сигнал в телевизионное изображение, с помощью телевизора входить в интернет-систему, ознакомиться с новостями на интернет-сайтах, слушать интернет-радио, пользоваться электронной почтой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коммерция (e-commerce) - предпринимательская деятельность по осуществлению коммерческих операций с использованием электронных средств обмена данными;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DSL - широкополосная цифровая абонентская сеть для передачи данных в высоких скоростях по традиционным (медным) телефонным линиям;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GPRS - надстройка над технологией мобильной связи GSM, осуществляющая пакетную передачу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ISDN - временное подключение к сети Интернет с использованием телефонной системы связи с коммутацией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UMTS - технология сотовой связи, относящаяся к поколению 3G;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VoIP - система связи, обеспечивающая передачу речевого сигнала по сети Интернет или по любым другим IP-сетям.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на каждое отдельно взятое домохозяйство (семью), попавшее в выборку. Не допускается объединение в одном бланке статистической формы записи информации по респондентам, относящимся к разным домашним хозяйствам, даже если они проживают в пределах одного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одному и тому же адресу проживают две или три разные семьи (родственные или неродственные) или же появилась «вновь созданная» молодая семья, то на них заполняются разные (отдельные) бланки статистической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число опрашиваемых в домохозяйстве превышает 5 человек, то на данное домохозяйство заполняются два и более бланков статистической формы, на титульном листе которых делается пометка «Продолжение».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интервью зачитываются вопросы и делаются соответствующие отметки в перечисленных вариантах ответов. Код варианта ответа респондента обводится кружком.</w:t>
      </w:r>
    </w:p>
    <w:bookmarkEnd w:id="113"/>
    <w:bookmarkStart w:name="z2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2013 года № 188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1"/>
        <w:gridCol w:w="1"/>
        <w:gridCol w:w="2332"/>
        <w:gridCol w:w="2356"/>
        <w:gridCol w:w="1737"/>
        <w:gridCol w:w="3213"/>
        <w:gridCol w:w="1853"/>
      </w:tblGrid>
      <w:tr>
        <w:trPr>
          <w:trHeight w:val="1050" w:hRule="atLeast"/>
        </w:trPr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62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статистика органдары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пиялылы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Статистика агенттігі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осымша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 бойынша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статистика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75"/>
              <w:gridCol w:w="738"/>
              <w:gridCol w:w="738"/>
              <w:gridCol w:w="942"/>
              <w:gridCol w:w="942"/>
              <w:gridCol w:w="2165"/>
            </w:tblGrid>
            <w:tr>
              <w:trPr>
                <w:trHeight w:val="51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нысанды толтыру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ж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мсал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 уа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ыт, са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атпен (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ажеттiсiн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орша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ң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15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 дейiн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1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аттан арты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15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1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 сайтынан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тиісті органдарына 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деректерді тапсырмау, 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тылы тапсырмау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йексіз деректерді беру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кімшілік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әкімшілік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 коды 1841104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1841104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саласында ақпаратты-коммуникациялық технологияларды пайдалану туралы есеп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1-информ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информационно-коммуникационных технологий в сфере среднего образования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жіктеуішіні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85.2, 85.3 коды бойынша негізгі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айталама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рлерімен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(немесе) оларды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шаулан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лімшелері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85.2, 85.3.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– есепті кезеннен кейін 1 наурыз.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1 марта после отчетного периода.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879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Ақпараттық-коммуникациялық технологияларды (АКТ) пайдалану жөнінде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об использовании информационно-коммуникационных технологий (ИКТ)</w:t>
      </w:r>
    </w:p>
    <w:bookmarkStart w:name="z2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Оқу мекемесінде оқушыларды интерактивті оқыту үшін қолданылатын жабдықтарды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используемые устройства в учебном заведении для интерактивного обучения учащихся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Радиоқабылдағыш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Радиоприемник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Теледидар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Телевизор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Компьютер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Компьютер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Телефон байланысы құралдарының барын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Укажите наличие средств телефонной связи        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6"/>
    <w:bookmarkStart w:name="z2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Сіздің оқу мекемеңізде Интернет желісіне қолжетімділік бар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Имеет ли Ваше учебное заведение доступ к сети Интернет?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 Интернет желісіне қосылу түрін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Укажите тип подключения к сети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3.1.1. Бекітілген тар жолақты қолжетімділік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Фиксированный узкополосный доступ  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3.1.2. Бекітілген кең жолақты қолжетімділік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Фиксированный широкополосный доступ        </w:t>
      </w:r>
      <w:r>
        <w:drawing>
          <wp:inline distT="0" distB="0" distL="0" distR="0">
            <wp:extent cx="165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1557"/>
        <w:gridCol w:w="5127"/>
        <w:gridCol w:w="2703"/>
        <w:gridCol w:w="2704"/>
      </w:tblGrid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Компьютерлер санын көрсетіңіз,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компьютеров, единиц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оқу үдерісінде қолданылатыны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используемых в учебном процессе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6-15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 лет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жастан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 лет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Оқушылардың жасы бойынша жалпы санын көрсетіңіз, адам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общее количество учащихся по возрасту, человек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қолданатын оқушылар саны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использующих компьютер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желісіне қолжетімділігі бар оқушылар саны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имеющих доступ к сети Интернет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жынысы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полу: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саласында біліктілігі бар мұғалімдер санын көрсетіңіз,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учителей, имеющих квалификацию в области ИКТ, человек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АКТ-мен байланысты салаларда білім алатын оқушылар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получающих образование в областях, связанных с ИКТ, человек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Байланыс, радиотехника және телекоммуникациялар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радиоэлектроника и телекоммуникации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______________________________    Адрес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    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аты-жөні                          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тегі, аты және әкесінің аты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фамилия, имя и отчество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тегі, аты және әкесінің аты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имя и отчество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Мөрдің орны (бар болған жағдайда)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(при наличии)               </w:t>
      </w:r>
    </w:p>
    <w:bookmarkStart w:name="z2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2013 года № 188</w:t>
      </w:r>
    </w:p>
    <w:bookmarkEnd w:id="118"/>
    <w:bookmarkStart w:name="z24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«Отчет об</w:t>
      </w:r>
      <w:r>
        <w:br/>
      </w:r>
      <w:r>
        <w:rPr>
          <w:rFonts w:ascii="Times New Roman"/>
          <w:b/>
          <w:i w:val="false"/>
          <w:color w:val="000000"/>
        </w:rPr>
        <w:t>
использовании информационно–коммуникационных технологий в</w:t>
      </w:r>
      <w:r>
        <w:br/>
      </w:r>
      <w:r>
        <w:rPr>
          <w:rFonts w:ascii="Times New Roman"/>
          <w:b/>
          <w:i w:val="false"/>
          <w:color w:val="000000"/>
        </w:rPr>
        <w:t>
сфере среднего образования» (код 1841104, индекс 1-информ,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bookmarkEnd w:id="119"/>
    <w:bookmarkStart w:name="z2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об использовании информационно – коммуникационных технологий в сфере среднего образования» (код 1841104, индекс 1-информ, периодичность годовая)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об использовании информационно-коммуникационных технологий в сфере среднего образования» (код 1841104, индекс 1-информ,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(далее - ИКТ)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сеть Интернет - глобальная информационная сеть, части которой логически взаимосвязаны друг с другом посредством единого адресного пространства, основанного на протоколе TCP/IP. Cеть Интернет состоит из множества взаимосвязанных компьютерных сетей и обеспечивает удаленный доступ к компьютерам, электронной почте, доскам объявлений, базам данных и дискуссионным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радиоприемник - это отдельное устройство, способное принимать сигналы радиовещания с использованием общедоступных частот. Если они намеренно не используются в целях обучения, то радиоприемники, включенные в другие устройства (плейер, автомобильный радиоприемник, радиочасы, аудиокассеты или CD-плейеры (записывающие устройства)), исключаются;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телевизор - это отдельное устройство, способное принимать сигналы телевизионного вещания с использованием распространенных способов доступа, например через эфир, кабель и спутник. Телевизионные приемники, включенные в другие устройства (компьютеры, карманный портативный компьютер, смартфоны или мобильные телефоны), учитываются только в том случае, если они предназначены для использования в целях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фиксированный узкополосный доступ в сеть Интернет - установление соединений для общего пользования через аналоговый модем (доступ с набором номера по стандартной телефонной линии), ЦСИС (цифровая сеть с интеграцией служб), цифровая абонентская линия со скоростью ниже 256 килобит в секунду (далее - кбит/с), а также другие формы фиксированного доступа со скоростью загрузки ниже 256 кбит/с;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фиксированный широкополосный доступ в сеть Интернет - установление высокоскоростных соединений для общего пользования со скоростью не менее 256 кбит/с в одном или обоих направлениях (загрузка и выгрузка). Он включает установление интернет-соединений с использованием кабельных модемов, интернет-соединений на базе цифровой абонентской линии со скоростью не менее 256 кбит/с, волоконно-оптические и другие технологии широкополосного фиксированного доступа (спутниковый широкополосный интернет, локальная вычислительная сеть на базе Интернет, фиксированный беспроводной доступ, беспроводная локальная вычислительная сеть и WiMAX (телекоммуникационная технология, разработанная с целью предоставления универсальной беспроводной связи на больших расстояниях для широкого спектра устройств));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учащиеся, имеющие доступ к сети Интернет в школе - учащиеся, имеющие право пользоваться интернет-лабораториями в школах в качестве средства для облегчения усвоения учебного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заполняют школы с начальным и средним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1-6 заполняют все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учащихся в пункте 5 составляются на 1 января отчетного учебного года. Учебные 2012-2013 года, значит численность на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показатель «Количество учителей, имеющих квалификацию в области ИКТ» измеряет степень профессиональной подготовленности учителей начальных и средних школ, для того чтобы обучать основным навыкам работы с компьютером. К учителям, имеющими квалификацию в области ИКТ, относятся учителя, которые, либо до начало преподавания, либо уже непосредственно в школах, прошли программы специальной подготовки в области ИКТ.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заполняют только те учебные заведения, которые предоставляют техническое и профессиональное 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подпункта 4.1;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подпункта 5.1+ подпункта 5.2;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5.2 = подпункта 5.2.1+ подпункта 5.2.2;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</w:t>
      </w: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подпунктов 7.1-7.4.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Relationship Target="media/document_image_rId225.jpeg" Type="http://schemas.openxmlformats.org/officeDocument/2006/relationships/image" Id="rId225"/><Relationship Target="media/document_image_rId226.jpeg" Type="http://schemas.openxmlformats.org/officeDocument/2006/relationships/image" Id="rId226"/><Relationship Target="media/document_image_rId227.jpeg" Type="http://schemas.openxmlformats.org/officeDocument/2006/relationships/image" Id="rId227"/><Relationship Target="media/document_image_rId228.jpeg" Type="http://schemas.openxmlformats.org/officeDocument/2006/relationships/image" Id="rId228"/><Relationship Target="media/document_image_rId229.jpeg" Type="http://schemas.openxmlformats.org/officeDocument/2006/relationships/image" Id="rId229"/><Relationship Target="media/document_image_rId230.jpeg" Type="http://schemas.openxmlformats.org/officeDocument/2006/relationships/image" Id="rId230"/><Relationship Target="media/document_image_rId231.jpeg" Type="http://schemas.openxmlformats.org/officeDocument/2006/relationships/image" Id="rId231"/><Relationship Target="media/document_image_rId232.jpeg" Type="http://schemas.openxmlformats.org/officeDocument/2006/relationships/image" Id="rId232"/><Relationship Target="media/document_image_rId233.jpeg" Type="http://schemas.openxmlformats.org/officeDocument/2006/relationships/image" Id="rId233"/><Relationship Target="media/document_image_rId234.jpeg" Type="http://schemas.openxmlformats.org/officeDocument/2006/relationships/image" Id="rId234"/><Relationship Target="media/document_image_rId235.jpeg" Type="http://schemas.openxmlformats.org/officeDocument/2006/relationships/image" Id="rId235"/><Relationship Target="media/document_image_rId236.jpeg" Type="http://schemas.openxmlformats.org/officeDocument/2006/relationships/image" Id="rId236"/><Relationship Target="media/document_image_rId237.jpeg" Type="http://schemas.openxmlformats.org/officeDocument/2006/relationships/image" Id="rId237"/><Relationship Target="media/document_image_rId238.jpeg" Type="http://schemas.openxmlformats.org/officeDocument/2006/relationships/image" Id="rId238"/><Relationship Target="media/document_image_rId239.jpeg" Type="http://schemas.openxmlformats.org/officeDocument/2006/relationships/image" Id="rId239"/><Relationship Target="media/document_image_rId240.jpeg" Type="http://schemas.openxmlformats.org/officeDocument/2006/relationships/image" Id="rId240"/><Relationship Target="media/document_image_rId241.jpeg" Type="http://schemas.openxmlformats.org/officeDocument/2006/relationships/image" Id="rId241"/><Relationship Target="media/document_image_rId242.jpeg" Type="http://schemas.openxmlformats.org/officeDocument/2006/relationships/image" Id="rId242"/><Relationship Target="media/document_image_rId243.jpeg" Type="http://schemas.openxmlformats.org/officeDocument/2006/relationships/image" Id="rId243"/><Relationship Target="media/document_image_rId244.jpeg" Type="http://schemas.openxmlformats.org/officeDocument/2006/relationships/image" Id="rId244"/><Relationship Target="media/document_image_rId245.jpeg" Type="http://schemas.openxmlformats.org/officeDocument/2006/relationships/image" Id="rId245"/><Relationship Target="media/document_image_rId246.jpeg" Type="http://schemas.openxmlformats.org/officeDocument/2006/relationships/image" Id="rId246"/><Relationship Target="media/document_image_rId247.jpeg" Type="http://schemas.openxmlformats.org/officeDocument/2006/relationships/image" Id="rId247"/><Relationship Target="media/document_image_rId248.jpeg" Type="http://schemas.openxmlformats.org/officeDocument/2006/relationships/image" Id="rId248"/><Relationship Target="media/document_image_rId249.jpeg" Type="http://schemas.openxmlformats.org/officeDocument/2006/relationships/image" Id="rId249"/><Relationship Target="media/document_image_rId250.jpeg" Type="http://schemas.openxmlformats.org/officeDocument/2006/relationships/image" Id="rId250"/><Relationship Target="media/document_image_rId251.jpeg" Type="http://schemas.openxmlformats.org/officeDocument/2006/relationships/image" Id="rId251"/><Relationship Target="media/document_image_rId252.jpeg" Type="http://schemas.openxmlformats.org/officeDocument/2006/relationships/image" Id="rId252"/><Relationship Target="media/document_image_rId253.jpeg" Type="http://schemas.openxmlformats.org/officeDocument/2006/relationships/image" Id="rId253"/><Relationship Target="media/document_image_rId254.jpeg" Type="http://schemas.openxmlformats.org/officeDocument/2006/relationships/image" Id="rId254"/><Relationship Target="media/document_image_rId255.jpeg" Type="http://schemas.openxmlformats.org/officeDocument/2006/relationships/image" Id="rId255"/><Relationship Target="media/document_image_rId256.jpeg" Type="http://schemas.openxmlformats.org/officeDocument/2006/relationships/image" Id="rId256"/><Relationship Target="media/document_image_rId257.jpeg" Type="http://schemas.openxmlformats.org/officeDocument/2006/relationships/image" Id="rId257"/><Relationship Target="media/document_image_rId258.jpeg" Type="http://schemas.openxmlformats.org/officeDocument/2006/relationships/image" Id="rId258"/><Relationship Target="media/document_image_rId259.jpeg" Type="http://schemas.openxmlformats.org/officeDocument/2006/relationships/image" Id="rId259"/><Relationship Target="media/document_image_rId260.jpeg" Type="http://schemas.openxmlformats.org/officeDocument/2006/relationships/image" Id="rId260"/><Relationship Target="media/document_image_rId261.jpeg" Type="http://schemas.openxmlformats.org/officeDocument/2006/relationships/image" Id="rId261"/><Relationship Target="media/document_image_rId262.jpeg" Type="http://schemas.openxmlformats.org/officeDocument/2006/relationships/image" Id="rId262"/><Relationship Target="media/document_image_rId263.jpeg" Type="http://schemas.openxmlformats.org/officeDocument/2006/relationships/image" Id="rId263"/><Relationship Target="media/document_image_rId264.jpeg" Type="http://schemas.openxmlformats.org/officeDocument/2006/relationships/image" Id="rId264"/><Relationship Target="media/document_image_rId265.jpeg" Type="http://schemas.openxmlformats.org/officeDocument/2006/relationships/image" Id="rId265"/><Relationship Target="media/document_image_rId266.jpeg" Type="http://schemas.openxmlformats.org/officeDocument/2006/relationships/image" Id="rId266"/><Relationship Target="media/document_image_rId267.jpeg" Type="http://schemas.openxmlformats.org/officeDocument/2006/relationships/image" Id="rId267"/><Relationship Target="media/document_image_rId268.jpeg" Type="http://schemas.openxmlformats.org/officeDocument/2006/relationships/image" Id="rId268"/><Relationship Target="media/document_image_rId269.jpeg" Type="http://schemas.openxmlformats.org/officeDocument/2006/relationships/image" Id="rId269"/><Relationship Target="media/document_image_rId270.jpeg" Type="http://schemas.openxmlformats.org/officeDocument/2006/relationships/image" Id="rId270"/><Relationship Target="media/document_image_rId271.jpeg" Type="http://schemas.openxmlformats.org/officeDocument/2006/relationships/image" Id="rId271"/><Relationship Target="media/document_image_rId272.jpeg" Type="http://schemas.openxmlformats.org/officeDocument/2006/relationships/image" Id="rId272"/><Relationship Target="media/document_image_rId273.jpeg" Type="http://schemas.openxmlformats.org/officeDocument/2006/relationships/image" Id="rId273"/><Relationship Target="media/document_image_rId274.jpeg" Type="http://schemas.openxmlformats.org/officeDocument/2006/relationships/image" Id="rId274"/><Relationship Target="media/document_image_rId275.jpeg" Type="http://schemas.openxmlformats.org/officeDocument/2006/relationships/image" Id="rId275"/><Relationship Target="media/document_image_rId276.jpeg" Type="http://schemas.openxmlformats.org/officeDocument/2006/relationships/image" Id="rId276"/><Relationship Target="media/document_image_rId277.jpeg" Type="http://schemas.openxmlformats.org/officeDocument/2006/relationships/image" Id="rId277"/><Relationship Target="media/document_image_rId278.jpeg" Type="http://schemas.openxmlformats.org/officeDocument/2006/relationships/image" Id="rId278"/><Relationship Target="media/document_image_rId279.jpeg" Type="http://schemas.openxmlformats.org/officeDocument/2006/relationships/image" Id="rId279"/><Relationship Target="media/document_image_rId280.jpeg" Type="http://schemas.openxmlformats.org/officeDocument/2006/relationships/image" Id="rId280"/><Relationship Target="media/document_image_rId281.jpeg" Type="http://schemas.openxmlformats.org/officeDocument/2006/relationships/image" Id="rId281"/><Relationship Target="media/document_image_rId282.jpeg" Type="http://schemas.openxmlformats.org/officeDocument/2006/relationships/image" Id="rId282"/><Relationship Target="media/document_image_rId283.jpeg" Type="http://schemas.openxmlformats.org/officeDocument/2006/relationships/image" Id="rId283"/><Relationship Target="media/document_image_rId284.jpeg" Type="http://schemas.openxmlformats.org/officeDocument/2006/relationships/image" Id="rId284"/><Relationship Target="media/document_image_rId285.jpeg" Type="http://schemas.openxmlformats.org/officeDocument/2006/relationships/image" Id="rId285"/><Relationship Target="media/document_image_rId286.jpeg" Type="http://schemas.openxmlformats.org/officeDocument/2006/relationships/image" Id="rId286"/><Relationship Target="media/document_image_rId287.jpeg" Type="http://schemas.openxmlformats.org/officeDocument/2006/relationships/image" Id="rId287"/><Relationship Target="media/document_image_rId288.jpeg" Type="http://schemas.openxmlformats.org/officeDocument/2006/relationships/image" Id="rId288"/><Relationship Target="media/document_image_rId289.jpeg" Type="http://schemas.openxmlformats.org/officeDocument/2006/relationships/image" Id="rId289"/><Relationship Target="media/document_image_rId290.jpeg" Type="http://schemas.openxmlformats.org/officeDocument/2006/relationships/image" Id="rId290"/><Relationship Target="media/document_image_rId291.jpeg" Type="http://schemas.openxmlformats.org/officeDocument/2006/relationships/image" Id="rId291"/><Relationship Target="media/document_image_rId292.jpeg" Type="http://schemas.openxmlformats.org/officeDocument/2006/relationships/image" Id="rId292"/><Relationship Target="media/document_image_rId293.jpeg" Type="http://schemas.openxmlformats.org/officeDocument/2006/relationships/image" Id="rId293"/><Relationship Target="media/document_image_rId294.jpeg" Type="http://schemas.openxmlformats.org/officeDocument/2006/relationships/image" Id="rId294"/><Relationship Target="media/document_image_rId295.jpeg" Type="http://schemas.openxmlformats.org/officeDocument/2006/relationships/image" Id="rId295"/><Relationship Target="media/document_image_rId296.jpeg" Type="http://schemas.openxmlformats.org/officeDocument/2006/relationships/image" Id="rId296"/><Relationship Target="media/document_image_rId297.jpeg" Type="http://schemas.openxmlformats.org/officeDocument/2006/relationships/image" Id="rId297"/><Relationship Target="media/document_image_rId298.jpeg" Type="http://schemas.openxmlformats.org/officeDocument/2006/relationships/image" Id="rId298"/><Relationship Target="media/document_image_rId299.jpeg" Type="http://schemas.openxmlformats.org/officeDocument/2006/relationships/image" Id="rId299"/><Relationship Target="media/document_image_rId300.jpeg" Type="http://schemas.openxmlformats.org/officeDocument/2006/relationships/image" Id="rId300"/><Relationship Target="media/document_image_rId301.jpeg" Type="http://schemas.openxmlformats.org/officeDocument/2006/relationships/image" Id="rId301"/><Relationship Target="media/document_image_rId302.jpeg" Type="http://schemas.openxmlformats.org/officeDocument/2006/relationships/image" Id="rId302"/><Relationship Target="media/document_image_rId303.jpeg" Type="http://schemas.openxmlformats.org/officeDocument/2006/relationships/image" Id="rId303"/><Relationship Target="media/document_image_rId304.jpeg" Type="http://schemas.openxmlformats.org/officeDocument/2006/relationships/image" Id="rId304"/><Relationship Target="media/document_image_rId305.jpeg" Type="http://schemas.openxmlformats.org/officeDocument/2006/relationships/image" Id="rId305"/><Relationship Target="media/document_image_rId306.jpeg" Type="http://schemas.openxmlformats.org/officeDocument/2006/relationships/image" Id="rId306"/><Relationship Target="media/document_image_rId307.jpeg" Type="http://schemas.openxmlformats.org/officeDocument/2006/relationships/image" Id="rId307"/><Relationship Target="media/document_image_rId308.jpeg" Type="http://schemas.openxmlformats.org/officeDocument/2006/relationships/image" Id="rId308"/><Relationship Target="media/document_image_rId309.jpeg" Type="http://schemas.openxmlformats.org/officeDocument/2006/relationships/image" Id="rId309"/><Relationship Target="media/document_image_rId310.jpeg" Type="http://schemas.openxmlformats.org/officeDocument/2006/relationships/image" Id="rId310"/><Relationship Target="media/document_image_rId311.jpeg" Type="http://schemas.openxmlformats.org/officeDocument/2006/relationships/image" Id="rId311"/><Relationship Target="media/document_image_rId312.jpeg" Type="http://schemas.openxmlformats.org/officeDocument/2006/relationships/image" Id="rId312"/><Relationship Target="media/document_image_rId313.jpeg" Type="http://schemas.openxmlformats.org/officeDocument/2006/relationships/image" Id="rId313"/><Relationship Target="media/document_image_rId314.jpeg" Type="http://schemas.openxmlformats.org/officeDocument/2006/relationships/image" Id="rId314"/><Relationship Target="media/document_image_rId315.jpeg" Type="http://schemas.openxmlformats.org/officeDocument/2006/relationships/image" Id="rId315"/><Relationship Target="media/document_image_rId316.jpeg" Type="http://schemas.openxmlformats.org/officeDocument/2006/relationships/image" Id="rId316"/><Relationship Target="media/document_image_rId317.jpeg" Type="http://schemas.openxmlformats.org/officeDocument/2006/relationships/image" Id="rId317"/><Relationship Target="media/document_image_rId318.jpeg" Type="http://schemas.openxmlformats.org/officeDocument/2006/relationships/image" Id="rId318"/><Relationship Target="media/document_image_rId319.jpeg" Type="http://schemas.openxmlformats.org/officeDocument/2006/relationships/image" Id="rId319"/><Relationship Target="media/document_image_rId320.jpeg" Type="http://schemas.openxmlformats.org/officeDocument/2006/relationships/image" Id="rId320"/><Relationship Target="media/document_image_rId321.jpeg" Type="http://schemas.openxmlformats.org/officeDocument/2006/relationships/image" Id="rId321"/><Relationship Target="media/document_image_rId322.jpeg" Type="http://schemas.openxmlformats.org/officeDocument/2006/relationships/image" Id="rId322"/><Relationship Target="media/document_image_rId323.jpeg" Type="http://schemas.openxmlformats.org/officeDocument/2006/relationships/image" Id="rId323"/><Relationship Target="media/document_image_rId324.jpeg" Type="http://schemas.openxmlformats.org/officeDocument/2006/relationships/image" Id="rId324"/><Relationship Target="media/document_image_rId325.jpeg" Type="http://schemas.openxmlformats.org/officeDocument/2006/relationships/image" Id="rId325"/><Relationship Target="media/document_image_rId326.jpeg" Type="http://schemas.openxmlformats.org/officeDocument/2006/relationships/image" Id="rId326"/><Relationship Target="media/document_image_rId327.jpeg" Type="http://schemas.openxmlformats.org/officeDocument/2006/relationships/image" Id="rId327"/><Relationship Target="media/document_image_rId328.jpeg" Type="http://schemas.openxmlformats.org/officeDocument/2006/relationships/image" Id="rId328"/><Relationship Target="media/document_image_rId329.jpeg" Type="http://schemas.openxmlformats.org/officeDocument/2006/relationships/image" Id="rId329"/><Relationship Target="media/document_image_rId330.jpeg" Type="http://schemas.openxmlformats.org/officeDocument/2006/relationships/image" Id="rId330"/><Relationship Target="media/document_image_rId331.jpeg" Type="http://schemas.openxmlformats.org/officeDocument/2006/relationships/image" Id="rId331"/><Relationship Target="media/document_image_rId332.jpeg" Type="http://schemas.openxmlformats.org/officeDocument/2006/relationships/image" Id="rId332"/><Relationship Target="media/document_image_rId333.jpeg" Type="http://schemas.openxmlformats.org/officeDocument/2006/relationships/image" Id="rId333"/><Relationship Target="media/document_image_rId334.jpeg" Type="http://schemas.openxmlformats.org/officeDocument/2006/relationships/image" Id="rId334"/><Relationship Target="media/document_image_rId335.jpeg" Type="http://schemas.openxmlformats.org/officeDocument/2006/relationships/image" Id="rId335"/><Relationship Target="media/document_image_rId336.jpeg" Type="http://schemas.openxmlformats.org/officeDocument/2006/relationships/image" Id="rId336"/><Relationship Target="media/document_image_rId337.jpeg" Type="http://schemas.openxmlformats.org/officeDocument/2006/relationships/image" Id="rId337"/><Relationship Target="media/document_image_rId338.jpeg" Type="http://schemas.openxmlformats.org/officeDocument/2006/relationships/image" Id="rId338"/><Relationship Target="media/document_image_rId339.jpeg" Type="http://schemas.openxmlformats.org/officeDocument/2006/relationships/image" Id="rId339"/><Relationship Target="media/document_image_rId340.jpeg" Type="http://schemas.openxmlformats.org/officeDocument/2006/relationships/image" Id="rId340"/><Relationship Target="media/document_image_rId341.jpeg" Type="http://schemas.openxmlformats.org/officeDocument/2006/relationships/image" Id="rId341"/><Relationship Target="media/document_image_rId342.jpeg" Type="http://schemas.openxmlformats.org/officeDocument/2006/relationships/image" Id="rId342"/><Relationship Target="media/document_image_rId343.jpeg" Type="http://schemas.openxmlformats.org/officeDocument/2006/relationships/image" Id="rId343"/><Relationship Target="media/document_image_rId344.jpeg" Type="http://schemas.openxmlformats.org/officeDocument/2006/relationships/image" Id="rId344"/><Relationship Target="media/document_image_rId345.jpeg" Type="http://schemas.openxmlformats.org/officeDocument/2006/relationships/image" Id="rId345"/><Relationship Target="media/document_image_rId346.jpeg" Type="http://schemas.openxmlformats.org/officeDocument/2006/relationships/image" Id="rId346"/><Relationship Target="media/document_image_rId347.jpeg" Type="http://schemas.openxmlformats.org/officeDocument/2006/relationships/image" Id="rId347"/><Relationship Target="media/document_image_rId348.jpeg" Type="http://schemas.openxmlformats.org/officeDocument/2006/relationships/image" Id="rId348"/><Relationship Target="media/document_image_rId349.jpeg" Type="http://schemas.openxmlformats.org/officeDocument/2006/relationships/image" Id="rId349"/><Relationship Target="media/document_image_rId350.jpeg" Type="http://schemas.openxmlformats.org/officeDocument/2006/relationships/image" Id="rId350"/><Relationship Target="media/document_image_rId351.jpeg" Type="http://schemas.openxmlformats.org/officeDocument/2006/relationships/image" Id="rId351"/><Relationship Target="media/document_image_rId352.jpeg" Type="http://schemas.openxmlformats.org/officeDocument/2006/relationships/image" Id="rId352"/><Relationship Target="media/document_image_rId353.jpeg" Type="http://schemas.openxmlformats.org/officeDocument/2006/relationships/image" Id="rId353"/><Relationship Target="media/document_image_rId354.jpeg" Type="http://schemas.openxmlformats.org/officeDocument/2006/relationships/image" Id="rId354"/><Relationship Target="media/document_image_rId355.jpeg" Type="http://schemas.openxmlformats.org/officeDocument/2006/relationships/image" Id="rId355"/><Relationship Target="media/document_image_rId356.jpeg" Type="http://schemas.openxmlformats.org/officeDocument/2006/relationships/image" Id="rId356"/><Relationship Target="media/document_image_rId357.jpeg" Type="http://schemas.openxmlformats.org/officeDocument/2006/relationships/image" Id="rId357"/><Relationship Target="media/document_image_rId358.jpeg" Type="http://schemas.openxmlformats.org/officeDocument/2006/relationships/image" Id="rId358"/><Relationship Target="media/document_image_rId359.jpeg" Type="http://schemas.openxmlformats.org/officeDocument/2006/relationships/image" Id="rId359"/><Relationship Target="media/document_image_rId360.jpeg" Type="http://schemas.openxmlformats.org/officeDocument/2006/relationships/image" Id="rId360"/><Relationship Target="media/document_image_rId361.jpeg" Type="http://schemas.openxmlformats.org/officeDocument/2006/relationships/image" Id="rId361"/><Relationship Target="media/document_image_rId362.jpeg" Type="http://schemas.openxmlformats.org/officeDocument/2006/relationships/image" Id="rId362"/><Relationship Target="media/document_image_rId363.jpeg" Type="http://schemas.openxmlformats.org/officeDocument/2006/relationships/image" Id="rId363"/><Relationship Target="media/document_image_rId364.jpeg" Type="http://schemas.openxmlformats.org/officeDocument/2006/relationships/image" Id="rId364"/><Relationship Target="media/document_image_rId365.jpeg" Type="http://schemas.openxmlformats.org/officeDocument/2006/relationships/image" Id="rId365"/><Relationship Target="media/document_image_rId366.jpeg" Type="http://schemas.openxmlformats.org/officeDocument/2006/relationships/image" Id="rId366"/><Relationship Target="media/document_image_rId367.jpeg" Type="http://schemas.openxmlformats.org/officeDocument/2006/relationships/image" Id="rId367"/><Relationship Target="media/document_image_rId368.jpeg" Type="http://schemas.openxmlformats.org/officeDocument/2006/relationships/image" Id="rId368"/><Relationship Target="media/document_image_rId369.jpeg" Type="http://schemas.openxmlformats.org/officeDocument/2006/relationships/image" Id="rId369"/><Relationship Target="media/document_image_rId370.jpeg" Type="http://schemas.openxmlformats.org/officeDocument/2006/relationships/image" Id="rId370"/><Relationship Target="media/document_image_rId371.jpeg" Type="http://schemas.openxmlformats.org/officeDocument/2006/relationships/image" Id="rId371"/><Relationship Target="media/document_image_rId372.jpeg" Type="http://schemas.openxmlformats.org/officeDocument/2006/relationships/image" Id="rId372"/><Relationship Target="media/document_image_rId373.jpeg" Type="http://schemas.openxmlformats.org/officeDocument/2006/relationships/image" Id="rId373"/><Relationship Target="media/document_image_rId374.jpeg" Type="http://schemas.openxmlformats.org/officeDocument/2006/relationships/image" Id="rId374"/><Relationship Target="media/document_image_rId375.jpeg" Type="http://schemas.openxmlformats.org/officeDocument/2006/relationships/image" Id="rId375"/><Relationship Target="media/document_image_rId376.jpeg" Type="http://schemas.openxmlformats.org/officeDocument/2006/relationships/image" Id="rId376"/><Relationship Target="media/document_image_rId377.jpeg" Type="http://schemas.openxmlformats.org/officeDocument/2006/relationships/image" Id="rId377"/><Relationship Target="media/document_image_rId378.jpeg" Type="http://schemas.openxmlformats.org/officeDocument/2006/relationships/image" Id="rId378"/><Relationship Target="media/document_image_rId379.jpeg" Type="http://schemas.openxmlformats.org/officeDocument/2006/relationships/image" Id="rId379"/><Relationship Target="media/document_image_rId380.jpeg" Type="http://schemas.openxmlformats.org/officeDocument/2006/relationships/image" Id="rId380"/><Relationship Target="media/document_image_rId381.jpeg" Type="http://schemas.openxmlformats.org/officeDocument/2006/relationships/image" Id="rId381"/><Relationship Target="media/document_image_rId382.jpeg" Type="http://schemas.openxmlformats.org/officeDocument/2006/relationships/image" Id="rId382"/><Relationship Target="media/document_image_rId383.jpeg" Type="http://schemas.openxmlformats.org/officeDocument/2006/relationships/image" Id="rId383"/><Relationship Target="media/document_image_rId384.jpeg" Type="http://schemas.openxmlformats.org/officeDocument/2006/relationships/image" Id="rId384"/><Relationship Target="media/document_image_rId385.jpeg" Type="http://schemas.openxmlformats.org/officeDocument/2006/relationships/image" Id="rId385"/><Relationship Target="media/document_image_rId386.jpeg" Type="http://schemas.openxmlformats.org/officeDocument/2006/relationships/image" Id="rId386"/><Relationship Target="media/document_image_rId387.jpeg" Type="http://schemas.openxmlformats.org/officeDocument/2006/relationships/image" Id="rId387"/><Relationship Target="media/document_image_rId388.jpeg" Type="http://schemas.openxmlformats.org/officeDocument/2006/relationships/image" Id="rId388"/><Relationship Target="media/document_image_rId389.jpeg" Type="http://schemas.openxmlformats.org/officeDocument/2006/relationships/image" Id="rId389"/><Relationship Target="media/document_image_rId390.jpeg" Type="http://schemas.openxmlformats.org/officeDocument/2006/relationships/image" Id="rId390"/><Relationship Target="media/document_image_rId391.jpeg" Type="http://schemas.openxmlformats.org/officeDocument/2006/relationships/image" Id="rId391"/><Relationship Target="media/document_image_rId392.jpeg" Type="http://schemas.openxmlformats.org/officeDocument/2006/relationships/image" Id="rId392"/><Relationship Target="media/document_image_rId393.jpeg" Type="http://schemas.openxmlformats.org/officeDocument/2006/relationships/image" Id="rId393"/><Relationship Target="media/document_image_rId394.jpeg" Type="http://schemas.openxmlformats.org/officeDocument/2006/relationships/image" Id="rId394"/><Relationship Target="media/document_image_rId395.jpeg" Type="http://schemas.openxmlformats.org/officeDocument/2006/relationships/image" Id="rId395"/><Relationship Target="media/document_image_rId396.jpeg" Type="http://schemas.openxmlformats.org/officeDocument/2006/relationships/image" Id="rId396"/><Relationship Target="media/document_image_rId397.jpeg" Type="http://schemas.openxmlformats.org/officeDocument/2006/relationships/image" Id="rId397"/><Relationship Target="media/document_image_rId398.jpeg" Type="http://schemas.openxmlformats.org/officeDocument/2006/relationships/image" Id="rId398"/><Relationship Target="media/document_image_rId399.jpeg" Type="http://schemas.openxmlformats.org/officeDocument/2006/relationships/image" Id="rId399"/><Relationship Target="media/document_image_rId400.jpeg" Type="http://schemas.openxmlformats.org/officeDocument/2006/relationships/image" Id="rId400"/><Relationship Target="media/document_image_rId401.jpeg" Type="http://schemas.openxmlformats.org/officeDocument/2006/relationships/image" Id="rId401"/><Relationship Target="media/document_image_rId402.jpeg" Type="http://schemas.openxmlformats.org/officeDocument/2006/relationships/image" Id="rId402"/><Relationship Target="media/document_image_rId403.jpeg" Type="http://schemas.openxmlformats.org/officeDocument/2006/relationships/image" Id="rId403"/><Relationship Target="media/document_image_rId404.jpeg" Type="http://schemas.openxmlformats.org/officeDocument/2006/relationships/image" Id="rId404"/><Relationship Target="media/document_image_rId405.jpeg" Type="http://schemas.openxmlformats.org/officeDocument/2006/relationships/image" Id="rId405"/><Relationship Target="media/document_image_rId406.jpeg" Type="http://schemas.openxmlformats.org/officeDocument/2006/relationships/image" Id="rId406"/><Relationship Target="media/document_image_rId407.jpeg" Type="http://schemas.openxmlformats.org/officeDocument/2006/relationships/image" Id="rId407"/><Relationship Target="media/document_image_rId408.jpeg" Type="http://schemas.openxmlformats.org/officeDocument/2006/relationships/image" Id="rId408"/><Relationship Target="media/document_image_rId409.jpeg" Type="http://schemas.openxmlformats.org/officeDocument/2006/relationships/image" Id="rId409"/><Relationship Target="media/document_image_rId410.jpeg" Type="http://schemas.openxmlformats.org/officeDocument/2006/relationships/image" Id="rId410"/><Relationship Target="media/document_image_rId411.jpeg" Type="http://schemas.openxmlformats.org/officeDocument/2006/relationships/image" Id="rId411"/><Relationship Target="media/document_image_rId412.jpeg" Type="http://schemas.openxmlformats.org/officeDocument/2006/relationships/image" Id="rId412"/><Relationship Target="media/document_image_rId413.jpeg" Type="http://schemas.openxmlformats.org/officeDocument/2006/relationships/image" Id="rId413"/><Relationship Target="media/document_image_rId414.jpeg" Type="http://schemas.openxmlformats.org/officeDocument/2006/relationships/image" Id="rId414"/><Relationship Target="media/document_image_rId415.jpeg" Type="http://schemas.openxmlformats.org/officeDocument/2006/relationships/image" Id="rId415"/><Relationship Target="media/document_image_rId416.jpeg" Type="http://schemas.openxmlformats.org/officeDocument/2006/relationships/image" Id="rId416"/><Relationship Target="media/document_image_rId417.jpeg" Type="http://schemas.openxmlformats.org/officeDocument/2006/relationships/image" Id="rId417"/><Relationship Target="media/document_image_rId418.jpeg" Type="http://schemas.openxmlformats.org/officeDocument/2006/relationships/image" Id="rId418"/><Relationship Target="media/document_image_rId419.jpeg" Type="http://schemas.openxmlformats.org/officeDocument/2006/relationships/image" Id="rId419"/><Relationship Target="media/document_image_rId420.jpeg" Type="http://schemas.openxmlformats.org/officeDocument/2006/relationships/image" Id="rId420"/><Relationship Target="media/document_image_rId421.jpeg" Type="http://schemas.openxmlformats.org/officeDocument/2006/relationships/image" Id="rId421"/><Relationship Target="media/document_image_rId422.jpeg" Type="http://schemas.openxmlformats.org/officeDocument/2006/relationships/image" Id="rId422"/><Relationship Target="media/document_image_rId423.jpeg" Type="http://schemas.openxmlformats.org/officeDocument/2006/relationships/image" Id="rId423"/><Relationship Target="media/document_image_rId424.jpeg" Type="http://schemas.openxmlformats.org/officeDocument/2006/relationships/image" Id="rId424"/><Relationship Target="media/document_image_rId425.jpeg" Type="http://schemas.openxmlformats.org/officeDocument/2006/relationships/image" Id="rId425"/><Relationship Target="media/document_image_rId426.jpeg" Type="http://schemas.openxmlformats.org/officeDocument/2006/relationships/image" Id="rId426"/><Relationship Target="media/document_image_rId427.jpeg" Type="http://schemas.openxmlformats.org/officeDocument/2006/relationships/image" Id="rId427"/><Relationship Target="media/document_image_rId428.jpeg" Type="http://schemas.openxmlformats.org/officeDocument/2006/relationships/image" Id="rId428"/><Relationship Target="media/document_image_rId429.jpeg" Type="http://schemas.openxmlformats.org/officeDocument/2006/relationships/image" Id="rId429"/><Relationship Target="media/document_image_rId430.jpeg" Type="http://schemas.openxmlformats.org/officeDocument/2006/relationships/image" Id="rId430"/><Relationship Target="media/document_image_rId431.jpeg" Type="http://schemas.openxmlformats.org/officeDocument/2006/relationships/image" Id="rId431"/><Relationship Target="media/document_image_rId432.jpeg" Type="http://schemas.openxmlformats.org/officeDocument/2006/relationships/image" Id="rId432"/><Relationship Target="media/document_image_rId433.jpeg" Type="http://schemas.openxmlformats.org/officeDocument/2006/relationships/image" Id="rId433"/><Relationship Target="media/document_image_rId434.jpeg" Type="http://schemas.openxmlformats.org/officeDocument/2006/relationships/image" Id="rId434"/><Relationship Target="media/document_image_rId435.jpeg" Type="http://schemas.openxmlformats.org/officeDocument/2006/relationships/image" Id="rId435"/><Relationship Target="media/document_image_rId436.jpeg" Type="http://schemas.openxmlformats.org/officeDocument/2006/relationships/image" Id="rId436"/><Relationship Target="media/document_image_rId437.jpeg" Type="http://schemas.openxmlformats.org/officeDocument/2006/relationships/image" Id="rId437"/><Relationship Target="media/document_image_rId438.jpeg" Type="http://schemas.openxmlformats.org/officeDocument/2006/relationships/image" Id="rId438"/><Relationship Target="media/document_image_rId439.jpeg" Type="http://schemas.openxmlformats.org/officeDocument/2006/relationships/image" Id="rId439"/><Relationship Target="media/document_image_rId440.jpeg" Type="http://schemas.openxmlformats.org/officeDocument/2006/relationships/image" Id="rId440"/><Relationship Target="media/document_image_rId441.jpeg" Type="http://schemas.openxmlformats.org/officeDocument/2006/relationships/image" Id="rId441"/><Relationship Target="media/document_image_rId442.jpeg" Type="http://schemas.openxmlformats.org/officeDocument/2006/relationships/image" Id="rId442"/><Relationship Target="media/document_image_rId443.jpeg" Type="http://schemas.openxmlformats.org/officeDocument/2006/relationships/image" Id="rId443"/><Relationship Target="media/document_image_rId444.jpeg" Type="http://schemas.openxmlformats.org/officeDocument/2006/relationships/image" Id="rId444"/><Relationship Target="media/document_image_rId445.jpeg" Type="http://schemas.openxmlformats.org/officeDocument/2006/relationships/image" Id="rId445"/><Relationship Target="media/document_image_rId446.jpeg" Type="http://schemas.openxmlformats.org/officeDocument/2006/relationships/image" Id="rId446"/><Relationship Target="media/document_image_rId447.jpeg" Type="http://schemas.openxmlformats.org/officeDocument/2006/relationships/image" Id="rId447"/><Relationship Target="media/document_image_rId448.jpeg" Type="http://schemas.openxmlformats.org/officeDocument/2006/relationships/image" Id="rId448"/><Relationship Target="media/document_image_rId449.jpeg" Type="http://schemas.openxmlformats.org/officeDocument/2006/relationships/image" Id="rId449"/><Relationship Target="media/document_image_rId450.jpeg" Type="http://schemas.openxmlformats.org/officeDocument/2006/relationships/image" Id="rId450"/><Relationship Target="media/document_image_rId451.jpeg" Type="http://schemas.openxmlformats.org/officeDocument/2006/relationships/image" Id="rId451"/><Relationship Target="media/document_image_rId452.jpeg" Type="http://schemas.openxmlformats.org/officeDocument/2006/relationships/image" Id="rId452"/><Relationship Target="media/document_image_rId453.jpeg" Type="http://schemas.openxmlformats.org/officeDocument/2006/relationships/image" Id="rId453"/><Relationship Target="media/document_image_rId454.jpeg" Type="http://schemas.openxmlformats.org/officeDocument/2006/relationships/image" Id="rId454"/><Relationship Target="media/document_image_rId455.jpeg" Type="http://schemas.openxmlformats.org/officeDocument/2006/relationships/image" Id="rId455"/><Relationship Target="media/document_image_rId456.jpeg" Type="http://schemas.openxmlformats.org/officeDocument/2006/relationships/image" Id="rId456"/><Relationship Target="media/document_image_rId457.jpeg" Type="http://schemas.openxmlformats.org/officeDocument/2006/relationships/image" Id="rId457"/><Relationship Target="media/document_image_rId458.jpeg" Type="http://schemas.openxmlformats.org/officeDocument/2006/relationships/image" Id="rId458"/><Relationship Target="media/document_image_rId459.jpeg" Type="http://schemas.openxmlformats.org/officeDocument/2006/relationships/image" Id="rId459"/><Relationship Target="media/document_image_rId460.jpeg" Type="http://schemas.openxmlformats.org/officeDocument/2006/relationships/image" Id="rId460"/><Relationship Target="media/document_image_rId461.jpeg" Type="http://schemas.openxmlformats.org/officeDocument/2006/relationships/image" Id="rId461"/><Relationship Target="media/document_image_rId462.jpeg" Type="http://schemas.openxmlformats.org/officeDocument/2006/relationships/image" Id="rId462"/><Relationship Target="media/document_image_rId463.jpeg" Type="http://schemas.openxmlformats.org/officeDocument/2006/relationships/image" Id="rId463"/><Relationship Target="media/document_image_rId464.jpeg" Type="http://schemas.openxmlformats.org/officeDocument/2006/relationships/image" Id="rId464"/><Relationship Target="media/document_image_rId465.jpeg" Type="http://schemas.openxmlformats.org/officeDocument/2006/relationships/image" Id="rId465"/><Relationship Target="media/document_image_rId466.jpeg" Type="http://schemas.openxmlformats.org/officeDocument/2006/relationships/image" Id="rId466"/><Relationship Target="media/document_image_rId467.jpeg" Type="http://schemas.openxmlformats.org/officeDocument/2006/relationships/image" Id="rId467"/><Relationship Target="media/document_image_rId468.jpeg" Type="http://schemas.openxmlformats.org/officeDocument/2006/relationships/image" Id="rId468"/><Relationship Target="media/document_image_rId469.jpeg" Type="http://schemas.openxmlformats.org/officeDocument/2006/relationships/image" Id="rId469"/><Relationship Target="media/document_image_rId470.jpeg" Type="http://schemas.openxmlformats.org/officeDocument/2006/relationships/image" Id="rId470"/><Relationship Target="media/document_image_rId471.jpeg" Type="http://schemas.openxmlformats.org/officeDocument/2006/relationships/image" Id="rId471"/><Relationship Target="media/document_image_rId472.jpeg" Type="http://schemas.openxmlformats.org/officeDocument/2006/relationships/image" Id="rId472"/><Relationship Target="media/document_image_rId473.jpeg" Type="http://schemas.openxmlformats.org/officeDocument/2006/relationships/image" Id="rId473"/><Relationship Target="media/document_image_rId474.jpeg" Type="http://schemas.openxmlformats.org/officeDocument/2006/relationships/image" Id="rId474"/><Relationship Target="media/document_image_rId475.jpeg" Type="http://schemas.openxmlformats.org/officeDocument/2006/relationships/image" Id="rId475"/><Relationship Target="media/document_image_rId476.jpeg" Type="http://schemas.openxmlformats.org/officeDocument/2006/relationships/image" Id="rId476"/><Relationship Target="media/document_image_rId477.jpeg" Type="http://schemas.openxmlformats.org/officeDocument/2006/relationships/image" Id="rId477"/><Relationship Target="media/document_image_rId478.jpeg" Type="http://schemas.openxmlformats.org/officeDocument/2006/relationships/image" Id="rId478"/><Relationship Target="media/document_image_rId479.jpeg" Type="http://schemas.openxmlformats.org/officeDocument/2006/relationships/image" Id="rId479"/><Relationship Target="media/document_image_rId480.jpeg" Type="http://schemas.openxmlformats.org/officeDocument/2006/relationships/image" Id="rId480"/><Relationship Target="media/document_image_rId481.jpeg" Type="http://schemas.openxmlformats.org/officeDocument/2006/relationships/image" Id="rId481"/><Relationship Target="media/document_image_rId482.jpeg" Type="http://schemas.openxmlformats.org/officeDocument/2006/relationships/image" Id="rId482"/><Relationship Target="media/document_image_rId483.jpeg" Type="http://schemas.openxmlformats.org/officeDocument/2006/relationships/image" Id="rId483"/><Relationship Target="media/document_image_rId484.jpeg" Type="http://schemas.openxmlformats.org/officeDocument/2006/relationships/image" Id="rId484"/><Relationship Target="media/document_image_rId485.jpeg" Type="http://schemas.openxmlformats.org/officeDocument/2006/relationships/image" Id="rId485"/><Relationship Target="media/document_image_rId486.jpeg" Type="http://schemas.openxmlformats.org/officeDocument/2006/relationships/image" Id="rId486"/><Relationship Target="media/document_image_rId487.jpeg" Type="http://schemas.openxmlformats.org/officeDocument/2006/relationships/image" Id="rId487"/><Relationship Target="media/document_image_rId488.jpeg" Type="http://schemas.openxmlformats.org/officeDocument/2006/relationships/image" Id="rId488"/><Relationship Target="media/document_image_rId489.jpeg" Type="http://schemas.openxmlformats.org/officeDocument/2006/relationships/image" Id="rId489"/><Relationship Target="media/document_image_rId490.jpeg" Type="http://schemas.openxmlformats.org/officeDocument/2006/relationships/image" Id="rId490"/><Relationship Target="media/document_image_rId491.jpeg" Type="http://schemas.openxmlformats.org/officeDocument/2006/relationships/image" Id="rId491"/><Relationship Target="media/document_image_rId492.jpeg" Type="http://schemas.openxmlformats.org/officeDocument/2006/relationships/image" Id="rId492"/><Relationship Target="media/document_image_rId493.jpeg" Type="http://schemas.openxmlformats.org/officeDocument/2006/relationships/image" Id="rId493"/><Relationship Target="media/document_image_rId494.jpeg" Type="http://schemas.openxmlformats.org/officeDocument/2006/relationships/image" Id="rId494"/><Relationship Target="media/document_image_rId495.jpeg" Type="http://schemas.openxmlformats.org/officeDocument/2006/relationships/image" Id="rId495"/><Relationship Target="media/document_image_rId496.jpeg" Type="http://schemas.openxmlformats.org/officeDocument/2006/relationships/image" Id="rId496"/><Relationship Target="media/document_image_rId497.jpeg" Type="http://schemas.openxmlformats.org/officeDocument/2006/relationships/image" Id="rId497"/><Relationship Target="media/document_image_rId498.jpeg" Type="http://schemas.openxmlformats.org/officeDocument/2006/relationships/image" Id="rId498"/><Relationship Target="media/document_image_rId499.jpeg" Type="http://schemas.openxmlformats.org/officeDocument/2006/relationships/image" Id="rId499"/><Relationship Target="media/document_image_rId500.jpeg" Type="http://schemas.openxmlformats.org/officeDocument/2006/relationships/image" Id="rId500"/><Relationship Target="media/document_image_rId501.jpeg" Type="http://schemas.openxmlformats.org/officeDocument/2006/relationships/image" Id="rId501"/><Relationship Target="media/document_image_rId502.jpeg" Type="http://schemas.openxmlformats.org/officeDocument/2006/relationships/image" Id="rId502"/><Relationship Target="media/document_image_rId503.jpeg" Type="http://schemas.openxmlformats.org/officeDocument/2006/relationships/image" Id="rId503"/><Relationship Target="media/document_image_rId504.jpeg" Type="http://schemas.openxmlformats.org/officeDocument/2006/relationships/image" Id="rId504"/><Relationship Target="media/document_image_rId505.jpeg" Type="http://schemas.openxmlformats.org/officeDocument/2006/relationships/image" Id="rId505"/><Relationship Target="media/document_image_rId506.jpeg" Type="http://schemas.openxmlformats.org/officeDocument/2006/relationships/image" Id="rId506"/><Relationship Target="media/document_image_rId507.jpeg" Type="http://schemas.openxmlformats.org/officeDocument/2006/relationships/image" Id="rId507"/><Relationship Target="media/document_image_rId508.jpeg" Type="http://schemas.openxmlformats.org/officeDocument/2006/relationships/image" Id="rId508"/><Relationship Target="media/document_image_rId509.jpeg" Type="http://schemas.openxmlformats.org/officeDocument/2006/relationships/image" Id="rId509"/><Relationship Target="media/document_image_rId510.jpeg" Type="http://schemas.openxmlformats.org/officeDocument/2006/relationships/image" Id="rId510"/><Relationship Target="media/document_image_rId511.jpeg" Type="http://schemas.openxmlformats.org/officeDocument/2006/relationships/image" Id="rId511"/><Relationship Target="media/document_image_rId512.jpeg" Type="http://schemas.openxmlformats.org/officeDocument/2006/relationships/image" Id="rId512"/><Relationship Target="media/document_image_rId513.jpeg" Type="http://schemas.openxmlformats.org/officeDocument/2006/relationships/image" Id="rId513"/><Relationship Target="media/document_image_rId514.jpeg" Type="http://schemas.openxmlformats.org/officeDocument/2006/relationships/image" Id="rId514"/><Relationship Target="media/document_image_rId515.jpeg" Type="http://schemas.openxmlformats.org/officeDocument/2006/relationships/image" Id="rId515"/><Relationship Target="media/document_image_rId516.jpeg" Type="http://schemas.openxmlformats.org/officeDocument/2006/relationships/image" Id="rId516"/><Relationship Target="media/document_image_rId517.jpeg" Type="http://schemas.openxmlformats.org/officeDocument/2006/relationships/image" Id="rId517"/><Relationship Target="media/document_image_rId518.jpeg" Type="http://schemas.openxmlformats.org/officeDocument/2006/relationships/image" Id="rId518"/><Relationship Target="media/document_image_rId519.jpeg" Type="http://schemas.openxmlformats.org/officeDocument/2006/relationships/image" Id="rId519"/><Relationship Target="media/document_image_rId520.jpeg" Type="http://schemas.openxmlformats.org/officeDocument/2006/relationships/image" Id="rId520"/><Relationship Target="media/document_image_rId521.jpeg" Type="http://schemas.openxmlformats.org/officeDocument/2006/relationships/image" Id="rId521"/><Relationship Target="media/document_image_rId522.jpeg" Type="http://schemas.openxmlformats.org/officeDocument/2006/relationships/image" Id="rId522"/><Relationship Target="media/document_image_rId523.jpeg" Type="http://schemas.openxmlformats.org/officeDocument/2006/relationships/image" Id="rId523"/><Relationship Target="media/document_image_rId524.jpeg" Type="http://schemas.openxmlformats.org/officeDocument/2006/relationships/image" Id="rId524"/><Relationship Target="media/document_image_rId525.jpeg" Type="http://schemas.openxmlformats.org/officeDocument/2006/relationships/image" Id="rId525"/><Relationship Target="media/document_image_rId526.jpeg" Type="http://schemas.openxmlformats.org/officeDocument/2006/relationships/image" Id="rId526"/><Relationship Target="media/document_image_rId527.jpeg" Type="http://schemas.openxmlformats.org/officeDocument/2006/relationships/image" Id="rId527"/><Relationship Target="media/document_image_rId528.jpeg" Type="http://schemas.openxmlformats.org/officeDocument/2006/relationships/image" Id="rId528"/><Relationship Target="media/document_image_rId529.jpeg" Type="http://schemas.openxmlformats.org/officeDocument/2006/relationships/image" Id="rId529"/><Relationship Target="media/document_image_rId530.jpeg" Type="http://schemas.openxmlformats.org/officeDocument/2006/relationships/image" Id="rId530"/><Relationship Target="media/document_image_rId531.jpeg" Type="http://schemas.openxmlformats.org/officeDocument/2006/relationships/image" Id="rId531"/><Relationship Target="media/document_image_rId532.jpeg" Type="http://schemas.openxmlformats.org/officeDocument/2006/relationships/image" Id="rId532"/><Relationship Target="media/document_image_rId533.jpeg" Type="http://schemas.openxmlformats.org/officeDocument/2006/relationships/image" Id="rId533"/><Relationship Target="media/document_image_rId534.jpeg" Type="http://schemas.openxmlformats.org/officeDocument/2006/relationships/image" Id="rId534"/><Relationship Target="media/document_image_rId535.jpeg" Type="http://schemas.openxmlformats.org/officeDocument/2006/relationships/image" Id="rId535"/><Relationship Target="media/document_image_rId536.jpeg" Type="http://schemas.openxmlformats.org/officeDocument/2006/relationships/image" Id="rId536"/><Relationship Target="media/document_image_rId537.jpeg" Type="http://schemas.openxmlformats.org/officeDocument/2006/relationships/image" Id="rId537"/><Relationship Target="media/document_image_rId538.jpeg" Type="http://schemas.openxmlformats.org/officeDocument/2006/relationships/image" Id="rId538"/><Relationship Target="media/document_image_rId539.jpeg" Type="http://schemas.openxmlformats.org/officeDocument/2006/relationships/image" Id="rId539"/><Relationship Target="media/document_image_rId540.jpeg" Type="http://schemas.openxmlformats.org/officeDocument/2006/relationships/image" Id="rId540"/><Relationship Target="media/document_image_rId541.jpeg" Type="http://schemas.openxmlformats.org/officeDocument/2006/relationships/image" Id="rId541"/><Relationship Target="media/document_image_rId542.jpeg" Type="http://schemas.openxmlformats.org/officeDocument/2006/relationships/image" Id="rId542"/><Relationship Target="media/document_image_rId543.jpeg" Type="http://schemas.openxmlformats.org/officeDocument/2006/relationships/image" Id="rId543"/><Relationship Target="media/document_image_rId544.jpeg" Type="http://schemas.openxmlformats.org/officeDocument/2006/relationships/image" Id="rId544"/><Relationship Target="media/document_image_rId545.jpeg" Type="http://schemas.openxmlformats.org/officeDocument/2006/relationships/image" Id="rId545"/><Relationship Target="media/document_image_rId546.jpeg" Type="http://schemas.openxmlformats.org/officeDocument/2006/relationships/image" Id="rId546"/><Relationship Target="media/document_image_rId547.jpeg" Type="http://schemas.openxmlformats.org/officeDocument/2006/relationships/image" Id="rId547"/><Relationship Target="media/document_image_rId548.jpeg" Type="http://schemas.openxmlformats.org/officeDocument/2006/relationships/image" Id="rId548"/><Relationship Target="media/document_image_rId549.jpeg" Type="http://schemas.openxmlformats.org/officeDocument/2006/relationships/image" Id="rId549"/><Relationship Target="media/document_image_rId550.jpeg" Type="http://schemas.openxmlformats.org/officeDocument/2006/relationships/image" Id="rId550"/><Relationship Target="media/document_image_rId551.jpeg" Type="http://schemas.openxmlformats.org/officeDocument/2006/relationships/image" Id="rId551"/><Relationship Target="media/document_image_rId552.jpeg" Type="http://schemas.openxmlformats.org/officeDocument/2006/relationships/image" Id="rId552"/><Relationship Target="media/document_image_rId553.jpeg" Type="http://schemas.openxmlformats.org/officeDocument/2006/relationships/image" Id="rId553"/><Relationship Target="media/document_image_rId554.jpeg" Type="http://schemas.openxmlformats.org/officeDocument/2006/relationships/image" Id="rId554"/><Relationship Target="media/document_image_rId555.jpeg" Type="http://schemas.openxmlformats.org/officeDocument/2006/relationships/image" Id="rId555"/><Relationship Target="media/document_image_rId556.jpeg" Type="http://schemas.openxmlformats.org/officeDocument/2006/relationships/image" Id="rId556"/><Relationship Target="media/document_image_rId557.jpeg" Type="http://schemas.openxmlformats.org/officeDocument/2006/relationships/image" Id="rId557"/><Relationship Target="media/document_image_rId558.jpeg" Type="http://schemas.openxmlformats.org/officeDocument/2006/relationships/image" Id="rId558"/><Relationship Target="media/document_image_rId559.jpeg" Type="http://schemas.openxmlformats.org/officeDocument/2006/relationships/image" Id="rId559"/><Relationship Target="media/document_image_rId560.jpeg" Type="http://schemas.openxmlformats.org/officeDocument/2006/relationships/image" Id="rId560"/><Relationship Target="media/document_image_rId561.jpeg" Type="http://schemas.openxmlformats.org/officeDocument/2006/relationships/image" Id="rId561"/><Relationship Target="media/document_image_rId562.jpeg" Type="http://schemas.openxmlformats.org/officeDocument/2006/relationships/image" Id="rId562"/><Relationship Target="media/document_image_rId563.jpeg" Type="http://schemas.openxmlformats.org/officeDocument/2006/relationships/image" Id="rId563"/><Relationship Target="media/document_image_rId564.jpeg" Type="http://schemas.openxmlformats.org/officeDocument/2006/relationships/image" Id="rId564"/><Relationship Target="media/document_image_rId565.jpeg" Type="http://schemas.openxmlformats.org/officeDocument/2006/relationships/image" Id="rId565"/><Relationship Target="media/document_image_rId566.jpeg" Type="http://schemas.openxmlformats.org/officeDocument/2006/relationships/image" Id="rId566"/><Relationship Target="media/document_image_rId567.jpeg" Type="http://schemas.openxmlformats.org/officeDocument/2006/relationships/image" Id="rId567"/><Relationship Target="media/document_image_rId568.jpeg" Type="http://schemas.openxmlformats.org/officeDocument/2006/relationships/image" Id="rId568"/><Relationship Target="media/document_image_rId569.jpeg" Type="http://schemas.openxmlformats.org/officeDocument/2006/relationships/image" Id="rId569"/><Relationship Target="media/document_image_rId570.jpeg" Type="http://schemas.openxmlformats.org/officeDocument/2006/relationships/image" Id="rId570"/><Relationship Target="media/document_image_rId571.jpeg" Type="http://schemas.openxmlformats.org/officeDocument/2006/relationships/image" Id="rId571"/><Relationship Target="media/document_image_rId572.jpeg" Type="http://schemas.openxmlformats.org/officeDocument/2006/relationships/image" Id="rId572"/><Relationship Target="media/document_image_rId573.jpeg" Type="http://schemas.openxmlformats.org/officeDocument/2006/relationships/image" Id="rId573"/><Relationship Target="media/document_image_rId574.jpeg" Type="http://schemas.openxmlformats.org/officeDocument/2006/relationships/image" Id="rId574"/><Relationship Target="media/document_image_rId575.jpeg" Type="http://schemas.openxmlformats.org/officeDocument/2006/relationships/image" Id="rId575"/><Relationship Target="media/document_image_rId576.jpeg" Type="http://schemas.openxmlformats.org/officeDocument/2006/relationships/image" Id="rId576"/><Relationship Target="media/document_image_rId577.jpeg" Type="http://schemas.openxmlformats.org/officeDocument/2006/relationships/image" Id="rId577"/><Relationship Target="media/document_image_rId578.jpeg" Type="http://schemas.openxmlformats.org/officeDocument/2006/relationships/image" Id="rId578"/><Relationship Target="media/document_image_rId579.jpeg" Type="http://schemas.openxmlformats.org/officeDocument/2006/relationships/image" Id="rId579"/><Relationship Target="media/document_image_rId580.jpeg" Type="http://schemas.openxmlformats.org/officeDocument/2006/relationships/image" Id="rId580"/><Relationship Target="media/document_image_rId581.jpeg" Type="http://schemas.openxmlformats.org/officeDocument/2006/relationships/image" Id="rId581"/><Relationship Target="media/document_image_rId582.jpeg" Type="http://schemas.openxmlformats.org/officeDocument/2006/relationships/image" Id="rId582"/><Relationship Target="media/document_image_rId583.jpeg" Type="http://schemas.openxmlformats.org/officeDocument/2006/relationships/image" Id="rId583"/><Relationship Target="media/document_image_rId584.jpeg" Type="http://schemas.openxmlformats.org/officeDocument/2006/relationships/image" Id="rId584"/><Relationship Target="media/document_image_rId585.jpeg" Type="http://schemas.openxmlformats.org/officeDocument/2006/relationships/image" Id="rId585"/><Relationship Target="media/document_image_rId586.jpeg" Type="http://schemas.openxmlformats.org/officeDocument/2006/relationships/image" Id="rId586"/><Relationship Target="media/document_image_rId587.jpeg" Type="http://schemas.openxmlformats.org/officeDocument/2006/relationships/image" Id="rId587"/><Relationship Target="media/document_image_rId588.jpeg" Type="http://schemas.openxmlformats.org/officeDocument/2006/relationships/image" Id="rId588"/><Relationship Target="media/document_image_rId589.jpeg" Type="http://schemas.openxmlformats.org/officeDocument/2006/relationships/image" Id="rId589"/><Relationship Target="media/document_image_rId590.jpeg" Type="http://schemas.openxmlformats.org/officeDocument/2006/relationships/image" Id="rId590"/><Relationship Target="media/document_image_rId591.jpeg" Type="http://schemas.openxmlformats.org/officeDocument/2006/relationships/image" Id="rId591"/><Relationship Target="media/document_image_rId592.jpeg" Type="http://schemas.openxmlformats.org/officeDocument/2006/relationships/image" Id="rId592"/><Relationship Target="media/document_image_rId593.jpeg" Type="http://schemas.openxmlformats.org/officeDocument/2006/relationships/image" Id="rId593"/><Relationship Target="media/document_image_rId594.jpeg" Type="http://schemas.openxmlformats.org/officeDocument/2006/relationships/image" Id="rId594"/><Relationship Target="media/document_image_rId595.jpeg" Type="http://schemas.openxmlformats.org/officeDocument/2006/relationships/image" Id="rId595"/><Relationship Target="media/document_image_rId596.jpeg" Type="http://schemas.openxmlformats.org/officeDocument/2006/relationships/image" Id="rId596"/><Relationship Target="media/document_image_rId597.jpeg" Type="http://schemas.openxmlformats.org/officeDocument/2006/relationships/image" Id="rId597"/><Relationship Target="media/document_image_rId598.jpeg" Type="http://schemas.openxmlformats.org/officeDocument/2006/relationships/image" Id="rId598"/><Relationship Target="media/document_image_rId599.jpeg" Type="http://schemas.openxmlformats.org/officeDocument/2006/relationships/image" Id="rId599"/><Relationship Target="media/document_image_rId600.jpeg" Type="http://schemas.openxmlformats.org/officeDocument/2006/relationships/image" Id="rId600"/><Relationship Target="media/document_image_rId601.jpeg" Type="http://schemas.openxmlformats.org/officeDocument/2006/relationships/image" Id="rId601"/><Relationship Target="media/document_image_rId602.jpeg" Type="http://schemas.openxmlformats.org/officeDocument/2006/relationships/image" Id="rId602"/><Relationship Target="media/document_image_rId603.jpeg" Type="http://schemas.openxmlformats.org/officeDocument/2006/relationships/image" Id="rId603"/><Relationship Target="media/document_image_rId604.jpeg" Type="http://schemas.openxmlformats.org/officeDocument/2006/relationships/image" Id="rId604"/><Relationship Target="media/document_image_rId605.jpeg" Type="http://schemas.openxmlformats.org/officeDocument/2006/relationships/image" Id="rId605"/><Relationship Target="media/document_image_rId606.jpeg" Type="http://schemas.openxmlformats.org/officeDocument/2006/relationships/image" Id="rId606"/><Relationship Target="media/document_image_rId607.jpeg" Type="http://schemas.openxmlformats.org/officeDocument/2006/relationships/image" Id="rId607"/><Relationship Target="media/document_image_rId608.jpeg" Type="http://schemas.openxmlformats.org/officeDocument/2006/relationships/image" Id="rId608"/><Relationship Target="media/document_image_rId609.jpeg" Type="http://schemas.openxmlformats.org/officeDocument/2006/relationships/image" Id="rId609"/><Relationship Target="media/document_image_rId610.jpeg" Type="http://schemas.openxmlformats.org/officeDocument/2006/relationships/image" Id="rId610"/><Relationship Target="media/document_image_rId611.jpeg" Type="http://schemas.openxmlformats.org/officeDocument/2006/relationships/image" Id="rId611"/><Relationship Target="media/document_image_rId612.jpeg" Type="http://schemas.openxmlformats.org/officeDocument/2006/relationships/image" Id="rId612"/><Relationship Target="media/document_image_rId613.jpeg" Type="http://schemas.openxmlformats.org/officeDocument/2006/relationships/image" Id="rId613"/><Relationship Target="media/document_image_rId614.jpeg" Type="http://schemas.openxmlformats.org/officeDocument/2006/relationships/image" Id="rId614"/><Relationship Target="media/document_image_rId615.jpeg" Type="http://schemas.openxmlformats.org/officeDocument/2006/relationships/image" Id="rId615"/><Relationship Target="media/document_image_rId616.jpeg" Type="http://schemas.openxmlformats.org/officeDocument/2006/relationships/image" Id="rId616"/><Relationship Target="media/document_image_rId617.jpeg" Type="http://schemas.openxmlformats.org/officeDocument/2006/relationships/image" Id="rId617"/><Relationship Target="media/document_image_rId618.jpeg" Type="http://schemas.openxmlformats.org/officeDocument/2006/relationships/image" Id="rId618"/><Relationship Target="media/document_image_rId619.jpeg" Type="http://schemas.openxmlformats.org/officeDocument/2006/relationships/image" Id="rId619"/><Relationship Target="media/document_image_rId620.jpeg" Type="http://schemas.openxmlformats.org/officeDocument/2006/relationships/image" Id="rId620"/><Relationship Target="media/document_image_rId621.jpeg" Type="http://schemas.openxmlformats.org/officeDocument/2006/relationships/image" Id="rId621"/><Relationship Target="media/document_image_rId622.jpeg" Type="http://schemas.openxmlformats.org/officeDocument/2006/relationships/image" Id="rId622"/><Relationship Target="media/document_image_rId623.jpeg" Type="http://schemas.openxmlformats.org/officeDocument/2006/relationships/image" Id="rId623"/><Relationship Target="media/document_image_rId624.jpeg" Type="http://schemas.openxmlformats.org/officeDocument/2006/relationships/image" Id="rId624"/><Relationship Target="media/document_image_rId625.jpeg" Type="http://schemas.openxmlformats.org/officeDocument/2006/relationships/image" Id="rId625"/><Relationship Target="media/document_image_rId626.jpeg" Type="http://schemas.openxmlformats.org/officeDocument/2006/relationships/image" Id="rId626"/><Relationship Target="media/document_image_rId627.jpeg" Type="http://schemas.openxmlformats.org/officeDocument/2006/relationships/image" Id="rId627"/><Relationship Target="media/document_image_rId628.jpeg" Type="http://schemas.openxmlformats.org/officeDocument/2006/relationships/image" Id="rId628"/><Relationship Target="media/document_image_rId629.jpeg" Type="http://schemas.openxmlformats.org/officeDocument/2006/relationships/image" Id="rId629"/><Relationship Target="media/document_image_rId630.jpeg" Type="http://schemas.openxmlformats.org/officeDocument/2006/relationships/image" Id="rId630"/><Relationship Target="media/document_image_rId631.jpeg" Type="http://schemas.openxmlformats.org/officeDocument/2006/relationships/image" Id="rId631"/><Relationship Target="media/document_image_rId632.jpeg" Type="http://schemas.openxmlformats.org/officeDocument/2006/relationships/image" Id="rId632"/><Relationship Target="media/document_image_rId633.jpeg" Type="http://schemas.openxmlformats.org/officeDocument/2006/relationships/image" Id="rId633"/><Relationship Target="media/document_image_rId634.jpeg" Type="http://schemas.openxmlformats.org/officeDocument/2006/relationships/image" Id="rId634"/><Relationship Target="media/document_image_rId635.jpeg" Type="http://schemas.openxmlformats.org/officeDocument/2006/relationships/image" Id="rId635"/><Relationship Target="media/document_image_rId636.jpeg" Type="http://schemas.openxmlformats.org/officeDocument/2006/relationships/image" Id="rId636"/><Relationship Target="media/document_image_rId637.jpeg" Type="http://schemas.openxmlformats.org/officeDocument/2006/relationships/image" Id="rId637"/><Relationship Target="media/document_image_rId638.jpeg" Type="http://schemas.openxmlformats.org/officeDocument/2006/relationships/image" Id="rId638"/><Relationship Target="media/document_image_rId639.jpeg" Type="http://schemas.openxmlformats.org/officeDocument/2006/relationships/image" Id="rId639"/><Relationship Target="media/document_image_rId640.jpeg" Type="http://schemas.openxmlformats.org/officeDocument/2006/relationships/image" Id="rId640"/><Relationship Target="media/document_image_rId641.jpeg" Type="http://schemas.openxmlformats.org/officeDocument/2006/relationships/image" Id="rId641"/><Relationship Target="media/document_image_rId642.jpeg" Type="http://schemas.openxmlformats.org/officeDocument/2006/relationships/image" Id="rId642"/><Relationship Target="media/document_image_rId643.jpeg" Type="http://schemas.openxmlformats.org/officeDocument/2006/relationships/image" Id="rId643"/><Relationship Target="media/document_image_rId644.jpeg" Type="http://schemas.openxmlformats.org/officeDocument/2006/relationships/image" Id="rId644"/><Relationship Target="media/document_image_rId645.jpeg" Type="http://schemas.openxmlformats.org/officeDocument/2006/relationships/image" Id="rId645"/><Relationship Target="media/document_image_rId646.jpeg" Type="http://schemas.openxmlformats.org/officeDocument/2006/relationships/image" Id="rId646"/><Relationship Target="media/document_image_rId647.jpeg" Type="http://schemas.openxmlformats.org/officeDocument/2006/relationships/image" Id="rId647"/><Relationship Target="media/document_image_rId648.jpeg" Type="http://schemas.openxmlformats.org/officeDocument/2006/relationships/image" Id="rId648"/><Relationship Target="media/document_image_rId649.jpeg" Type="http://schemas.openxmlformats.org/officeDocument/2006/relationships/image" Id="rId649"/><Relationship Target="media/document_image_rId650.jpeg" Type="http://schemas.openxmlformats.org/officeDocument/2006/relationships/image" Id="rId650"/><Relationship Target="media/document_image_rId651.jpeg" Type="http://schemas.openxmlformats.org/officeDocument/2006/relationships/image" Id="rId651"/><Relationship Target="media/document_image_rId652.jpeg" Type="http://schemas.openxmlformats.org/officeDocument/2006/relationships/image" Id="rId652"/><Relationship Target="media/document_image_rId653.jpeg" Type="http://schemas.openxmlformats.org/officeDocument/2006/relationships/image" Id="rId653"/><Relationship Target="media/document_image_rId654.jpeg" Type="http://schemas.openxmlformats.org/officeDocument/2006/relationships/image" Id="rId654"/><Relationship Target="media/document_image_rId655.jpeg" Type="http://schemas.openxmlformats.org/officeDocument/2006/relationships/image" Id="rId655"/><Relationship Target="media/document_image_rId656.jpeg" Type="http://schemas.openxmlformats.org/officeDocument/2006/relationships/image" Id="rId656"/><Relationship Target="media/document_image_rId657.jpeg" Type="http://schemas.openxmlformats.org/officeDocument/2006/relationships/image" Id="rId657"/><Relationship Target="media/document_image_rId658.jpeg" Type="http://schemas.openxmlformats.org/officeDocument/2006/relationships/image" Id="rId658"/><Relationship Target="media/document_image_rId659.jpeg" Type="http://schemas.openxmlformats.org/officeDocument/2006/relationships/image" Id="rId659"/><Relationship Target="media/document_image_rId660.jpeg" Type="http://schemas.openxmlformats.org/officeDocument/2006/relationships/image" Id="rId660"/><Relationship Target="media/document_image_rId661.jpeg" Type="http://schemas.openxmlformats.org/officeDocument/2006/relationships/image" Id="rId661"/><Relationship Target="media/document_image_rId662.jpeg" Type="http://schemas.openxmlformats.org/officeDocument/2006/relationships/image" Id="rId662"/><Relationship Target="media/document_image_rId663.jpeg" Type="http://schemas.openxmlformats.org/officeDocument/2006/relationships/image" Id="rId663"/><Relationship Target="media/document_image_rId664.jpeg" Type="http://schemas.openxmlformats.org/officeDocument/2006/relationships/image" Id="rId664"/><Relationship Target="media/document_image_rId665.jpeg" Type="http://schemas.openxmlformats.org/officeDocument/2006/relationships/image" Id="rId665"/><Relationship Target="media/document_image_rId666.jpeg" Type="http://schemas.openxmlformats.org/officeDocument/2006/relationships/image" Id="rId666"/><Relationship Target="media/document_image_rId667.jpeg" Type="http://schemas.openxmlformats.org/officeDocument/2006/relationships/image" Id="rId667"/><Relationship Target="media/document_image_rId668.jpeg" Type="http://schemas.openxmlformats.org/officeDocument/2006/relationships/image" Id="rId668"/><Relationship Target="media/document_image_rId669.jpeg" Type="http://schemas.openxmlformats.org/officeDocument/2006/relationships/image" Id="rId669"/><Relationship Target="media/document_image_rId670.jpeg" Type="http://schemas.openxmlformats.org/officeDocument/2006/relationships/image" Id="rId670"/><Relationship Target="media/document_image_rId671.jpeg" Type="http://schemas.openxmlformats.org/officeDocument/2006/relationships/image" Id="rId671"/><Relationship Target="media/document_image_rId672.jpeg" Type="http://schemas.openxmlformats.org/officeDocument/2006/relationships/image" Id="rId672"/><Relationship Target="media/document_image_rId673.jpeg" Type="http://schemas.openxmlformats.org/officeDocument/2006/relationships/image" Id="rId673"/><Relationship Target="media/document_image_rId674.jpeg" Type="http://schemas.openxmlformats.org/officeDocument/2006/relationships/image" Id="rId674"/><Relationship Target="media/document_image_rId675.jpeg" Type="http://schemas.openxmlformats.org/officeDocument/2006/relationships/image" Id="rId675"/><Relationship Target="media/document_image_rId676.jpeg" Type="http://schemas.openxmlformats.org/officeDocument/2006/relationships/image" Id="rId676"/><Relationship Target="media/document_image_rId677.jpeg" Type="http://schemas.openxmlformats.org/officeDocument/2006/relationships/image" Id="rId677"/><Relationship Target="media/document_image_rId678.jpeg" Type="http://schemas.openxmlformats.org/officeDocument/2006/relationships/image" Id="rId678"/><Relationship Target="media/document_image_rId679.jpeg" Type="http://schemas.openxmlformats.org/officeDocument/2006/relationships/image" Id="rId679"/><Relationship Target="media/document_image_rId680.jpeg" Type="http://schemas.openxmlformats.org/officeDocument/2006/relationships/image" Id="rId680"/><Relationship Target="media/document_image_rId681.jpeg" Type="http://schemas.openxmlformats.org/officeDocument/2006/relationships/image" Id="rId681"/><Relationship Target="media/document_image_rId682.jpeg" Type="http://schemas.openxmlformats.org/officeDocument/2006/relationships/image" Id="rId682"/><Relationship Target="media/document_image_rId683.jpeg" Type="http://schemas.openxmlformats.org/officeDocument/2006/relationships/image" Id="rId683"/><Relationship Target="media/document_image_rId684.jpeg" Type="http://schemas.openxmlformats.org/officeDocument/2006/relationships/image" Id="rId684"/><Relationship Target="media/document_image_rId685.jpeg" Type="http://schemas.openxmlformats.org/officeDocument/2006/relationships/image" Id="rId685"/><Relationship Target="media/document_image_rId686.jpeg" Type="http://schemas.openxmlformats.org/officeDocument/2006/relationships/image" Id="rId686"/><Relationship Target="media/document_image_rId687.jpeg" Type="http://schemas.openxmlformats.org/officeDocument/2006/relationships/image" Id="rId687"/><Relationship Target="media/document_image_rId688.jpeg" Type="http://schemas.openxmlformats.org/officeDocument/2006/relationships/image" Id="rId688"/><Relationship Target="media/document_image_rId689.jpeg" Type="http://schemas.openxmlformats.org/officeDocument/2006/relationships/image" Id="rId689"/><Relationship Target="media/document_image_rId690.jpeg" Type="http://schemas.openxmlformats.org/officeDocument/2006/relationships/image" Id="rId690"/><Relationship Target="media/document_image_rId691.jpeg" Type="http://schemas.openxmlformats.org/officeDocument/2006/relationships/image" Id="rId691"/><Relationship Target="media/document_image_rId692.jpeg" Type="http://schemas.openxmlformats.org/officeDocument/2006/relationships/image" Id="rId692"/><Relationship Target="media/document_image_rId693.jpeg" Type="http://schemas.openxmlformats.org/officeDocument/2006/relationships/image" Id="rId693"/><Relationship Target="media/document_image_rId694.jpeg" Type="http://schemas.openxmlformats.org/officeDocument/2006/relationships/image" Id="rId694"/><Relationship Target="media/document_image_rId695.jpeg" Type="http://schemas.openxmlformats.org/officeDocument/2006/relationships/image" Id="rId695"/><Relationship Target="media/document_image_rId696.jpeg" Type="http://schemas.openxmlformats.org/officeDocument/2006/relationships/image" Id="rId696"/><Relationship Target="header.xml" Type="http://schemas.openxmlformats.org/officeDocument/2006/relationships/header" Id="rId6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