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af99" w14:textId="a42a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12 августа 2013 года № 386. Зарегистрирован в Министерстве юстиции Республики Казахстан 17 сентября 2013 года № 8713.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31 декабря 2008 года за № 5453, опубликован в Собрании актов центральных исполнительных и иных центральных государственных органов Республики Казахстан № 1, 2009 год),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приказом, дополнить строками с порядковыми номерами 142-147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"142. Компьютерная система "Mobius"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ОКА ПФ KZ (версия - П1-03)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ОКА МФ KZ (версия - П2-03)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ОКА 102Ф KZ (версия - 102-02)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Атрон - 200Ф KZ (версия - 200-02)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Автоматизированная банковская информационная система "ВА - Банк", версия 6.0".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 С.)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