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775f4" w14:textId="b8775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в сфере частного предпринимательства за соблюдением законодательства Республики Казахстан о товарных биржах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экономики и бюджетного планирования Республики Казахстан от 8 августа 2013 года № 240 и Первого заместителя Премьер-Министра Республики Казахстан - Министра регионального развития Республики Казахстан от 19 августа 2013 года № 196/НҚ. Зарегистрирован в Министерстве юстиции Республики Казахстан 18 сентября 2013 года № 8722. Утратил силу приказом Министра национальной экономики Республики Казахстан от 11 ноября 2014 года № 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11.11.2014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4 мая 2009 года "О товарных биржах" и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6 января 2011 года "О государственном контроле и надзоре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риска в сфере частного предпринимательства за соблюдением законодательства Республики Казахстан о товарных биржах.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торговли Министерства экономики и бюджетного планирования Республики Казахстан (Ертуганов К.Б.) обеспечить: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после его государственной регистрации в Министерстве юстиции Республики Казахстан;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приказа на официальном интернет-ресурсе Министерства экономики и бюджетного планирования Республики Казахстан.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экономики и бюджетного планирования Республики Казахстан Жаксылыкова Т.М.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55"/>
        <w:gridCol w:w="6345"/>
      </w:tblGrid>
      <w:tr>
        <w:trPr>
          <w:trHeight w:val="30" w:hRule="atLeast"/>
        </w:trPr>
        <w:tc>
          <w:tcPr>
            <w:tcW w:w="5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- Министр регионального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Б. Сагинтаев</w:t>
            </w:r>
          </w:p>
        </w:tc>
        <w:tc>
          <w:tcPr>
            <w:tcW w:w="6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 экономики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 М. Кусаинов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регионального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августа 2013 года № 196/НҚ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2013 года № 240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в сфере частного</w:t>
      </w:r>
      <w:r>
        <w:br/>
      </w:r>
      <w:r>
        <w:rPr>
          <w:rFonts w:ascii="Times New Roman"/>
          <w:b/>
          <w:i w:val="false"/>
          <w:color w:val="000000"/>
        </w:rPr>
        <w:t>предпринимательства за соблюдением законодательства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о товарных биржах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оценки степени риска в сфере частного предпринимательства за соблюдением законодательства Республики Казахстан о товарных биржах (далее - Критерии) разработаны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товарных биржах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контроле и надзоре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в целях отнесения товарных бирж к различным степеням риска.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под риском понимается вероятность причинения участникам биржевой торговли имущественного ущерба в результате деятельности товарных бирж.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Отнесение товарной биржи к группе по степени риска осуществляется путем первичного и последующего распределения.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первоначальном этапе вновь созданные товарные биржи относятся к группе высокой степени риска.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последующем по результатам проведенных проверок товарные биржи распределяются по степеням рисков в зависимости от суммы набранных баллов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61 баллов и выше – относятся к высокой степени риска;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31 до 60 баллов - относятся к средней степени риска;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0 до 30 баллов – относятся к незначительной степени риска.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отсутствия нарушений по результатам плановой проверки товарная биржа переводится в группу меньшей степени риска.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Критериям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степени риска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 предпринимательства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соблюдением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товарных биржах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Критерии оценки степени риска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9"/>
        <w:gridCol w:w="9048"/>
        <w:gridCol w:w="1493"/>
      </w:tblGrid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критериев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Баллы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электронной торговой системы товарной биржи, отвечающей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общим требованиям, установленным Правительством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электронным торговым системам товарных бирж (в соответствии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пунктом 1 Квалификационных требований к деятельности товарных бирж,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биржевых брокеров и биржевых дилеров и перечень 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подтверждающих соответствие им,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от 21 декабря 2012 года № 1653)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структурного подразделения, оснащенного необходимыми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по обеспечению режима секретности (конфиденциальности), 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сохранности сведений, составляющих коммерческую тайну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товарной бирже, в том числе на электронных носителях (в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пунктом 2 Квалификационных требований к деятельности товарных бирж,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биржевых брокеров и биржевых дилеров и перечень 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подтверждающих соответствие им,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от 21 декабря 2012 года № 1653)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правил биржевой торговли, разработанных на основе типовых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биржевой торговли, утвержденных Правительством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(в соответствии с пунктом 3 Квалификационных требований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товарных бирж, биржевых брокеров и биржевых дилеров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подтверждающих соответствие им, утвержденных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21 декабря 2012 года № 1653)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соответствие сотрудников товарной биржи квалификационным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требованиям, установленным законодательством Республики Казахстан 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пунктом 4 Квалификационных требований к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товарных бирж, биржевых брокеров и биржевых дилеров и перечень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подтверждающих соответствие им, утвержденных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21 декабря 2012 года № 1653)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структурных подразделений по организации торговли и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клиентами (в соответствии с пунктом 5 Квалификационных требований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товарных бирж, биржевых брокеров и биржевых дилеров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подтверждающих соответствие им, утвержденных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21 декабря 2012 года № 1653)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клирингового центра либо договора об использовании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клирингового центра (в соответствии с пунктом 6 Квалификационных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к деятельности товарных бирж, биржевых брокеров и биржевых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дилеров и перечень документов, подтверждающих соответствие 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21 декабря 2012 года № 1653)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не менее семи членов товарной биржи (в соответствии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11 Закона Республики Казахстан от 4 мая 2009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товарных биржах")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собственного интернет-ресурса на государственном и русском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языках, содержащего информацию о товарной бирже и порядке проведения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ею торгов, а также специальный раздел для размещения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биржевых торгов (в соответствии с пунктом 8 Квалификационных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к деятельности товарных бирж, биржевых брокеров и биржевых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дилеров и перечень документов, подтверждающих соответствие 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21 декабря 2012 года № 1653)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утвержденных размеров платежей: вступительных и ежегодных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взносов членов товарной биржи, за пользование имуществом биржи, 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регистрацию и оформление биржевых сделок, других поступлений,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запрещенных законодательством (в соответствии с пунктом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 требований к деятельности товарных бирж, биржевых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брокеров и биржевых дилеров и перечень документов, подтверждающих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им,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21 декабря 2012 года № 1653)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 товарной бирже биржевого арбитража (в соответствии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8 Закона Республики Казахстан от 4 мая 2009 года "О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товарных биржах")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гарантийного и страхового фонда (в соответствии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16-1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4 мая 2009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товарных биржах")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товарной биржей торговой и иной деятельности,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связанной с организацией биржевой торговли (в соответствии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13 Закона Республики Казахстан от 4 мая 2009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товарных биржах")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работников товарной биржи в биржевых сделках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коммерческой информации в собственных интересах 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12 Закона Республики Казахстан от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 2009 года "О товарных биржах")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биржевых сделок от имени и за счет товарной биржи 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15 Закона Республики Казахстан от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 2009 года "О товарных биржах")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выполнение товарной биржей обязанности по опубликованию ежедневных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котировок на биржевые товары в средствах массовой информации 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18 Закона Республики Казахстан от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 2009 года "О товарных биржах")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правил внутреннего контроля и программы его осуществления,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разработанные в целях предотвращения легализации (отмывания) доходов,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полученных незаконным путем, и финансирования терроризма 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августа 2009 года "О противодействии легализации (отмыванию) доходов,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полученных незаконным путем, и финансированию терроризма")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