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e813" w14:textId="ea0e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20 апреля 2010 года № 122 "Об утверждении Правил прохождения специальной профессиональной подготовки лицами, впервые поступающими на работу в органы судебной экспертизы Министерства юстиции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29 августа 2013 года № 287. Зарегистрирован в Министерстве юстиции Республики Казахстан 24 сентября 2013 года № 8727. Утратил силу приказом Министра юстиции Республики Казахстан от 31 марта 2017 года № 342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юстиции РК от 31.03.2017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20 января 2010 года "О судебно-экспертной деятельности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20 апреля 2010 года № 122 "Об утверждении Правил прохождения специальной профессиональной подготовки лицами, впервые поступающими на работу в органы судебной экспертизы Министерства юстиции Республики Казахстан" (зарегистрированный в Реестре государственной регистрации нормативных правовых актов за № 6211, опубликованный в газете "Казахстанская правда" от 11 ноября 2010 года № 303-305 (26364-26366)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наименование изложить в следующей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 утверждении Правил специальной профессиональной подготовки";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преамбулу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20 января 2010 года "О судебно-экспертной деятельности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прилагаемые Правила специальной профессиональной подготовки.";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специальной профессиональной подготовки лицами, впервые поступающими на работу в органы судебной экспертизы Министерства юстиции Республики Казахстан, утвержденных указанным приказом: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наименование изложить в следующей редакции: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"Правила специальной профессиональной подготовки";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Настоящие Правила специальной профессиональной подготовки определяют единый порядок организации подготовки лиц, впервые поступающих на работу в органы судебной экспертизы Министерства юстиции Республики Казахстан (далее – работник) с целью обеспечения подготовки высококвалифицированных специалистов для совершенствования деятельности органов судебной экспертизы Министерства юстиции Республики Казахстан в интересах решения задач правосудия.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Подготовка работников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20 января 2010 года "О судебно-экспертной деятельности в Республике Казахстан".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юстиции 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