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72cb" w14:textId="0317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специальностей, по которым осуществляется подготовка кадров по образовательным программам послесреднего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19 августа 2013 года № 347. Зарегистрирован в Министерстве юстиции Республики Казахстан 25 сентября 2013 года № 8731. Утратил силу приказом Министра образования и науки Республики Казахстан от 15 марта 2021 года № 111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15.03.2021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образования и науки РК от 25.09.2018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специальностей, по которым осуществляется подготовка кадров по образовательным программам послесреднего образования.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25.09.2018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(Борибекову К.К.):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24 октября 2007 года № 507 "Об утверждении Перечня гуманитарных специальностей, по которым осуществляется подготовка специалистов по профессиональным учебным программам послесреднего образования" (зарегистрированный в Реестре государственной регистрации нормативных правовых актов 9 ноября 2007 года за № 4992, опубликованный в газете "Юридическая газета" от 30 ноября 2007 г. № 184 (1387)).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Абенова М.А.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 .Министра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Орунханов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2013 года № 347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специальностей, по которым осуществляется подготовка кадров по образовательным программам послесреднего образования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приказа Министра образования и науки РК от 25.09.2018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6"/>
        <w:gridCol w:w="6094"/>
      </w:tblGrid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образования, наименование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– Образование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воспитательной работы (по уровням)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– Медицина, фармацевтика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–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– Нефтегазовое и химическое производство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– Энергетика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0915000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– Металлургия и машиностроение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– Производство, монтаж, эксплуатация и ремонт (по отраслям) Эксплуатация транспорта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Элеваторное, мукомольное, крупяное и комбикормовое производство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– Связь, телекоммуникации и информационные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техника</w:t>
            </w:r>
          </w:p>
          <w:bookmarkEnd w:id="9"/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–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