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67b" w14:textId="eb7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служебных удостоверений сотрудников органов финансовой полиции Республики Казахстан и Инструкции по их выдаче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21 августа 2013 года N 258. Зарегистрирован в Министерстве юстиции Республики Казахстан 26 сентября 2013 года N 8743.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"Об органах финансовой полиции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служебного удостоверения сотрудников органов финансовой полиции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выдачи служебных удостоверений сотрудникам органов финансовой полиции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и Департаменту правового обеспечения и международного сотрудничества Агентства Республики Казахстан по борьбе с экономической и коррупционной преступностью (финансовой полиции) (далее - Агентство) совместно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генерал-майора финансовой полиции Лукина А.И.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2013 года № 258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сотрудника органов финансовой полиции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сотрудника органов финансовой полиции (далее - служебное удостоверение) изготавливается из высококачественной кожи темно-красного цвета, по форме согласно приложению к настоящему Описанию. В развернутом виде служебное удостоверение имеет размер 6,5х19 см.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ПОЛИЦИЯСЫ"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выполнена в голубом цвете с изображением тангирной сетки установленного образца и знаком органов финансовой полиции.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правой стороны каждой внутренней части печатными белыми буквами выполнена надпись </w:t>
      </w:r>
      <w:r>
        <w:rPr>
          <w:rFonts w:ascii="Times New Roman"/>
          <w:b/>
          <w:i w:val="false"/>
          <w:color w:val="000000"/>
          <w:sz w:val="28"/>
        </w:rPr>
        <w:t>"ҚАЗАҚСТАН"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верхней части надпись на государственном языке: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 ЭКОНОМИКАЛЫҚ ЖӘНЕ СЫБАЙЛАС ЖЕМҚОРЛЫҚҚА ҚАРСЫ </w:t>
      </w:r>
      <w:r>
        <w:rPr>
          <w:rFonts w:ascii="Times New Roman"/>
          <w:b/>
          <w:i w:val="false"/>
          <w:color w:val="000000"/>
          <w:sz w:val="28"/>
        </w:rPr>
        <w:t>КҮРЕС АГЕНТТІГІ (ҚАРЖЫ ПОЛИЦИЯСЫ)"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черном цвете, под которой размещен микротекст "Қазақстан Республикасы" красного цвета.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левой части изображен герб Республики Казахстан, выполненный в соответствии с государственным стандартом Республики Казахстан, под которым расположена надпись </w:t>
      </w:r>
      <w:r>
        <w:rPr>
          <w:rFonts w:ascii="Times New Roman"/>
          <w:b/>
          <w:i w:val="false"/>
          <w:color w:val="000000"/>
          <w:sz w:val="28"/>
        </w:rPr>
        <w:t>"ҚАЗАҚСТАН"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черном цвете и указан номер бланка служебного удостоверения в черном цвете.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центре левой части размещена надпись, выполненная красным цветом </w:t>
      </w:r>
      <w:r>
        <w:rPr>
          <w:rFonts w:ascii="Times New Roman"/>
          <w:b/>
          <w:i w:val="false"/>
          <w:color w:val="000000"/>
          <w:sz w:val="28"/>
        </w:rPr>
        <w:t>"№ __ КУӘЛІК"</w:t>
      </w:r>
      <w:r>
        <w:rPr>
          <w:rFonts w:ascii="Times New Roman"/>
          <w:b w:val="false"/>
          <w:i w:val="false"/>
          <w:color w:val="000000"/>
          <w:sz w:val="28"/>
        </w:rPr>
        <w:t>, под которой черным цветом указывается специальное звание сотрудника органов финансовой полиции, его имя, отчество, фамилия и занимаемая должность на государственном языке. Номер служебного удостоверения печатается черным цветом.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нижней части указывается дата выдачи и срок действия служебного удостоверения и размещается надпись на государственном языке: </w:t>
      </w:r>
      <w:r>
        <w:rPr>
          <w:rFonts w:ascii="Times New Roman"/>
          <w:b/>
          <w:i w:val="false"/>
          <w:color w:val="000000"/>
          <w:sz w:val="28"/>
        </w:rPr>
        <w:t>"ОҚ ДӘРІМЕН АТЫЛАТЫН ҚАРУДЫ САҚТАУҒА ЖӘНЕ АЛЫП ЖҮРУГЕ РҰҚСАТ ЕТІЛГЕН"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выполненная в графической рамке красным цветом.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правой части служебного удостоверения размещены: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верхней части надпись на русском языке: </w:t>
      </w:r>
      <w:r>
        <w:rPr>
          <w:rFonts w:ascii="Times New Roman"/>
          <w:b/>
          <w:i w:val="false"/>
          <w:color w:val="000000"/>
          <w:sz w:val="28"/>
        </w:rPr>
        <w:t>"АГЕНТСТВО РЕСПУБЛИКИ КАЗАХСТАН ПО БОРЬБЕ С ЭКОНОМИЧЕСКОЙ И КОРРУПЦИОННОЙ ПРЕСТУПНОСТЬЮ (ФИНАНСОВАЯ ПОЛИЦИЯ)"</w:t>
      </w:r>
      <w:r>
        <w:rPr>
          <w:rFonts w:ascii="Times New Roman"/>
          <w:b w:val="false"/>
          <w:i w:val="false"/>
          <w:color w:val="000000"/>
          <w:sz w:val="28"/>
        </w:rPr>
        <w:t>, выполненная в черном цвете, под которой размещен микротекст "Қазақстан Республикасы" красного цвета.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финансовой полиции, Академией финансовой полиции под микротекстом размещается наименование соответствующего подразделения органов финансовой полиции в черном цвете.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левом углу размещается цветная фотография (анфас) сотрудника размером 3х4 см, под которой указывается личный номер сотрудника.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органов финансовой полиции фотографируется в повседневной форменной одежде (китель, рубашка голубого цвета, галстук) на синем фоне без головного убора, с орденскими планками и знаками об образовании (при наличии). Знаки различия на погонах должны соответствовать специальному званию, присвоенному ко дню заполнения служебного удостоверения.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центре правой части размещена надпись </w:t>
      </w:r>
      <w:r>
        <w:rPr>
          <w:rFonts w:ascii="Times New Roman"/>
          <w:b/>
          <w:i w:val="false"/>
          <w:color w:val="000000"/>
          <w:sz w:val="28"/>
        </w:rPr>
        <w:t>"УДОСТОВЕРЕНИЕ № __"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выполненная красным цветом, под которой указывается специальное звание сотрудника органов финансовой полиции, его фамилия, имя, отчество и занимаемая должность на русском языке. Номер служебного удостоверения печатается черным цветом.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Служебные удостоверения сотрудников центрального аппарата Агентства, руководителей территориальных подразделений, Академии финансовой полиции заверяются подписью Председателя Агентства и скрепляются гербовой печатью Агентства.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сотрудников территориальных органов финансовой полиции, Академии финансовой полиции подписываются руководителями территориальных подразделений, Академии финансовой полиции и заверяются гербовой печатью подразделения.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нижней части размещается надпись: </w:t>
      </w:r>
      <w:r>
        <w:rPr>
          <w:rFonts w:ascii="Times New Roman"/>
          <w:b/>
          <w:i w:val="false"/>
          <w:color w:val="000000"/>
          <w:sz w:val="28"/>
        </w:rPr>
        <w:t>"РАЗРЕШЕНО ХРАНЕНИЕ И НОШЕНИЕ ОГНЕСТРЕЛЬНОГО ОРУЖИЯ"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выполненная в графической рамке красным цветом на русском языке.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служебного удостоверения,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сотрудника органов финансовой полиции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Служебное удостоверение - является официальным документом, свидетельствующим нахождение на службе в органах финансовой полиции сотрудника, присвоение специального звания, разрешающее право хранения и ношения огнестрельного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не установленного образца, без соответствующего оформления, с истекшим сроком действия, с помарками или подчистками считается недействительным.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 № 258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выдаче служебных удостоверений сотрудникам</w:t>
      </w:r>
      <w:r>
        <w:br/>
      </w:r>
      <w:r>
        <w:rPr>
          <w:rFonts w:ascii="Times New Roman"/>
          <w:b/>
          <w:i w:val="false"/>
          <w:color w:val="000000"/>
        </w:rPr>
        <w:t>органов финансовой полиции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 служебных удостоверений сотрудникам органов финансовой полиции Республики Казахстан (далее - Инструкция) детализирует порядок выдачи служебных удостоверений сотрудникам органов финансовой полиции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сотрудника органов финансовой полиции Республики Казахстан (далее – служебное удостоверение) является официальным документом, подтверждающим принадлежность лица к правоохранительному органу, его должность в правоохранительной службе и специальное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дают право в установленном порядке проходить в административные здания органов финансовой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в режимные объекты осуществляется в порядке, предусмотренном ведомственным правовым актом.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служебных удостоверений сотрудников органов финансовой полиции Республики Казахстан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 Описание). Служебное удостоверение без соответствующего оформления, с помарками и подчистками считается недействительным.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Изготовление и оформление служебных удостоверений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расходными материалами для изготовления служебных удостоверений для органов финансовой полиции возлагается на Финансово–хозяйственное управление Агентства, согласно заявок Управления кадров Агентства.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Изготовление служебных удостоверений возлагается на Управление кадров Агентства, в Департаментах по борьбе с экономической и коррупционной преступностью (финансовой полиции) по областям, городам Астана и Алматы (далее – территориальные органы финансовой полиции) и Академии финансовой полиции на кадровые подразделения.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служебного удостоверения сотрудники представляют в кадровые подразделения по месту службы фотографии согласно Описанию.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срокам на три года.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выдаются: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Председателя Агентства – сотрудникам центрального аппарата, начальникам территориальных органов финансовой полиции, начальнику Академии финансовой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начальников территориальных органов финансовой полиции, начальника Академии финансовой полиции - соответственно сотрудникам территориальных органов финансовой полиции, Академии финансовой полиции.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Выдача служебных удостоверений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служебных удостоверений возлагается на Управление кадров Агентства, подразделения кадров территориальных органов финансовой полиции, Академии финансовой полиции.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Служебные удостоверения выдаются лицам при назначении на должность, перемещении по службе, присвоении специального звания и по истечении срока действия ранее выданного удостоверения.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вручении служебного удостоверения сотруднику впервые принятому в органы финансовой полиции, сотрудник кадрового подразделения проводит инструктаж о правилах пользования документом и порядке его хранения, о чем делается соответствующая отметка в книге учета и выдачи служебных удостоверений.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перемещении по службе, увольнении из органов финансовой полиции, присвоении очередного звания и по истечении срока действия ранее выданное служебное удостоверение возвращается по месту его получения. Кадровые подразделения периодически проверяют наличие служебных удостоверений у сотрудников органов финансовой полиции, при входе в административное здание Центрального аппарата и территориальных органов финансовой полиции.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служебного удостоверения сотрудники обязаны в письменном виде докладывать о случившемся непосредственному начальнику и в кадровое подразделение в течении 3-х рабочих дней со дня обнаружения утраты служебного удостоверения.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утраты, порчи, передачи служебного удостоверения другим лицам, использования его в личных корыстных и иных целях, по поручению руководства органа финансовой полиции проводится служебное расследование, в случае доказанности вины сотрудника в утере, порче, передаче служебного удостоверения другим лицам, в установленном порядке решается вопрос о привлечении его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служебного расследования по факту утраты служебного удостоверения и разрешение на выдачу нового утверждается Руководителем аппарата Агентства, начальниками территориальных органов финансовой полиции, Академии финансовой полиции, после чего заключение служебного расследования представляется в кадровое подразделение.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освобождении от занимаемой должности, увольнении из органов финансовой полиции, перемещении или откомандировании сотрудники незамедлительно сдают служебное удостоверение в кадровое подразделение.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Учет, хранение и уничтожение бланков служебных удостоверений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и выдачу служебных удостоверений кадровыми подразделениями осуществляется по Книге учета и выдачи служебных удостоверений сотрудникам органов финансовой полиции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Расходные материалы, служебные удостоверения и Книга учета и выдачи служебных удостоверений хранятся в кадровых подразделениях в металлических шкафах.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частичной или полной замене служебных удостоверений неизрасходованные и испорченные расходные материалы, а также служебные удостоверения, возвращенные сотрудниками органов финансовой полиции в установленном порядке подлежит комиссионному уничтожению с составлением соответствующего акта.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и выдачи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сотрудников органов финансовой полиции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3"/>
        <w:gridCol w:w="1196"/>
        <w:gridCol w:w="1839"/>
        <w:gridCol w:w="1408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звание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жетона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сотрудника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сдаче служебного удостоверение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проведении Инструктажа по хранению служебного удостоверения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