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7277" w14:textId="40a7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категориям должностей органов государственной противопожарной службы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28 августа 2013 года № 392. Зарегистрирован в Министерстве юстиции Республики Казахстан 2 октября 2013 года № 8754. Утратил силу приказом Министра внутренних дел Республики Казахстан от 5 мая 2015 года № 432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05.05.2015 </w:t>
      </w:r>
      <w:r>
        <w:rPr>
          <w:rFonts w:ascii="Times New Roman"/>
          <w:b w:val="false"/>
          <w:i w:val="false"/>
          <w:color w:val="ff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со дня его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«О правоохранительной службы»,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категориям должностей органов государственной противопожарной службы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должности рядового и младшего начальствующего состава органов государственной противопожарной службы Республики Казахстан принимаются граждане или назначаются сотрудники, имеющие образование не ниже среднего.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Отменить приказ Министра по чрезвычайным ситуациям Республики Казахстан от 4 июля 2012 года № 297 «Об утверждении квалификационных требований к должностям сотрудников органов государственной противопожарной службы Министерства по чрезвычайным ситуациям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кадрового обеспечения (Култаев Е.Б.) обеспечить государственную регистрацию настоящего приказа в Министерстве юстиции Республики Казахстан и официальное опубликование в периодических печатных изданиях.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Руководителям структурных подразделений центрального аппарата Министерства по чрезвычайным ситуациям Республики Казахстан, Комитета противопожарной службы, Департаментов по чрезвычайным ситуациям областей, городов Астана и Алматы, подведомственных государственных учреждений «Служба пожаротушения и аварийно-спасательных работ» областей, городов Астана и Алматы, «Кокшетауский технический институт», «Республиканский кризисный центр» довести настоящий приказ до сведения сотрудников и обеспечить его исполнение.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приказа возложить на руководителя аппарата Министерства по чрезвычайным ситуациям Республики Казахстан Окасова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В. Божко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Председатель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_______________А. Байменов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«____» ____________ 2013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августа 2013 года № 392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Квалификационные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к категориям должностей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государственной противопожарной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Министерства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Республики Казахстан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2193"/>
        <w:gridCol w:w="362"/>
        <w:gridCol w:w="363"/>
        <w:gridCol w:w="363"/>
        <w:gridCol w:w="3173"/>
        <w:gridCol w:w="3753"/>
      </w:tblGrid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I. Должности центрального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Министерства по чрезвычайным ситуациям Республики Казахстан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предупреждению чрезвычайных ситуаций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предупреждения чрезвычайных ситуаций категория C-SV-2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безопасность, военные специальности  строительство, автоматизация и управление, вычислительная техника и программное обеспечение, теплоэнергетика, электроэнергетика, радиотехника, электроника и телекоммуникации, производство строительных материалов, изделий и конструкций, механика, нефтегазовое дело, безопасность жизнедеятельности и защита окружающей среды, защита в чрезвычайных ситуациях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одиннадцати лет стажа работы на должностях органов государственной противопожарной службы, либо не менее восьми лет стажа работы на правоохранительной службе, в том числе не менее четырех лет на руководящих должностях, либо не менее десяти лет работы в государственных органах, в том числе не менее пяти лет на руководящих должностях, либо не менее двенадцати лет стажа работы в сферах, соответствующих функциональным направлениям конкретной должности данной категории, в том числе не менее шести лет на руководящих должностях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предупреждения чрезвычайных ситуаций природного характера Департамента предупреждения чрезвычайных ситуаций категория C-SV-4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безопасность, военные специальности  строительство, автоматизация и управление, вычислительная техника и программное обеспечение, теплоэнергетика, электроэнергетика, радиотехника, электроника и телекоммуникации, производство строительных материалов, изделий и конструкций, механика, нефтегазовое дело, безопасность жизнедеятельности и защита окружающей среды, защита в чрезвычайных ситуациях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восьми лет стажа работы на должностях органов государственной противопожарной службы, либо не менее шести лет стажа работы на правоохранительной службе, в том числе не менее двух лет на руководящих должностях, или не менее двух лет на должностях следующей нижестоящей категории, либо не менее восьми лет работы в государственных органах, в том числе не менее трех лет на руководящих должностях, либо не менее десяти лет стажа работы в сферах, соответствующих функциональным направлениям конкретной должности данной категории, в том числе не менее четырех лет на руководящих должностях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Управления предупреждения чрезвычайных ситуаций природного характера Департамента предупреждения чрезвычайных ситуаций категория C-SV-8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безопасность, военные специальности  строительство, автоматизация и управление, вычислительная техника и программное обеспечение, теплоэнергетика, электроэнергетика, радиотехника, электроника и телекоммуникации, производство строительных материалов, изделий и конструкций, механика, нефтегазовое дело, безопасность жизнедеятельности и защита окружающей среды, защита в чрезвычайных ситуациях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лет стажа работы на правоохранительной службе, либо не менее четырех лет работы в государственных органах, либо не менее шести лет стажа работы в сферах, соответствующих функциональным направлениям конкретной должности данной категории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Управления предупреждения чрезвычайных ситуаций техногенного характера Департамента предупреждения чрезвычайных ситуаций категория C-SV-8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безопасность, военные специальности, строительство, автоматизация и управление, вычислительная техника и программное обеспечение, теплоэнергетика, электроэнергетика, радиотехника, электроника и телекоммуникации, производство строительных материалов, изделий и конструкций, механика, нефтегазовое дело, безопасность жизнедеятельности и защита окружающей среды, защита в чрезвычайных ситуациях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лет стажа работы на правоохранительной службе, либо не менее четырех лет работы в государственных органах, либо не менее шести лет стажа работы в сферах, соответствующих функциональным направлениям конкретной должности данной категории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ликвидации чрезвычайных ситуаций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Управления организации аварийно-спасательных работ Департамента ликвидации чрезвычайных ситуаций категория C-SV-8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безопасность, военные специальности, строительство, автоматизация и управление, вычислительная техника и программное обеспечение, теплоэнергетика, электроэнергетика, радиотехника, электроника и телекоммуникации, производство строительных материалов, изделий и конструкций, механика, нефтегазовое дело, безопасность жизнедеятельности и защита окружающей среды, защита в чрезвычайных ситуациях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лет стажа работы на правоохранительной службе, либо не менее четырех лет работы в государственных органах, либо не менее шести лет стажа работы в сферах, соответствующих функциональным направлениям конкретной должности данной категории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Управления сил и средств аварийно-спасательных служб Департамента ликвидации чрезвычайных ситуаций категория C-SV-8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безопасность, военные специальности,  строительство, автоматизация и управление, вычислительная техника и программное обеспечение, теплоэнергетика, электроэнергетика, радиотехника, электроника и телекоммуникации, производство строительных материалов, изделий и конструкций, механика, нефтегазовое дело, безопасность жизнедеятельности и защита окружающей среды, защита в чрезвычайных ситуациях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лет стажа работы на правоохранительной службе, либо не менее четырех лет работы в государственных органах, либо не менее шести лет стажа работы в сферах, соответствующих функциональным направлениям конкретной должности данной категории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медицине катастроф и психологической службе 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медицины катастроф и психологической службы категория C-SV-3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безопасность, военные специальности или высшее медицинское образование при условии прохождения военной подготовки при ВУЗе, соответствующий основной или заменяемый ВУС занимаемой должности, не менее 3-х лет действительной военной службы на офицерских должностях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пяти лет стажа работы на правоохранительной службе, либо не менее четырех лет работы в государственных органах, либо не менее шести лет стажа работы в сферах, соответствующих функциональным направлениям конкретной должности данной категории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стратегическому планированию, информационно-аналитической работы, науки и новых технологий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Управления стратегического планирования, науки и новых технологий Департамента стратегического планирования, информационно-аналитической работы, науки и новых технологий категория C-SV-8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безопасность, военные специальности,  строительство, автоматизация и управление, вычислительная техника и программное обеспечение, теплоэнергетика, электроэнергетика, радиотехника, электроника и телекоммуникации, производство строительных материалов, изделий и конструкций, механика, нефтегазовое дело, безопасность жизнедеятельности и защита окружающей среды, защита в чрезвычайных ситуациях, горное дело, юриспруденция, экономика, менеджмент, учет и аудит, финансы, государственное и местное управление, маркетинг, мировая экономика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лет стажа работы на правоохранительной службе, либо не менее четырех лет работы в государственных органах, либо не менее шести лет стажа работы в сферах, соответствующих функциональным направлениям конкретной должности данной категории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Управления информационно-аналитической работы Департамента стратегического планирования, информационно-аналитической работы, науки и новых технологий категория C-SV-8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безопасность, военные специальности,  строительство, автоматизация и управление, вычислительная техника и программное обеспечение, теплоэнергетика, электроэнергетика, радиотехника, электроника и телекоммуникации, производство строительных материалов, изделий и конструкций, механика, нефтегазовое дело, безопасность жизнедеятельности и защита окружающей среды, защита в чрезвычайных ситуациях, горное дело, юриспруденция, экономика, менеджмент, учет и аудит, финансы, государственное и местное управление, маркетинг, мировая экономика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лет стажа работы на правоохранительной службе, либо не менее четырех лет работы в государственных органах, либо не менее шести лет стажа работы в сферах, соответствующих функциональным направлениям конкретной должности данной категории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информатизации и связи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информатизации и связи категория C-SV-2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безопасность, военные специальности,  информационные системы, автоматизация и управление, вычислительная техника и программное обеспечение, радиотехника, электроника и телекоммуникации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одиннадцати лет стажа работы на должностях органов государственной противопожарной службы, либо не менее восьми лет стажа работы на правоохранительной службе, в том числе не менее четырех лет на руководящих должностях, либо не менее десяти лет работы в государственных органах, в том числе не менее пяти лет на руководящих должностях, либо не менее двенадцати лет стажа работы в сферах, соответствующих функциональным направлениям конкретной должности данной категории, в том числе не менее шести лет на руководящих должностях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Управления информатизации Департамента информатизации и связи категория C-SV-8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безопасность, военные специальности,  информационные системы, автоматизация и управление, вычислительная техника и программное обеспечение, радиотехника, электроника и телекоммуникации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лет стажа работы на правоохранительной службе, либо не менее четырех лет работы в государственных органах, либо не менее шести лет стажа работы в сферах, соответствующих функциональным направлениям конкретной должности данной категории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внутреннему контролю и аудиту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контроля за деятельностью территориальных подразделений Департамента внутреннего контроля и аудита категория C-SV-4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безопасность, военные специальности,  строительство, автоматизация и управление, вычислительная техника и программное обеспечение, теплоэнергетика, электроэнергетика, радиотехника, электроника и телекоммуникации, производство строительных материалов, изделий и конструкций, механика, нефтегазовое дело, безопасность жизнедеятельности и защита окружающей среды, защита в чрезвычайных ситуациях, горное дело, юриспруденция, экономика, менеджмент, учет и аудит, финансы, государственное и местное управление, маркетинг, мировая экономика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восьми лет стажа работы на должностях органов государственной противопожарной службы, либо не менее шести лет стажа работы на правоохранительной службе, в том числе не менее двух лет на руководящих должностях, или не менее двух лет на должностях следующей нижестоящей категории, либо не менее восьми лет работы в государственных органах, в том числе не менее трех лет на руководящих должностях, либо не менее десяти лет стажа работы в сферах, соответствующих функциональным направлениям конкретной должности данной категории, в том числе не менее четырех лет на руководящих должностях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Управления внутреннего контроля, аудита и подготовки решений Департамента внутреннего контроля и аудита категория C-SV-8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безопасность, военные специальности,  строительство, автоматизация и управление, вычислительная техника и программное обеспечение, теплоэнергетика, электроэнергетика, радиотехника, электроника и телекоммуникации, производство строительных материалов, изделий и конструкций, механика, нефтегазовое дело, безопасность жизнедеятельности и защита окружающей среды, защита в чрезвычайных ситуациях, горное дело, юриспруденция, экономика, менеджмент, учет и аудит, финансы, государственное и местное управление, маркетинг, мировая экономика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лет стажа работы на правоохранительной службе, либо не менее четырех лет работы в государственных органах, либо не менее шести лет стажа работы в сферах, соответствующих функциональным направлениям конкретной должности данной категории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внутреннего аудита Департамента внутреннего контроля и аудита категория C-SV-4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безопасность, военные специальности,  строительство, автоматизация и управление, вычислительная техника и программное обеспечение, теплоэнергетика, электроэнергетика, радиотехника, электроника и телекоммуникации, производство строительных материалов, изделий и конструкций, механика, нефтегазовое дело, безопасность жизнедеятельности и защита окружающей среды, защита в чрезвычайных ситуациях, горное дело, юриспруденция, экономика, менеджмент, учет и аудит, финансы, государственное и местное управление, маркетинг, мировая экономика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восьми лет стажа работы на должностях органов государственной противопожарной службы, либо не менее шести лет стажа работы на правоохранительной службе, в том числе не менее двух лет на руководящих должностях, или не менее двух лет на должностях следующей нижестоящей категории, либо не менее восьми лет работы в государственных органах, в том числе не менее трех лет на руководящих должностях, либо не менее десяти лет стажа работы в сферах, соответствующих функциональным направлениям конкретной должности данной категории, в том числе не менее четырех лет на руководящих должностях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внутреннего аудита Департамента внутреннего контроля и аудита категория C-SV-8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безопасность, военные специальности,  строительство, автоматизация и управление, вычислительная техника и программное обеспечение, теплоэнергетика, электроэнергетика, радиотехника, электроника и телекоммуникации, производство строительных материалов, изделий и конструкций, механика, нефтегазовое дело, безопасность жизнедеятельности и защита окружающей среды, защита в чрезвычайных ситуациях, горное дело, юриспруденция, экономика, менеджмент, учет и аудит, финансы, государственное и местное управление, маркетинг, мировая экономика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лет стажа работы на правоохранительной службе, либо не менее четырех лет работы в государственных органах, либо не менее шести лет стажа работы в сферах, соответствующих функциональным направлениям конкретной должности данной категории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Управления контроля за деятельностью территориальных подразделений Департамента внутреннего контроля и аудита категория C-SV-8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безопасность, военные специальности,  строительство, автоматизация и управление, вычислительная техника и программное обеспечение, теплоэнергетика, электроэнергетика, радиотехника, электроника и телекоммуникации, производство строительных материалов, изделий и конструкций, механика, нефтегазовое дело, безопасность жизнедеятельности и защита окружающей среды, защита в чрезвычайных ситуациях, горное дело, юриспруденция, экономика, менеджмент, учет и аудит, финансы, государственное и местное управление, маркетинг, мировая экономика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лет стажа работы на правоохранительной службе, либо не менее четырех лет работы в государственных органах, либо не менее шести лет стажа работы в сферах, соответствующих функциональным направлениям конкретной должности данной категории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кадровой работе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Управления по подбору, расстановке и учету персонала Департамента кадрового обеспечения категория C-SV-8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безопасность, военные специальности,  психология, социология,  юриспруденция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лет стажа работы на правоохранительной службе, либо не менее четырех лет работы в государственных органах, либо не менее шести лет стажа работы в сферах, соответствующих функциональным направлениям конкретной должности данной категории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Управления по подбору, расстановке и учету персонала территориальных органов Департамента кадрового обеспечения категория C-SV-8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безопасность, военные специальности,  психология, социология,  юриспруденция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лет стажа работы на правоохранительной службе, либо не менее четырех лет работы в государственных органах, либо не менее шести лет стажа работы в сферах, соответствующих функциональным направлениям конкретной должности данной категории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Управления профессиональной подготовки, аттестации кадров и социальных вопросов Департамента кадрового обеспечения категория C-SV-8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безопасность, военные специальности,  психология, социология,  юриспруденция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лет стажа работы на правоохранительной службе, либо не менее четырех лет работы в государственных органах, либо не менее шести лет стажа работы в сферах, соответствующих функциональным направлениям конкретной должности данной категории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специальной работе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Управления специальной работы категория C-SV-8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безопасность, военные специальности, строительство, автоматизация и управление, вычислительная техника и программное обеспечение, теплоэнергетика, электроэнергетика, радиотехника, электроника и телекоммуникации, производство строительных материалов, изделий и конструкций, механика, нефтегазовое дело, безопасность жизнедеятельности и защита окружающей среды, защита в чрезвычайных ситуациях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лет стажа работы на правоохранительной службе, либо не менее четырех лет работы в государственных органах, либо не менее шести лет стажа работы в сферах, соответствующих функциональным направлениям конкретной должности данной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II. Должности Комитета противопожарной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руководству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Комитета, категория C-SV-1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безопасность, военные специальности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двенадцати лет стажа работы на должностях органов государственной противопожарной службы, либо не менее девяти лет стажа работы на правоохранительной службе, в том числе не менее пяти лет на руководящих должностях, либо не менее одиннадцати лет работы в государственных органах, в том числе не менее шести лет на руководящих должностях, либо не менее тринадцати лет стажа работы в сферах, соответствующих функциональным направлениям конкретной должности данной категории, в том числе не менее семи лет на руководящих должностях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Комитета, категория C-SV-2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одиннадцати лет стажа работы на должностях органов государственной противопожарной службы, либо не менее восьми лет стажа работы на правоохранительной службе, в том числе не менее четырех лет на руководящих должностях, либо не менее десяти лет работы в государственных органах, в том числе не менее пяти лет на руководящих должностях, либо не менее двенадцати лет стажа работы в сферах, соответствующих функциональным направлениям конкретной должности данной категории, в том числе не менее шести лет на руководящих должностях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государственному пожарному контролю и дознанию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государственного пожарного контроля и дознания, категория C-SV-4,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безопасность, военные специальности,  строительство, автоматизация и управление, вычислительная техника и программное обеспечение, теплоэнергетика, электроэнергетика, радиотехника, электроника и телекоммуникации, производство строительных материалов, изделий и конструкций, механика, нефтегазовое дело, безопасность жизнедеятельности и защита окружающей среды, защита в чрезвычайных ситуациях, стандартизация, метрология и сертификация.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должностям, предусматривающим осуществление функции дознания: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пожарная безопасность, военные специальности право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восьми лет стажа работы на должностях органов государственной противопожарной службы, либо не менее шести лет стажа работы на правоохранительной службе, в том числе не менее двух лет на руководящих должностях, или не менее двух лет на должностях следующей нижестоящей категории, либо не менее восьми лет работы в государственных органах, в том числе не менее трех лет на руководящих должностях, либо не менее десяти лет стажа работы в сферах, соответствующих функциональным направлениям конкретной должности данной категории, в том числе не менее четырех лет на руководящих должностях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 государственного пожарного контроля и дознания, начальник отдела категория C-SV-5,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семи лет стажа работы на должностях органов государственной противопожарной службы, либо не менее пяти лет стажа работы на правоохранительной службе, в том числе не менее одного года на должностях следующей нижестоящей категории, либо не менее семи лет работы в государственных органах, в том числе не менее двух лет на руководящих должностях, либо не менее девяти лет стажа работы в сферах, соответствующих функциональным направлениям конкретной должности данной категории, в том числе не менее трех лет на руководящих должностях 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государственного пожарного контроля, технического нормирования, дознания Управления, категория C-SV-6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пяти лет стажа работы на правоохранительной службе, либо не менее шести лет работы в государственных органах, не менее пяти лет стажа работы на должностях органов государственной противопожарной службы, в том числе не менее полутора лет на руководящих должностях, либо не менее восьми лет стажа работы в сферах, соответствующих функциональным направлениям конкретной должности данной категории, в том числе не менее двух лет на руководящих должностях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инспектор государственного пожарного контроля, категория C-SV-6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пяти лет стажа работы на правоохранительной службе, либо не менее шести лет работы в государственных органах, не менее пяти лет стажа работы на должностях органов государственной противопожарной службы, в том числе не менее полутора лет на руководящих должностях, либо не менее восьми лет стажа работы в сферах, соответствующих функциональным направлениям конкретной должности данной категории, в том числе не менее двух лет на руководящих должностях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государственного пожарного контроля, технического нормирования, дознания, категория C-SV-8,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лет стажа работы на правоохранительной службе, либо не менее четырех лет работы в государственных органах, либо не менее шести лет стажа работы в сферах, соответствующих функциональным направлениям конкретной должности данной категории</w:t>
            </w:r>
          </w:p>
        </w:tc>
      </w:tr>
      <w:tr>
        <w:trPr>
          <w:trHeight w:val="27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дознаватель по особо важным делам дознания, категория C-SV-8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безопасность, военные специальности,  юриспруденция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лет стажа работы на правоохранительной службе, либо не менее четырех лет работы в государственных органах, либо не менее шести лет стажа работы в сферах, соответствующих функциональным направлениям конкретной должности данной категории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пожаротушению и аварийно-спасательным работам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пожаротушения и аварийно-спасательных работ, категория C-SV-4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безопасность, военные специальности,  строительство, автоматизация и управление, вычислительная техника и программное обеспечение, теплоэнергетика, электроэнергетика, радиотехника, электроника и телекоммуникации, производство строительных материалов, изделий и конструкций, механика, нефтегазовое дело, безопасность жизнедеятельности и защита окружающей среды, защита в чрезвычайных ситуациях, стандартизация, метрология и сертификация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восьми лет стажа работы на должностях органов государственной противопожарной службы, либо не менее шести лет стажа работы на правоохранительной службе, в том числе не менее двух лет на руководящих должностях, или не менее двух лет на должностях следующей нижестоящей категории, либо не менее восьми лет работы в государственных органах, в том числе не менее трех лет на руководящих должностях, либо не менее десяти лет стажа работы в сферах, соответствующих функциональным направлениям конкретной должности данной категории, в том числе не менее четырех лет на руководящих должностях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 пожаротушения и аварийно-спасательных работ, начальник отдела категория C-SV-5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семи лет стажа работы на должностях органов государственной противопожарной службы, либо не менее пяти лет стажа работы на правоохранительной службе, в том числе не менее одного года на должностях следующей нижестоящей категории, либо не менее семи лет работы в государственных органах, в том числе не менее двух лет на руководящих должностях, либо не менее девяти лет стажа работы в сферах, соответствующих функциональным направлениям конкретной должности данной категории, в том числе не менее трех лет на руководящих должностях 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пожаротушения и аварийно-спасательных работ, технического оснащения и капитального строительства Управления, категория C-SV-6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пяти лет стажа работы на правоохранительной службе, либо не менее шести лет работы в государственных органах, не менее пяти лет стажа работы на должностях органов государственной противопожарной службы, в том числе не менее полутора лет на руководящих должностях, либо не менее восьми лет стажа работы в сферах, соответствующих функциональным направлениям конкретной должности данной категории, в том числе не менее двух лет на руководящих должностях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инспектор пожаротушения и аварийно-спасательных работ, категория C-SV-6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пяти лет стажа работы на правоохранительной службе, либо не менее шести лет работы в государственных органах, не менее пяти лет стажа работы на должностях органов государственной противопожарной службы, в том числе не менее полутора лет на руководящих должностях, либо не менее восьми лет стажа работы в сферах, соответствующих функциональным направлениям конкретной должности данной категории, в том числе не менее двух лет на руководящих должностях</w:t>
            </w:r>
          </w:p>
        </w:tc>
      </w:tr>
      <w:tr>
        <w:trPr>
          <w:trHeight w:val="3645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пожаротушения и аварийно-спасательных работ, технического оснащения и капитального строительства, категория C-SV-8,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лет стажа работы на правоохранительной службе, либо не менее четырех лет работы в государственных органах, либо не менее шести лет стажа работы в сферах, соответствующих функциональным направлениям конкретной должности данной категории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кадровой работе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управления, категория C-SV-4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безопасность, военные специальности,  психология, социология,  юриспруденция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восьми лет стажа работы на должностях органов государственной противопожарной службы, либо не менее шести лет стажа работы на правоохранительной службе, в том числе не менее двух лет на руководящих должностях, или не менее двух лет на должностях следующей нижестоящей категории, либо не менее восьми лет работы в государственных органах, в том числе не менее трех лет на руководящих должностях, либо не менее десяти лет стажа работы в сферах, соответствующих функциональным направлениям конкретной должности данной категории, в том числе не менее четырех лет на руководящих должностях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управления, категория C-SV-5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семи лет стажа работы на должностях органов государственной противопожарной службы, либо не менее пяти лет стажа работы на правоохранительной службе, в том числе не менее одного года на должностях следующей нижестоящей категории, либо не менее семи лет работы в государственных органах, в том числе не менее двух лет на руководящих должностях, либо не менее девяти лет стажа работы в сферах, соответствующих функциональным направлениям конкретной должности данной категории, в том числе не менее трех лет на руководящих должностях 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инспектор, категория C-SV-6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пяти лет стажа работы на правоохранительной службе, либо не менее шести лет работы в государственных органах, не менее пяти лет стажа работы на должностях органов государственной противопожарной службы, в том числе не менее полутора лет на руководящих должностях, либо не менее восьми лет стажа работы в сферах, соответствующих функциональным направлениям конкретной должности данной категории, в том числе не менее двух лет на руководящих должностях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специалист, категория C-SV-8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лет стажа работы на правоохранительной службе, либо не менее четырех лет работы в государственных органах, либо не менее шести лет стажа работы в сферах, соответствующих функциональным направлениям конкретной должности данной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III. Должности Департамента по чрезвычайным ситуациям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руководству </w:t>
            </w:r>
          </w:p>
        </w:tc>
      </w:tr>
      <w:tr>
        <w:trPr>
          <w:trHeight w:val="387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территориального органа, категория С-SVO-1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безопасность, военные специальности,  строительство, автоматизация и управление, вычислительная техника и программное обеспечение, теплоэнергетика, электроэнергетика, радиотехника, электроника и телекоммуникации, производство строительных материалов, изделий и конструкций, механика, нефтегазовое дело, безопасность жизнедеятельности и защита окружающей среды, защита в чрезвычайных ситуациях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одиннадцати лет стажа работы на должностях органов государственной противопожарной службы, либо не менее восьми лет стажа работы на правоохранительной службе, в том числе не менее четырех лет на руководящих должностях, либо не менее десяти лет работы в государственных органах, в том числе не менее пяти лет на руководящих должностях, либо не менее двенадцати лет стажа работы в сферах, соответствующих функциональным направлениям конкретной должности данной категории, в том числе не менее шести лет на руководящих должностях</w:t>
            </w:r>
          </w:p>
        </w:tc>
      </w:tr>
      <w:tr>
        <w:trPr>
          <w:trHeight w:val="387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территориального органа, категория С-SVO-2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пожарная безопасность, военные специальности,  строительство, автоматизация и управление, вычислительная техника и программное обеспечение, теплоэнергетика, электроэнергетика, радиотехника, электроника и телекоммуникации, производство строительных материалов, изделий и конструкций, механика, знефтегазовое дело, безопасность жизнедеятельности и защита окружающей среды, защита в чрезвычайных ситуациях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десяти лет стажа работы на должностях органов государственной противопожарной службы, либо не менее восьми лет стажа работы на правоохранительной службе, в том числе не менее четырех лет на руководящих должностях, либо не менее десяти лет работы в государственных органах, в том числе не менее пяти лет на руководящих должностях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государственному пожарному контролю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Управления, категория С-SVO-3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пожарная безопасность, военные специальности,  строительство, автоматизация и управление, вычислительная техника и программное обеспечение, теплоэнергетика, электроэнергетика, радиотехника, электроника и телекоммуникации, производство строительных материалов, изделий и конструкций, механика, нефтегазовое дело, безопасность жизнедеятельности и защита окружающей среды, защита в чрезвычайных ситуациях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восьми лет стажа работы на должностях органов государственной противопожарной службы,  либо не менее шести лет стажа работы на правоохранительной службе, в том числе не менее двух лет на руководящих должностях, либо не менее восьми лет работы в государственных органах, в том числе не менее четырех лет на руководящих должностях, либо не менее десяти лет стажа работы в сферах, соответствующих функциональным направлениям конкретной должности данной категории, в том числе не менее пяти лет на руководящих должностях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управления, категория С-SVO-5, (группа 2 подгруппа – 6)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пяти лет стажа работы на должностях органов государственной противопожарной службы,  либо не менее пяти лет стажа работы на правоохранительной службе, в том числе не менее одного года на должностях следующей нижестоящей категории, либо не менее шести лет работы в государственных органах, в том числе не менее двух лет на руководящих должностях, либо не менее восьми лет стажа работы в сферах, соответствующих функциональным направлениям конкретной должности данной категории, в том числе не менее трех лет на руководящих должностях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специалист, Старший дознаватель по особо важным делам, категория С-SVO-7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лет стажа работы на правоохранительной службе, либо не менее трех лет работы в государственных органах, либо не менее пяти лет стажа работы в сферах, соответствующих функциональным направлениям конкретной должности данной категории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Старший: инженер, инспектор, дознаватель, специалист, категория С-SVO-8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года стажа работы на правоохранительной службе, либо не менее двух лет работы в государственных органах, либо не менее трех лет стажа работы в сферах, соответствующих функциональным направлениям конкретной должности данной категории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Инженер, инспектор, дознаватель, специалист, категория С-SVO-9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обязательных знаний, умений и навыков, необходимых для исполнения функциональных обязанностей по должностям данной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дознанию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управления, категория С-SVO-5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безопасность,  юриспруденция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пяти лет стажа работы на должностях органов государственной противопожарной службы,  либо не менее пяти лет стажа работы на правоохранительной службе, в том числе не менее одного года на должностях следующей нижестоящей категории, либо не менее шести лет работы в государственных органах, в том числе не менее двух лет на руководящих должностях, либо не менее восьми лет стажа работы в сферах, соответствующих функциональным направлениям конкретной должности данной категории, в том числе не менее трех лет на руководящих должностях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специалист, категория С-SVO-7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лет стажа работы на правоохранительной службе, либо не менее трех лет работы в государственных органах, либо не менее пяти лет стажа работы в сферах, соответствующих функциональным направлениям конкретной должности данной категории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Старший: инженер, инспектор, дознаватель, специалист, категория С-SVO-8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года стажа работы на правоохранительной службе, либо не менее двух лет работы в государственных органах, либо не менее трех лет стажа работы в сферах, соответствующих функциональным направлениям конкретной должности данной категории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Инженер, инспектор, дознаватель, специалист, категория С-SVO-9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обязательных знаний, умений и навыков, необходимых для исполнения функциональных обязанностей по должностям данной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единой дежурно-диспетчерской службе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Управления, категория С-SVO-3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пожарная безопасность, военные специальности,  строительство, автоматизация и управление, вычислительная техника и программное обеспечение, теплоэнергетика, электроэнергетика, радиотехника, электроника и телекоммуникации, производство строительных материалов, изделий и конструкций, механика, нефтегазовое дело, безопасность жизнедеятельности и защита окружающей среды, защита в чрезвычайных ситуациях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восьми лет стажа работы на должностях органов государственной противопожарной службы,  либо не менее шести лет стажа работы на правоохранительной службе, в том числе не менее двух лет на руководящих должностях, либо не менее восьми лет работы в государственных органах, в том числе не менее четырех лет на руководящих должностях, либо не менее десяти лет стажа работы в сферах, соответствующих функциональным направлениям конкретной должности данной категории, в том числе не менее пяти лет на руководящих должностях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специалист, оперативный дежурный, категория С-SVO-7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лет стажа работы на правоохранительной службе, либо не менее трех лет работы в государственных органах, либо не менее пяти лет стажа работы в сферах, соответствующих функциональным направлениям конкретной должности данной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ликвидации чрезвычайных ситуаций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Управления, категория С-SVO-3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пожарная безопасность, военные специальности,  строительство, автоматизация и управление, вычислительная техника и программное обеспечение, теплоэнергетика, электроэнергетика, радиотехника, электроника и телекоммуникации, производство строительных материалов, изделий и конструкций, механика, нефтегазовое дело, безопасность жизнедеятельности и защита окружающей среды, защита в чрезвычайных ситуациях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восьми лет стажа работы на должностях органов государственной противопожарной службы, либо не менее шести лет стажа работы на правоохранительной службе, в том числе не менее двух лет на руководящих должностях, либо не менее восьми лет работы в государственных органах, в том числе не менее четырех лет на руководящих должностях, либо не менее десяти лет стажа работы в сферах, соответствующих функциональным направлениям конкретной должности данной категории, в том числе не менее пяти лет на руководящих должностях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отдела, категория С-SVO-4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шести лет стажа работы на должностях органов государственной противопожарной службы,  либо не менее пяти лет стажа работы на правоохранительной службе, в том числе не менее двух лет на руководящих должностях, или не менее двух лет на должностях следующей нижестоящей категории, либо не менее семи лет работы в государственных органах, в том числе не менее трех лет на руководящих должностях, либо не менее девяти лет стажа работы в сферах, соответствующих функциональным направлениям конкретной должности данной категории, в том числе не менее четырех лет на руководящих должностях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специалист, категория С-SVO-7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лет стажа работы на правоохранительной службе, либо не менее трех лет работы в государственных органах, либо не менее пяти лет стажа работы в сферах, соответствующих функциональным направлениям конкретной должности данной категории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Старший: инженер, инспектор, дознаватель, специалист, категория С-SVO-8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года стажа работы на правоохранительной службе, либо не менее двух лет работы в государственных органах, либо не менее трех лет стажа работы в сферах, соответствующих функциональным направлениям конкретной должности данной категории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Инженер, инспектор, дознаватель, специалист, категория С-SVO-9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обязательных знаний, умений и навыков, необходимых для исполнения функциональных обязанностей по должностям данной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внутреннему контролю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отдела, категория С-SVO-4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пожарная безопасность, военные специальности, строительство, автоматизация и управление, вычислительная техника и программное обеспечение, теплоэнергетика, электроэнергетика, радиотехника, электроника и телекоммуникации, производство строительных материалов, изделий и конструкций, механика, нефтегазовое дело, безопасность жизнедеятельности и защита окружающей среды, защита в чрезвычайных ситуациях, горное дело, юриспруденция, экономика, менеджмент, учет и аудит, финансы, государственное и местное управление, маркетинг, мировая экономика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6 лет стажа работы на должностях органов государственной противопожарной службы, либо не менее пяти лет стажа работы на правоохранительной службе, в том числе не менее двух лет на руководящих должностях, или не менее двух лет на должностях следующей нижестоящей категории, либо не менее семи лет работы в государственных органах, в том числе не менее трех лет на руководящих должностях, либо не менее девяти лет стажа работы в сферах, соответствующих функциональным направлениям конкретной должности данной категории, в том числе не менее четырех лет на руководящих должностях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специалист, категория С-SVO-7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лет стажа работы на правоохранительной службе, либо не менее трех лет работы в государственных органах, либо не менее пяти лет стажа работы в сферах, соответствующих функциональным направлениям конкретной должности данной категории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Старший: инженер, инспектор, дознаватель, специалист, категория С-SVO-8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года стажа работы на правоохранительной службе, либо не менее двух лет работы в государственных органах, либо не менее трех лет стажа работы в сферах, соответствующих функциональным направлениям конкретной должности данной категории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Инженер, инспектор, дознаватель, специалист, категория С-SVO-9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обязательных знаний, умений и навыков, необходимых для исполнения функциональных обязанностей по должностям данной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кадровой работе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отдела, категория С-SVO-4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безопасность, военные специальности, психология, социология,  юриспруденция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шести лет стажа работы на должностях органов государственной противопожарной службы,  либо не менее пяти лет стажа работы на правоохранительной службе, в том числе не менее двух лет на руководящих должностях, или не менее двух лет на должностях следующей нижестоящей категории, либо не менее семи лет работы в государственных органах, в том числе не менее трех лет на руководящих должностях, либо не менее девяти лет стажа работы в сферах, соответствующих функциональным направлениям конкретной должности данной категории, в том числе не менее четырех лет на руководящих должностях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специалист, Главный специалист-психолог, старший инспектор по особым поручениям, категория С-SVO-7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лет стажа работы на правоохранительной службе, либо не менее трех лет работы в государственных органах, либо не менее пяти лет стажа работы в сферах, соответствующих функциональным направлениям конкретной должности данной категории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Старший: инженер, инспектор, специалист, категория С-SVO-8, (группа 2 подгруппа – 9)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года стажа работы на правоохранительной службе, либо не менее двух лет работы в государственных органах, либо не менее трех лет стажа работы в сферах, соответствующих функциональным направлениям конкретной должности данной категории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Инженер, инспектор, специалист, специалист-психолог, психолог категория С-SVO-9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обязательных знаний, умений и навыков, необходимых для исполнения функциональных обязанностей по должностям данной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информационно-аналитической работе 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отдела, категория С-SVO-4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пожарная безопасность, военные специальности,  строительство, автоматизация и управление, вычислительная техника и программное обеспечение, теплоэнергетика, электроэнергетика, радиотехника, электроника и телекоммуникации, производство строительных материалов, изделий и конструкций, механика, нефтегазовое дело, безопасность жизнедеятельности и защита окружающей среды, защита в чрезвычайных ситуациях, горное дело,  юриспруденция, экономика, менеджмент, учет и аудит, финансы, государственное и местное управление, маркетинг, мировая экономика, статистика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шести лет стажа работы на должностях органов государственной противопожарной службы, либо не менее пяти лет стажа работы на правоохранительной службе, в том числе не менее двух лет на руководящих должностях, или не менее двух лет на должностях следующей нижестоящей категории, либо не менее семи лет работы в государственных органах, в том числе не менее трех лет на руководящих должностях, либо не менее девяти лет стажа работы в сферах, соответствующих функциональным направлениям конкретной должности данной категории, в том числе не менее четырех лет на руководящих должностях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специалист, категория С-SVO-7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лет стажа работы на правоохранительной службе, либо не менее трех лет работы в государственных органах, либо не менее пяти лет стажа работы в сферах, соответствующих функциональным направлениям конкретной должности данной категории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Старший: инженер, инспектор, специалист, категория С-SVO-8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года стажа работы на правоохранительной службе, либо не менее двух лет работы в государственных органах, либо не менее трех лет стажа работы в сферах, соответствующих функциональным направлениям конкретной должности данной категории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Инженер, инспектор, специалист, категория С-SVO-9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обязательных знаний, умений и навыков, необходимых для исполнения функциональных обязанностей по должностям данной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телекоммуникационным системам и связи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отдела, категория С-SVO-4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безопасность, военные специальности, информационные системы, автоматизация и управление, вычислительная техника и программное обеспечение, радиотехника, электроника и телекоммуникации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шести лет стажа работы на должностях органов государственной противопожарной службы, либо не менее пяти лет стажа работы на правоохранительной службе, в том числе не менее двух лет на руководящих должностях, или не менее двух лет на должностях следующей нижестоящей категории, либо не менее семи лет работы в государственных органах, в том числе не менее трех лет на руководящих должностях, либо не менее девяти лет стажа работы в сферах, соответствующих функциональным направлениям конкретной должности данной категории, в том числе не менее четырех лет на руководящих должностях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специалист, категория С-SVO-7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лет стажа работы на правоохранительной службе, либо не менее трех лет работы в государственных органах, либо не менее пяти лет стажа работы в сферах, соответствующих функциональным направлениям конкретной должности данной категории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Старший: инженер, инспектор, специалист, категория С-SVO-8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года стажа работы на правоохранительной службе, либо не менее двух лет работы в государственных органах, либо не менее трех лет стажа работы в сферах, соответствующих функциональным направлениям конкретной должности данной категории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Инженер, инспектор, специалист, категория С-SVO-9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обязательных знаний, умений и навыков, необходимых для исполнения функциональных обязанностей по должностям данной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предупреждению чрезвычайных ситуаций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Управления, категория С-SVO-3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безопасность, военные специальности, строительство, автоматизация и управление, вычислительная техника и программное обеспечение, теплоэнергетика, электроэнергетика, радиотехника, электроника и телекоммуникации, производство строительных материалов, изделий и конструкций, механика, нефтегазовое дело, безопасность жизнедеятельности и защита окружающей среды, защита в чрезвычайных ситуациях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восьми лет стажа работы на должностях органов государственной противопожарной службы, либо не менее шести лет стажа работы на правоохранительной службе, в том числе не менее двух лет на руководящих должностях, либо не менее восьми лет работы в государственных органах, в том числе не менее четырех лет на руководящих должностях, либо не менее десяти лет стажа работы в сферах, соответствующих функциональным направлениям конкретной должности данной категории, в том числе не менее пяти лет на руководящих должностях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отдела, категория С-SVO-4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шести лет стажа работы на должностях органов государственной противопожарной службы, либо не менее пяти лет стажа работы на правоохранительной службе, в том числе не менее двух лет на руководящих должностях, или не менее двух лет на должностях следующей нижестоящей категории, либо не менее семи лет работы в государственных органах, в том числе не менее трех лет на руководящих должностях, либо не менее девяти лет стажа работы в сферах, соответствующих функциональным направлениям конкретной должности данной категории, в том числе не менее четырех лет на руководящих должностях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специалист, категория С-SVO-7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лет стажа работы на правоохранительной службе, либо не менее трех лет работы в государственных органах, либо не менее пяти лет стажа работы в сферах, соответствующих функциональным направлениям конкретной должности данной категории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Старший: инженер, инспектор, специалист, категория С-SVO-8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года стажа работы на правоохранительной службе, либо не менее двух лет работы в государственных органах, либо не менее трех лет стажа работы в сферах, соответствующих функциональным направлениям конкретной должности данной категории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Инженер, инспектор, специалист, категория С-SVO-9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обязательных знаний, умений и навыков, необходимых для исполнения функциональных обязанностей по должностям данной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военно-мобилизационной и специальной работе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отдела, категория С-SVO-4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безопасность, военные специальности, строительство, автоматизация и управление, вычислительная техника и программное обеспечение, теплоэнергетика, электроэнергетика, радиотехника, электроника и телекоммуникации, производство строительных материалов, изделий и конструкций, механика, нефтегазовое дело, безопасность жизнедеятельности и защита окружающей среды, защита в чрезвычайных ситуациях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шести лет стажа работы на должностях органов государственной противопожарной службы, либо не менее пяти лет стажа работы на правоохранительной службе, в том числе не менее двух лет на руководящих должностях, или не менее двух лет на должностях следующей нижестоящей категории, либо не менее семи лет работы в государственных органах, в том числе не менее трех лет на руководящих должностях, либо не менее девяти лет стажа работы в сферах, соответствующих функциональным направлениям конкретной должности данной категории, в том числе не менее четырех лет на руководящих должностях</w:t>
            </w:r>
          </w:p>
        </w:tc>
      </w:tr>
      <w:tr>
        <w:trPr>
          <w:trHeight w:val="165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специалист, категория С-SVO-7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лет стажа работы на правоохранительной службе, либо не менее трех лет работы в государственных органах, либо не менее пяти лет стажа работы в сферах, соответствующих функциональным аправлениям конкретной должности данной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Раздел IV. Должности городских и районных подразделений по чрезвычайным ситуациям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руководству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Управления, категория С-SVR-2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пожарная безопасность, военные специальности,  строительство, автоматизация и управление, вычислительная техника и программное обеспечение, теплоэнергетика, электроэнергетика, радиотехника, электроника и телекоммуникации, производство строительных материалов, изделий и конструкций, механика, нефтегазовое дело, безопасность жизнедеятельности и защита окружающей среды, защита в чрезвычайных ситуациях, горное дело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пяти лет стажа работы на вышестоящих должностях органов государственной противопожарной службы, либо не менее пяти лет стажа работы на правоохранительной службе, в том числе не менее двух лет на руководящих должностях, либо не менее шести лет работы в государственных органах, в том числе не менее двух лет на руководящих должностях, либо не менее семи лет стажа работы в сферах, соответствующих функциональным направлениям конкретной должности данной категории, в том числе не менее четырех лет на руководящих должностях </w:t>
            </w:r>
          </w:p>
        </w:tc>
      </w:tr>
      <w:tr>
        <w:trPr>
          <w:trHeight w:val="2985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 по чрезвычайным ситуациям города категория С-SVR-3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четырех лет стажа работы на правоохранительной службе, в том числе не менее двух лет на руководящих должностях или менее двух лет на должностях следующей нижестоящей категории, либо не менее пяти лет работы в государственных органах, в том числе не менее двух лет на руководящих должностях, либо не менее шести лет стажа работы в сферах, соответствующих функциональным направлениям конкретной должности данной категории, в том числе не менее трех лет на руководящих должностях</w:t>
            </w:r>
          </w:p>
        </w:tc>
      </w:tr>
      <w:tr>
        <w:trPr>
          <w:trHeight w:val="2985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по чрезвычайным ситуациям города категория С-SVR-4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четырех лет стажа работы на правоохранительной службе, в том числе не менее двух лет на руководящих должностях или менее двух лет на должностях следующей нижестоящей категории, либо не менее пяти лет работы в государственных органах, в том числе не менее двух лет на руководящих должностях, либо не менее шести лет стажа работы в сферах, соответствующих функциональным направлениям конкретной должности данной категории, в том числе не менее трех лет на руководящих должностях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государственному пожарному контролю</w:t>
            </w:r>
          </w:p>
        </w:tc>
      </w:tr>
      <w:tr>
        <w:trPr>
          <w:trHeight w:val="2775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отдела, категория С-SVR-4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пожарная безопасность, военные специальности,  строительство, автоматизация и управление, вычислительная техника и программное обеспечение, теплоэнергетика, электроэнергетика, радиотехника, электроника и телекоммуникации, производство строительных материалов, изделий и конструкций, механика, нефтегазовое дело, безопасность жизнедеятельности и защита окружающей среды, защита в чрезвычайных ситуациях, горное дело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трех лет стажа работы на правоохранительной службе, в том числе не менее двух лет на должностях следующей нижестоящей категории, либо не менее четырех лет работы в государственных органах, в том числе не менее одного года на руководящих должностях, либо не менее пяти лет стажа работы в сферах, соответствующих функциональным направлениям конкретной должности данной категории, в том числе не менее двух лет на руководящих должностях 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специалист, категория С-SVR-6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года стажа работы на правоохранительной службе, либо не менее двух лет работы в государственных органах, либо не менее трех лет стажа работы в сферах, соответствующих функциональным направлениям конкретной должности данной категории</w:t>
            </w:r>
          </w:p>
        </w:tc>
      </w:tr>
      <w:tr>
        <w:trPr>
          <w:trHeight w:val="13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Старший: инженер, инспектор, дознаватель, специалист, категория С-SVR-7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обязательных знаний, умений и навыков, необходимых для исполнения функциональных обязанностей по данной категории</w:t>
            </w:r>
          </w:p>
        </w:tc>
      </w:tr>
      <w:tr>
        <w:trPr>
          <w:trHeight w:val="2775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Инженер, инспектор, дознаватель, специалист, категория С-SVR-8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специальное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противопожарному нормированию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отдела, категория С-SVR-4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пожарная безопасность, военные специальности,  строительство, автоматизация и управление, вычислительная техника и программное обеспечение, теплоэнергетика, электроэнергетика, радиотехника, электроника и телекоммуникации, производство строительных материалов, изделий и конструкций, механика, нефтегазовое дело, безопасность жизнедеятельности и защита окружающей среды, защита в чрезвычайных ситуациях, горное дело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трех лет стажа работы на правоохранительной службе, в том числе не менее двух лет на должностях следующей нижестоящей категории, либо не менее четырех лет работы в государственных органах, в том числе не менее одного года на руководящих должностях, либо не менее пяти лет стажа работы в сферах, соответствующих функциональным направлениям конкретной должности данной категории, в том числе не менее двух лет на руководящих должностях 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специалист, категория С-SVR-6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года стажа работы на правоохранительной службе, либо не менее двух лет работы в государственных органах, либо не менее трех лет стажа работы в сферах, соответствующих функциональным направлениям конкретной должности данной категории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Старший: инженер, инспектор, дознаватель, специалист, категория С-SVR-7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обязательных знаний, умений и навыков, необходимых для исполнения функциональных обязанностей по данной категории</w:t>
            </w:r>
          </w:p>
        </w:tc>
      </w:tr>
      <w:tr>
        <w:trPr>
          <w:trHeight w:val="975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Инженер, инспектор, дознаватель, специалист, категория С-SVR-8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специальное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дознанию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отдела, категория С-SVR-4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безопасность,  юриспруденция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трех лет стажа работы на правоохранительной службе, в том числе не менее двух лет на должностях следующей нижестоящей категории, либо не менее четырех лет работы в государственных органах, в том числе не менее одного года на руководящих должностях, либо не менее пяти лет стажа работы в сферах, соответствующих функциональным направлениям конкретной должности данной категории, в том числе не менее двух лет на руководящих должностях 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специалист, категория С-SVR-6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года стажа работы на правоохранительной службе, либо не менее двух лет работы в государственных органах, либо не менее трех лет стажа работы в сферах, соответствующих функциональным направлениям конкретной должности данной категории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Старший: инженер, инспектор, дознаватель, специалист, категория С-SVR-7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обязательных знаний, умений и навыков, необходимых для исполнения функциональных обязанностей по данной категории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Инженер, инспектор, дознаватель, специалист, категория С-SVR-8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специальное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предупреждению чрезвычайных ситуаций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отдела, категория С-SVR-4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безопасность, военные специальности, строительство, автоматизация и управление, вычислительная техника и программное обеспечение, теплоэнергетика, электроэнергетика, радиотехника, электроника и телекоммуникации, производство строительных материалов, изделий и конструкций, механика, нефтегазовое дело, безопасность жизнедеятельности и защита окружающей среды, защита в чрезвычайных ситуациях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трех лет стажа работы на правоохранительной службе, в том числе не менее двух лет на должностях следующей нижестоящей категории, либо не менее четырех лет работы в государственных органах, в том числе не менее одного года на руководящих должностях, либо не менее пяти лет стажа работы в сферах, соответствующих функциональным направлениям конкретной должности данной категории, в том числе не менее двух лет на руководящих должностях 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специалист, категория С-SVR-6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года стажа работы на правоохранительной службе, либо не менее двух лет работы в государственных органах, либо не менее трех лет стажа работы в сферах, соответствующих функциональным направлениям конкретной должности данной категории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Старший: инженер, инспектор, дознаватель, специалист, категория С-SVR-7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обязательных знаний, умений и навыков, необходимых для исполнения функциональных обязанностей по данной категории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Инженер, инспектор, дознаватель, специалист, категория С-SVR-8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специальное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V. Должности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«Служба пожаротушения и аварийно-спасательных работ»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Департамента по чрезвычайным ситуациям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руководству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службы, категория C-SGU-1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пожарная безопасность, военные специальности,  строительство, автоматизация и управление, вычислительная техника и программное обеспечение, теплоэнергетика, электроэнергетика, радиотехника, электроника и телекоммуникации, производство строительных материалов, изделий и конструкций, механика, нефтегазовое дело, безопасность жизнедеятельности и защита окружающей среды, защита в чрезвычайных ситуациях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четырех лет стажа работы на правоохранительной службе, в том числе не менее двух лет на руководящих должностях, либо не менее шести лет работы в государственных органах, в том числе не менее трех лет на руководящих должностях, либо не менее восьми лет стажа работы в сферах, соответствующих функциональным направлениям конкретной должности данной категории, в том числе не менее четырех лет на руководящих должностях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службы, категория C-SGU-2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четырех лет стажа работы на правоохранительной службе, в том числе не менее двух лет на руководящих должностях, либо не менее шести лет работы в государственных органах, в том числе не менее трех лет на руководящих должностях, либо не менее восьми лет стажа работы в сферах, соответствующих функциональным направлениям конкретной должности данной категории, в том числе не менее четырех лет на руководящих должностях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пожаротушению и аварийно-спасательным работам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управления, категория C-SGU-3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пожарная безопасность, военные специальности,  строительство, автоматизация и управление, вычислительная техника и программное обеспечение, теплоэнергетика, электроэнергетика, радиотехника, электроника и телекоммуникации, производство строительных материалов, изделий и конструкций, механика, нефтегазовое дело, безопасность жизнедеятельности и защита окружающей среды, защита в чрезвычайных ситуациях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трех лет стажа работы на правоохранительной службе, в том числе не менее одного года на руководящих должностях, либо не менее пяти лет работы в государственных органах, в том числе не менее двух лет на руководящих должностях, либо не менее семи лет стажа работы в сферах, соответствующих функциональным направлениям конкретной должности данной категории, в том числе не менее трех лет на руководящих должностях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управления, категория C-SGU-4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лет стажа работы на правоохранительной службе, либо не менее четырех лет работы в государственных органах, в том числе из которых не менее одного года на руководящих должностях, либо не менее шести лет стажа работы в сферах, соответствующих функциональным направлениям конкретной должности данной категории, в том числе не менее двух лет на руководящих должностях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отдела, категория C-SGU-8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года работы в государственных органах либо не менее двух лет стажа работы в сферах, соответствующих функциональным направлениям конкретной должности данной категории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специалист, категория C-SGU-11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обязательных знаний, умений и навыков, необходимых для исполнения функциональных обязанностей по должности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инженер, инспектор, категория C-SGU-12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Инженер, инспектор, категория C-SGU-13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специальное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военно-мобилизационной подготовке и специальной работе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категория C-SGU-3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пожарная безопасность, военные специальности,  строительство, автоматизация и управление, вычислительная техника и программное обеспечение, теплоэнергетика, электроэнергетика, радиотехника, электроника и телекоммуникации, производство строительных материалов, изделий и конструкций, механика, нефтегазовое дело, безопасность жизнедеятельности и защита окружающей среды, защита в чрезвычайных ситуациях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трех лет стажа работы на правоохранительной службе, в том числе не менее одного года на руководящих должностях, либо не менее пяти лет работы в государственных органах, в том числе не менее двух лет на руководящих должностях, либо не менее семи лет стажа работы в сферах, соответствующих функциональным направлениям конкретной должности данной категории, в том числе не менее трех лет на руководящих должностях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управления, категория C-SGU-4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лет стажа работы на правоохранительной службе, либо не менее четырех лет работы в государственных органах, в том числе из которых не менее одного года на руководящих должностях, либо не менее шести лет стажа работы в сферах, соответствующих функциональным направлениям конкретной должности данной категории, в том числе не менее двух лет на руководящих должностях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отдела, категория C-SGU-8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года работы в государственных органах либо не менее двух лет стажа работы в сферах, соответствующих функциональным направлениям конкретной должности данной категории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специалист, главный специалист по защите государственных секретов, категория C-SGU-11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обязательных знаний, умений и навыков, необходимых для исполнения функциональных обязанностей по должности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инженер, инспектор, категория C-SGU-12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Инженер, инспектор, категория C-SGU-13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специальное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психологической службе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отдела, категория C-SGU-8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психология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года работы в государственных органах либо не менее двух лет стажа работы в сферах, соответствующих функциональным направлениям конкретной должности данной категории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специалист, главный специалист - психолог, категория C-SGU-11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обязательных знаний, умений и навыков, необходимых для исполнения функциональных обязанностей по должности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дежурной службе пожаротушения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руководителя тушения пожара, категория C-SGU-5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полутора лет стажа работы на правоохранительной службе, либо не менее трех лет работы в государственных органах, либо не менее пяти лет стажа работы в сферах, соответствующих функциональным направлениям конкретной должности данной категории, в том числе не менее одного года на руководящих должностях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Старший помощник руководителя тушения пожара, категория C-SGU-6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двух лет работы в государственных органах, либо не менее трех лет стажа работы в сферах, соответствующих функциональным направлениям конкретной должности данной категории 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руководителя тушения пожара, категория C-SGU-9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одного года стажа работы в сферах, соответствующих функциональным направлениям конкретной должности данной категории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информационно-телекоммуникационным системам и средствам связи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Управления, категория C-SGU-8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безопасность, военные специальности,  информационные системы, автоматизация и управление, вычислительная техника и программное обеспечение, радиотехника, электроника и телекоммуникации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трех лет стажа работы на правоохранительной службе, в том числе не менее одного года на руководящих должностях, либо не менее пяти лет работы в государственных органах, в том числе не менее двух лет на руководящих должностях, либо не менее семи лет стажа работы в сферах, соответствующих функциональным направлениям конкретной должности данной категории, в том числе не менее трех лет на руководящих должностях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управления, категория C-SGU-4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лет стажа работы на правоохранительной службе, либо не менее четырех лет работы в государственных органах, в том числе из которых не менее одного года на руководящих должностях, либо не менее шести лет стажа работы в сферах, соответствующих функциональным направлениям конкретной должности данной категории, в том числе не менее двух лет на руководящих должностях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отдела, категория C-SGU-8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года работы в государственных органах, либо не менее двух лет стажа работы в сферах, соответствующих функциональным направлениям конкретной должности данной категории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специалист, категория C-SGU-11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обязательных знаний, умений и навыков, необходимых для исполнения функциональных обязанностей по должности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Старший инженер, инспектор, категория C-SGU-12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Инженер, инспектор, категория C-SGU-13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специальное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кадровой работе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отдела, категория C-SGU-8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Военное дело и безопасность: пожарная безопасность, военные специальности социальные науки: психология, социология право: юриспруденция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года работы в государственных органах либо не менее двух лет стажа работы в сферах, соответствующих функциональным направлениям конкретной должности данной категории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специалист, категория C-SGU-11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обязательных знаний, умений и навыков, необходимых для исполнения функциональных обязанностей по должности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инженер, инспектор,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C-SGU-12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Инженер, инспектор, категория C-SGU-13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Среднее- специальное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Центру оперативного управления силами и средствами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центра, категория C-SGU-4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пожарная безопасность, военные специальности, строительство, автоматизация и управление, вычислительная техника и программное обеспечение, теплоэнергетика, электроэнергетика, радиотехника, электроника и телекоммуникации, производство строительных материалов, изделий и конструкций, механика, нефтегазовое дело, безопасность жизнедеятельности и защита окружающей среды, защита в чрезвычайных ситуациях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лет стажа работы на правоохранительной службе, либо не менее четырех лет работы в государственных органах, в том числе из которых не менее одного года на руководящих должностях, либо не менее шести лет стажа работы в сферах, соответствующих функциональным направлениям конкретной должности данной категории, в том числе не менее двух лет на руководящих должностях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центра, категория C-SGU-5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полутора лет стажа работы на правоохранительной службе, либо не менее трех лет работы в государственных органах, либо не менее пяти лет стажа работы в сферах, соответствующих функциональным направлениям конкретной должности данной категории, в том числе не менее одного года на руководящих должностях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тушения пожара – старший оперативный дежурный категория C-SGU-5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полутора лет стажа работы на правоохранительной службе, либо не менее трех лет работы в государственных органах, либо не менее пяти лет стажа работы в сферах, соответствующих функциональным направлениям конкретной должности данной категории, в том числе не менее одного года на руководящих должностях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помощник руководителя тушения пожара, начальник центрального пункта пожарной связи – дежурной части, категория C-SGU-6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двух лет работы в государственных органах, либо не менее трех лет стажа работы в сферах, соответствующих функциональным направлениям конкретной должности данной категории 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диспетчер, категория C-SGU-8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года работы в государственных органах либо не менее двух лет стажа работы в сферах, соответствующих функциональным направлениям конкретной должности данной категории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руководителя тушения пожара, категория C-SGU-9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одного года стажа работы в сферах, соответствующих функциональным направлениям конкретной должности данной категории 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отделения, категория C-SGU-10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одного года стажа работы в сферах, соответствующих функциональным направлениям конкретной должности данной категории 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инженер, категория C-SGU-12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обязательных знаний, умений и навыков, необходимых для исполнения функциональных обязанностей по должности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Инженер, инспектор, категория C-SGU-13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специальное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отряду и специализированному отряду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специализированного отряда, начальник отряда, категория C-SGU-4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пожарная безопасность, военные специальности, строительство, автоматизация и управление, вычислительная техника и программное обеспечение, теплоэнергетика, электроэнергетика, радиотехника, электроника и телекоммуникации, производство строительных материалов, изделий и конструкций, механика, нефтегазовое дело, безопасность жизнедеятельности и защита окружающей среды, защита в чрезвычайных ситуациях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лет стажа работы на правоохранительной службе, либо не менее четырех лет работы в государственных органах, в том числе из которых не менее одного года на руководящих должностях, либо не менее шести лет стажа работы в сферах, соответствующих функциональным направлениям конкретной должности данной категории, в том числе не менее двух лет на руководящих должностях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специализированного отряда, заместитель начальника отряда, категория C-SGU-5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полутора лет стажа работы на правоохранительной службе, либо не менее трех лет работы в государственных органах, либо не менее пяти лет стажа работы в сферах, соответствующих функциональным направлениям конкретной должности данной категории, в том числе не менее одного года на руководящих должностях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начальника специализированного отряда, помощник начальника отряда, категория C-SGU-8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года работы в государственных органах либо не менее двух лет стажа работы в сферах, соответствующих функциональным направлениям конкретной должности данной категории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отделения, категория C-SGU-10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одного года стажа работы в сферах, соответствующих функциональным направлениям конкретной должности данной категории 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Старший: инженер, методист категория C-SGU-12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обязательных знаний, умений и навыков, необходимых для исполнения функциональных обязанностей по должности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Инженер, инспектор, категория C-SGU-13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специальное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Врач-терапевт, категория C-SGU-12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социальное обеспечение (медицина): медицинское образование за исключением педиатрии, гинекологии, стоматологии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обязательных знаний, умений и навыков, необходимых для исполнения функциональных обязанностей по должности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специализированной, объектовой пожарной части, пожарной части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пожарной части, специализированной пожарной части, объектовой пожарной части категория C-SGU-5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пожарная безопасность, военные специальности,  строительство, автоматизация и управление, вычислительная техника и программное обеспечение, теплоэнергетика, электроэнергетика, радиотехника, электроника и телекоммуникации, производство строительных материалов, изделий и конструкций, механика, нефтегазовое дело, безопасность жизнедеятельности и защита окружающей среды, защита в чрезвычайных ситуациях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полутора лет стажа работы на правоохранительной службе, либо не менее трех лет работы в государственных органах, либо не менее пяти лет стажа работы в сферах, соответствующих функциональным направлениям конкретной должности данной категории, в том числе не менее одного года на руководящих должностях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пожарной части, специализированной пожарной части, объектовой пожарной части категория C-SGU-6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двух лет работы в государственных органах, либо не менее трех лет стажа работы в сферах, соответствующих функциональным направлениям конкретной должности данной категории 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боевой и физической подготовки категория C-SGU-8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пожарная безопасность,  начальная военная подготовка, физическая культура и спорт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года работы в государственных органах, либо не менее двух лет стажа работы в сферах, соответствующих функциональным направлениям конкретной должности данной категории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боевой и физической подготовки, категория C-SGU-10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года стажа работы в сферах, соответствующих функциональным направлениям конкретной должности данной категории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инструктор по боевой и физической подготовке, категория C-SGU-12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обязательных знаний, умений и навыков, необходимых для исполнения функциональных обязанностей по должности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Старший: методист, инженер, категория C-SGU-12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боевой и физической подготовке, категория C-SGU-13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специальное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Инженер, методист, инспектор, категория C-SGU-13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специальное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Врач-терапевт категория C-SGU-12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социальное обеспечение (медицина):  медицинское образование за исключением педиатрии, гинекологии, стоматологии</w:t>
            </w:r>
          </w:p>
        </w:tc>
        <w:tc>
          <w:tcPr>
            <w:tcW w:w="3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обязательных знаний, умений и навыков, необходимых для исполнения функциональных обязанностей по должности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караула категория C-SGU-12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пожарному посту 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поста, категория C-SGU-9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года стажа работы в сферах, соответствующих функциональным направлениям конкретной должности данной категории. Наличие обязательных знаний, умений и навыков, необходимых для исполнения функциональных обязанностей по должности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караула категория C-SGU-12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обязательных знаний, умений и навыков, необходимых для исполнения функциональных обязанностей по должности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Старший: методист, инженер, инспектор, категория C-SGU-12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пожарная безопасность, военные специальности,  строительство, автоматизация и управление, вычислительная техника и программное обеспечение, теплоэнергетика, электроэнергетика, радиотехника, электроника и телекоммуникации, производство строительных материалов, изделий и конструкций, механика, нефтегазовое дело, безопасность жизнедеятельности и защита окружающей среды, защита в чрезвычайных ситуациях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Инспектор, инженер, категория C-SGU-13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специальное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Школе профессиональной подготовки </w:t>
            </w:r>
          </w:p>
        </w:tc>
      </w:tr>
      <w:tr>
        <w:trPr>
          <w:trHeight w:val="267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школы I, II группы, категория C-SGU-4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пожарная безопасность, военные специальности,  строительство, автоматизация и управление, вычислительная техника и программное обеспечение, теплоэнергетика, электроэнергетика, радиотехника, электроника и телекоммуникации, производство строительных материалов, изделий и конструкций, механика, нефтегазовое дело, безопасность жизнедеятельности и защита окружающей среды, защита в чрезвычайных ситуациях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лет стажа работы на правоохранительной службе, либо не менее четырех лет работы в государственных органах, в том числе из которых не менее одного года на руководящих должностях, либо не менее шести лет стажа работы в сферах, соответствующих функциональным направлениям конкретной должности данной категории, в том числе не менее двух лет на руководящих должностях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школы I, II группы, категория C-SGU-5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полутора лет стажа работы на правоохранительной службе, либо не менее трех лет работы в государственных органах, либо не менее пяти лет стажа работы в сферах, соответствующих функциональным направлениям конкретной должности данной категории, в том числе не менее одного года на руководящих должностях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преподаватель, категория C-SGU-9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года стажа работы в сферах, соответствующих функциональным направлениям конкретной должности данной категории</w:t>
            </w:r>
          </w:p>
        </w:tc>
      </w:tr>
      <w:tr>
        <w:trPr>
          <w:trHeight w:val="267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Преподаватель, категория C-SGU-10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года стажа работы в сферах, соответствующих функциональным направлениям конкретной должности данной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учебной пожарной части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учебной пожарной части, категория C-SGU-5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пожарная безопасность, военные специальности,  строительство, автоматизация и управление, вычислительная техника и программное обеспечение, теплоэнергетика, электроэнергетика, радиотехника, электроника и телекоммуникации, производство строительных материалов, изделий и конструкций, механика, нефтегазовое дело, безопасность жизнедеятельности и защита окружающей среды, защита в чрезвычайных ситуациях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полутора лет стажа работы на правоохранительной службе, либо не менее трех лет работы в государственных органах, либо не менее пяти лет стажа работы в сферах, соответствующих функциональным направлениям конкретной должности данной категории, в том числе не менее одного года на руководящих должностях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начальника, категория C-SGU-6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лет работы в государственных органах, либо не менее трех лет стажа работы в сферах, соответствующих функциональным направлениям конкретной должности данной категории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Старший: методист, инженер, категория C-SGU-12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обязательных знаний, умений и навыков, необходимых для исполнения функциональных обязанностей по должности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Инспектор, инженер, категория C-SGU-13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специальное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караула категория C-SGU-12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обязательных знаний, умений и навыков, необходимых для исполнения функциональных обязанностей по должности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учебному пункту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учебного пункта, категория C-SGU-8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пожарная безопасность, военные специальности,  строительство, автоматизация и управление, вычислительная техника и программное обеспечение, теплоэнергетика, электроэнергетика, радиотехника, электроника и телекоммуникации, производство строительных материалов, изделий и конструкций, механика, нефтегазовое дело, безопасность жизнедеятельности и защита окружающей среды, защита в чрезвычайных ситуациях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года работы в государственных органах, либо не менее двух лет стажа работы в сферах, соответствующих функциональным направлениям конкретной должности данной категории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преподаватель, категория C-SGU-9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года стажа работы в сферах, соответствующих функциональным направлениям конкретной должности данной категории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Преподаватель, категория C-SGU-10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года стажа работы в сферах, соответствующих функциональным направлениям конкретной должности данной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испытательной пожарной лаборатории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лаборатории, категория C-SGU-5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пожарная безопасность, военные специальности,  строительство, автоматизация и управление, вычислительная техника и программное обеспечение, теплоэнергетика, электроэнергетика, радиотехника, электроника и телекоммуникации, производство строительных материалов, изделий и конструкций, механика, нефтегазовое дело, безопасность жизнедеятельности и защита окружающей среды, защита в чрезвычайных ситуациях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полутора лет стажа работы на правоохранительной службе, либо не менее трех лет работы в государственных органах, либо не менее пяти лет стажа работы в сферах, соответствующих функциональным направлениям конкретной должности данной категории, в том числе не менее одного года на руководящих должностях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лаборатории, категория C-SGU-6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лет работы в государственных органах, либо не менее трех лет стажа работы в сферах, соответствующих функциональным направлениям конкретной должности данной категории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инженер, методист, категория C-SGU-12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обязательных знаний, умений и навыков, необходимых для исполнения функциональных обязанностей по должности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Инженер, инспектор категория C-SGU-13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специальное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группе техники и средств связи отрядов противопожарной службы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инженер, инспектор, категория C-SGU-12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безопасность,  автоматизация и управление, вычислительная техника и программное обеспечение, радиотехника, электроника и телекоммуникации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обязательных знаний, умений и навыков, необходимых для исполнения функциональных обязанностей по должности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Инженер, инспектор, категория C-SGU-13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специальное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безопасность,  автоматизация и управление, вычислительная техника и программное обеспечение, радиотехника, электроника и телекоммуникации,  организация перевозок, движения и эксплуатация транспорта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складам имущества «Неприкосновенного запаса»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склада, категория C-SGU-12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пожарная безопасность, военные специальности,  строительство, автоматизация и управление, вычислительная техника и программное обеспечение, теплоэнергетика, электроэнергетика, радиотехника, электроника и телекоммуникации, производство строительных материалов, изделий и конструкций, механика, нефтегазовое дело, безопасность жизнедеятельности и защита окружающей среды, защита в чрезвычайных ситуациях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обязательных знаний, умений и навыков, необходимых для исполнения функциональных обязанностей по должности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VI. Должности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«Республиканский кризисный центр» 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учреждения, категория C-SVO-1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пожарная безопасность, военные специальности,  строительство, автоматизация и управление, вычислительная техника и программное обеспечение, теплоэнергетика, электроэнергетика, радиотехника, электроника и телекоммуникации, производство строительных материалов, изделий и конструкций, механика, нефтегазовое дело, безопасность жизнедеятельности и защита окружающей среды, защита в чрезвычайных ситуациях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двенадцати лет стажа работы на должностях органов государственной противопожарной службы, либо не менее десяти лет стажа работы на правоохранительной службе, в том числе не менее пяти лет на руководящих должностях, либо не менее десяти лет работы в государственных органах, в том числе не менее шести лет на руководящих должностях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 учреждения, категория С-SVO-2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десяти лет стажа работы на должностях органов государственной противопожарной службы, либо не менее восьми лет стажа работы на правоохранительной службе, в том числе не менее четырех лет на руководящих должностях, либо не менее десяти лет работы в государственных органах, в том числе не менее пяти лет на руководящих должностях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отдела, категория С-SVO-4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6 лет стажа работы на должностях органов государственной противопожарной службы, либо не менее пяти лет стажа работы на правоохранительной службе, в том числе не менее двух лет на руководящих должностях, или не менее двух лет на должностях следующей нижестоящей категории, либо не менее семи лет работы в государственных органах, в том числе не менее трех лет на руководящих должностях, либо не менее девяти лет стажа работы в сферах, соответствующих функциональным направлениям конкретной должности данной категории, в том числе не менее четырех лет на руководящих должностях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специалист, категория С-SVO-7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лет стажа работы на правоохранительной службе, либо не менее трех лет работы в государственных органах, либо не менее пяти лет стажа работы в сферах, соответствующих функциональным направлениям конкретной должности данной категории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специалист, категория С-SVO-8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года стажа работы на правоохранительной службе, либо не менее двух лет работы в государственных органах, либо не менее трех лет стажа работы в сферах, соответствующих функциональным направлениям конкретной должности данной категории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VII. Должности государственного учреждения «Кокшетауский технический институт»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руководству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института, категория C-SVU-2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Высшее, наличие ученой степени, высшей академической степени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безопасность, военные специальности; наличие ученой степени, высшей академической степени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семи лет стажа работы на правоохранительной службе, в том числе не менее трех лет на руководящих должностях, либо не менее девяти лет работы в государственных органах, в том числе не менее четырех лет на руководящих должностях, либо не менее одиннадцати лет стажа работы в сферах, соответствующих функциональным направлениям конкретной должности данной категории, в том числе не менее пяти лет на руководящих должностях. Наличие обязательных знаний, умений и навыков, необходимых для исполнения функциональных обязанностей по должности.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института категория C-SVU-3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безопасность, военные специальности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шести лет стажа работы на правоохранительной службе, в том числе не менее двух лет на руководящих должностях, либо не менее семи лет работы в государственных органах, в том числе не менее трех лет на руководящих должностях, либо не менее девяти лет стажа работы в сферах, соответствующих функциональным направлениям конкретной должности данной категории, в том числе не менее четырех лет на руководящих должностях. Наличие обязательных знаний, умений и навыков, необходимых для исполнения функциональных обязанностей по должности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факультету очного и заочного обучения, повышения квалификации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факультета категория C-SVU-5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безопасность, военные специальности,  строительство, автоматизация и управление, вычислительная техника и программное обеспечение, теплоэнергетика, электроэнергетика, радиотехника, электроника и телекоммуникации, производство строительных материалов, изделий и конструкций, механика, нефтегазовое дело, безопасность жизнедеятельности и защита окружающей среды, защита в чрезвычайных ситуациях, стандартизация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 лет стажа работы на должностях органов государственной противопожарной службы, в том числе не менее 1 года на руководящих должностях, либо не менее 6 лет стажа работы в государственных органах, в том числе не менее 2 лет на руководящих должностях, либо не менее 8 лет стажа работы в сферах, соответствующих функциональным направлениям должности, в том числе не менее 3 лет на руководящих должностях.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обязательных знаний, умений и навыков, необходимых для исполнения функциональных обязанностей по должностям 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преподаватель-методист, категория C-SVU-9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года стажа работы на должностях органов государственной противопожарной службы, либо не менее 2 лет стажа работы в государственных органах, либо не менее 3 лет стажа работы в сферах, соответствующих функциональным направлениям должности.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обязательных знаний, умений и навыков, необходимых для исполнения функциональных обязанностей по должности. 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Преподаватель-методист, категория C-SVU-12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1 года стажа работы в сферах, соответствующих функциональным направлениям должности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кафедре общетехнических дисциплин, информационных систем и новых технологии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кафедры, категория C-SVU-6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пожарная безопасность, военные специальности, строительство, автоматизация и управление, вычислительная техника и программное обеспечение, теплоэнергетика, электроэнергетика, радиотехника, электроника и телекоммуникация, производство строительных материалов, изделий и конструкций, механика и нефтегазовое дело, стандартизация, программирование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трех лет стажа работы на правоохранительной службе, либо не менее пяти лет работы в государственных органах, в том числе не менее одного года на руководящих должностях, либо не менее семи лет стажа работы в сферах, соответствующих функциональным направлениям конкретной должности данной категории, в том числе не менее трех лет на руководящих должностях. Наличие обязательных знаний, умений и навыков, необходимых для исполнения функциональных обязанностей по должности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Профессор, категория C-SVU-8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лет стажа работы на правоохранительной службе, либо не менее трех лет работы в государственных органах, либо не менее пяти лет стажа работы в сферах, соответствующих функциональным направлениям конкретной должности данной категории, в том числе не менее двух лет на руководящих должностях. Наличие обязательных знаний, умений и навыков, необходимых для исполнения функциональных обязанностей по должности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Доцент, категория C-SVU-8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Старший преподаватель, категория C-SVU-9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1 года стажа работы на должностях органов государственной противопожарной службы, либо не менее 2 лет стажа работы в государственных органах, либо не менее 3 лет стажа работы в сферах, соответствующих функциональным направлениям должности. Наличие обязательных знаний, умений и навыков, необходимых для исполнения функциональных обязанностей по должности. </w:t>
            </w:r>
          </w:p>
        </w:tc>
      </w:tr>
      <w:tr>
        <w:trPr>
          <w:trHeight w:val="111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Преподаватель, категория C-SVU-12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1 года стажа работы в сферах, соответствующих функциональным направлениям должности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кафедре пожарной профилактики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кафедры, категория C-SVU-6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безопасность,  строительство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трех лет стажа работы на правоохранительной службе, либо не менее пяти лет работы в государственных органах, в том числе не менее одного года на руководящих должностях, либо не менее семи лет стажа работы в сферах, соответствующих функциональным направлениям конкретной должности данной категории, в том числе не менее трех лет на руководящих должностях. Наличие обязательных знаний, умений и навыков, необходимых для исполнения функциональных обязанностей по должности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Профессор, категория C-SVU-8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лет стажа работы на правоохранительной службе, либо не менее трех лет работы в государственных органах, либо не менее пяти лет стажа работы в сферах, соответствующих функциональным направлениям конкретной должности данной категории, в том числе не менее двух лет на руководящих должностях. Наличие обязательных знаний, умений и навыков, необходимых для исполнения функциональных обязанностей по должности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Доцент, категория C-SVU-8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преподаватель, категория C-SVU-9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одного года стажа работы на должностях органов государственной противопожарной службы, либо не менее двух лет стажа работы в государственных органах, либо не менее трех лет стажа работы в сферах, соответствующих функциональным направлениям должности. Наличие обязательных знаний, умений и навыков, необходимых для исполнения функциональных обязанностей по должности. 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Преподаватель, категория C-SVU-12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одного года стажа работы в сферах, соответствующих функциональным направлениям должности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кафедре оперативно-тактических дисциплин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кафедры, категория C-SVU-6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трех лет стажа работы на правоохранительной службе, либо не менее пяти лет работы в государственных органах, в том числе не менее одного года на руководящих должностях, либо не менее семи лет стажа работы в сферах, соответствующих функциональным направлениям конкретной должности данной категории, в том числе не менее трех лет на руководящих должностях. Наличие обязательных знаний, умений и навыков, необходимых для исполнения функциональных обязанностей по должности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Профессор, категория C-SVU-8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безопасность,  строительство</w:t>
            </w:r>
          </w:p>
        </w:tc>
        <w:tc>
          <w:tcPr>
            <w:tcW w:w="3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лет стажа работы на правоохранительной службе, либо не менее трех лет работы в государственных органах, либо не менее пяти лет стажа работы в сферах, соответствующих функциональным направлениям конкретной должности данной категории, в том числе не менее двух лет на руководящих должностях. Наличие обязательных знаний, умений и навыков, необходимых для исполнения функциональных обязанностей по должности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Доцент, категория C-SVU-8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преподаватель, категория C-SVU-9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одного года стажа работы на должностях органов государственной противопожарной службы, либо не менее двух лет стажа работы в государственных органах, либо не менее трех лет стажа работы в сферах, соответствующих функциональным направлениям должности. Наличие обязательных знаний, умений и навыков, необходимых для исполнения функциональных обязанностей по должности. 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Преподаватель, категория C-SVU-12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одного года стажа работы в сферах, соответствующих функциональным направлениям должности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кафедре пожарно-спасательной и физической подготовки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кафедры, категория C-SVU-6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безопасность,  строительство, физическая культура и спорт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трех лет стажа работы на правоохранительной службе, либо не менее пяти лет работы в государственных органах, в том числе не менее одного года на руководящих должностях, либо не менее семи лет стажа работы в сферах, соответствующих функциональным направлениям конкретной должности данной категории, в том числе не менее трех лет на руководящих должностях. Наличие обязательных знаний, умений и навыков, необходимых для исполнения функциональных обязанностей по должности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Доцент, категория C-SVU-8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лет стажа работы на правоохранительной службе, либо не менее трех лет работы в государственных органах, либо не менее пяти лет стажа работы в сферах, соответствующих функциональным направлениям конкретной должности данной категории, в том числе не менее двух лет на руководящих должностях. Наличие обязательных знаний, умений и навыков, необходимых для исполнения функциональных обязанностей по должности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Старший преподаватель, категория C-SVU-9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одного года стажа работы на должностях органов государственной противопожарной службы, либо не менее двух лет стажа работы в государственных органах, либо не менее трех лет стажа работы в сферах, соответствующих функциональным направлениям должности. Наличие обязательных знаний, умений и навыков, необходимых для исполнения функциональных обязанностей по должности. 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Преподаватель, категория C-SVU-12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одного года стажа работы в сферах, соответствующих функциональным направлениям должности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кафедре защиты в чрезвычайных ситуациях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кафедры, категория C-SVU-6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безопасность,  строительство, автоматизация и управление, вычислительная техника и программное обеспечение, теплоэнергетика, электроэнергетика, радиотехника, электроника и телекоммуникация, производство строительных материалов, изделий и конструкций, механика,  нефтегазовое дело, безопасность жизнедеятельности и защита окружающей среды, защита в чрезвычайных ситуациях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трех лет стажа работы на правоохранительной службе, либо не менее пяти лет работы в государственных органах, в том числе не менее одного года на руководящих должностях, либо не менее семи лет стажа работы в сферах, соответствующих функциональным направлениям конкретной должности данной категории, в том числе не менее трех лет на руководящих должностях. Наличие обязательных знаний, умений и навыков, необходимых для исполнения функциональных обязанностей по должности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кафедре социально-гуманитарных дисциплин, языковой и психологической подготовки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кафедры, категория C-SVU-6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безопасность, военные специальности,  строительство, автоматизация и управление, вычислительная техника и программное обеспечение, теплоэнергетика, электроэнергетика, радиотехника, электроника и телекоммуникация, производство строительных материалов, изделий и конструкций, механика и нефтегазовое дело, стандартизация, программирование, педагогика и психология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трех лет стажа работы на правоохранительной службе, либо не менее пяти лет работы в государственных органах, в том числе не менее одного года на руководящих должностях, либо не менее семи лет стажа работы в сферах, соответствующих функциональным направлениям конкретной должности данной категории, в том числе не менее трех лет на руководящих должностях. Наличие обязательных знаний, умений и навыков, необходимых для исполнения функциональных обязанностей по должности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Профессор, категория C-SVU-8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лет стажа работы на правоохранительной службе, либо не менее трех лет работы в государственных органах, либо не менее пяти лет стажа работы в сферах, соответствующих функциональным направлениям конкретной должности данной категории, в том числе не менее двух лет на руководящих должностях. Наличие обязательных знаний, умений и навыков, необходимых для исполнения функциональных обязанностей по должности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Доцент, категория C-SVU-8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Старший преподаватель, категория C-SVU-9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одного года стажа работы на должностях органов государственной противопожарной службы, либо не менее двух лет стажа работы в государственных органах, либо не менее трех лет стажа работы в сферах, соответствующих функциональным направлениям должности. Наличие обязательных знаний, умений и навыков, необходимых для исполнения функциональных обязанностей по должности. 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Преподаватель, категория C-SVU-12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одного года стажа работы в сферах, соответствующих функциональным направлениям должности. Наличие обязательных знаний, умений и навыков, необходимых для исполнения функциональных обязанностей по должности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учебной пожарной части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Начальник, категория C-SVU-12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одного года стажа работы в сферах, соответствующих функциональным направлениям должности. Наличие обязательных знаний, умений и навыков, необходимых для исполнения функциональных обязанностей по должности 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караула, категория C-SVU-15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обязательных знаний, умений и навыков, необходимых для исполнения функциональных обязанностей по должности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отделу кадров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отдела, категория C-SVU-6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безопасность, военные специальности,  психология, социология,  юриспруденция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трех лет стажа работы на правоохранительной службе, либо не менее пяти лет работы в государственных органах, в том числе не менее одного года на руководящих должностях, либо не менее семи лет стажа работы в сферах, соответствующих функциональным направлениям конкретной должности данной категории, в том числе не менее трех лет на руководящих должностях. Наличие обязательных знаний, умений и навыков, необходимых для исполнения функциональных обязанностей по должности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специалист, категория C-SVU-9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одного года стажа работы на должностях органов государственной противопожарной службы, либо не менее двух лет стажа работы в государственных органах, либо не менее трех лет стажа работы в сферах, соответствующих функциональным направлениям должности. Наличие обязательных знаний, умений и навыков, необходимых для исполнения функциональных обязанностей по должности 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инспектор, категория C-SVU-12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одного года стажа работы в сферах, соответствующих функциональным направлениям конкретной должности данной категории. Наличие обязательных знаний, умений и навыков, необходимых для исполнения функциональных обязанностей по должности 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Инспектор, категория C-SVU-13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обязательных знаний, умений и навыков, необходимых для исполнения функциональных обязанностей по должности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отделу воспитательной и психологической работе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отдела, категория C-SVU-6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психология,  педагогика и психология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трех лет стажа работы на правоохранительной службе, либо не менее пяти лет работы в государственных органах, в том числе не менее одного года на руководящих должностях, либо не менее семи лет стажа работы в сферах, соответствующих функциональным направлениям конкретной должности данной категории, в том числе не менее трех лет на руководящих должностях. Наличие обязательных знаний, умений и навыков, необходимых для исполнения функциональных обязанностей по должности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специалист, категория C-SVU-9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года стажа работы на должностях органов государственной противопожарной службы, либо не менее двух лет стажа работы в государственных органах, либо не менее трех лет стажа работы в сферах, соответствующих функциональным направлениям должности. Наличие обязательных знаний, умений и навыков, необходимых для исполнения функциональных обязанностей по должности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инспектор, категория C-SVU-12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года стажа работы в сферах, соответствующих функциональным направлениям конкретной должности данной категории.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обязательных знаний, умений и навыков, необходимых для исполнения функциональных обязанностей по должности 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Инспектор, категория C-SVU-13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обязательных знаний, умений и навыков, необходимых для исполнения функциональных обязанностей по должности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учебно-строевому подразделению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курса,  категория C-SVU-7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пожарная безопасность, военные специальности,  строительство, автоматизация и управление, вычислительная техника и программное обеспечение, теплоэнергетика, электроэнергетика, радиотехника, электроника и телекоммуникация, производство строительных материалов, изделий и конструкций, механика и нефтегазовое дело, стандартизация, программирование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трех лет стажа работы на должностях органов государственной противопожарной службы, либо не менее пяти лет стажа работы в государственных органах, в том числе не менее одного года на руководящих должностях, либо не менее семи лет стажа работы в сферах, соответствующих функциональным направлениям должности, в том числе не менее 3 лет на руководящих должностях.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обязательных знаний, умений и навыков, необходимых для исполнения функциональных обязанностей по должности.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курса по работе с личным составом, категория C-SVU-9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одного года стажа работы на должностях органов государственной противопожарной службы, либо не менее двух лет стажа работы в государственных органах, либо не менее трех лет стажа работы в сферах, соответствующих функциональным направлениям должности. Наличие обязательных знаний, умений и навыков, необходимых для исполнения функциональных обязанностей по должности 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Старшина курса, категория C-SVU-12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года стажа работы в сферах, соответствующих функциональным направлениям должности. Наличие обязательных знаний, умений и навыков, необходимых для исполнения функциональных обязанностей по должности.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дежурной части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Начальник, категория C-SVU-6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пожарная безопасность, военные специальности,  строительство, автоматизация и управление, вычислительная техника и программное обеспечение, теплоэнергетика, электроэнергетика, радиотехника, электроника и телекоммуникация, производство строительных материалов, изделий и конструкций, механика и нефтегазовое дело, стандартизация, программирование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трех лет стажа работы на должностях органов государственной противопожарной службы, либо не менее пяти лет стажа работы в государственных органах, в том числе не менее одного года на руководящих должностях, либо не менее семи лет стажа работы в сферах, соответствующих функциональным направлениям должности, в том числе не менее трех лет на руководящих должностях.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обязательных знаний, умений и навыков, необходимых для исполнения функциональных обязанностей по должности.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Инспектор-дежурный, помощник дежурного дежурной части, Старший инспектор, он же оружейный техник, Старший специалист– старший техник – заведующий складом арттехвооружения, категория C-SVU-12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одного года стажа работы в сферах, соответствующих функциональным направлениям должности.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обязательных знаний, умений и навыков, необходимых для исполнения функциональных обязанностей по должности.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медицинской части</w:t>
            </w:r>
          </w:p>
        </w:tc>
      </w:tr>
      <w:tr>
        <w:trPr>
          <w:trHeight w:val="18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медицинской части – врач, категория C-SVU-6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социальное обеспечение (медицина): медицинское образование за исключением педиатрии, гинекологии, стоматологии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трех лет стажа работы на должностях органов государственной противопожарной службы, либо не менее пяти лет стажа работы в государственных органах, в том числе не менее одного года на руководящих должностях, либо не менее семи лет стажа работы в сферах, соответствующих функциональным направлениям должности, в том числе не менее трех лет на руководящих должностях.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обязательных знаний, умений и навыков, необходимых для исполнения функциональных обязанностей по должности.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