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cb76" w14:textId="8a3c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11 июня 2013 года № 221 "О распределении государственного образовательного заказа на подготовку кадров с послевузовским образованием по специальностям на 2013-2014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сентября 2013 года № 385. Зарегистрирован в Министерстве юстиции Республики Казахстан 2 октября 2013 года № 8758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освоения государственного образовательного заказа на подготовку кадров с послевузовским образованием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июня 2013 года № 221 «О распределении государственного образовательного заказа на подготовку кадров с послевузовским образованием по специальностям на 2013-2014 учебный год» (зарегистрирован в Реестре государственной регистрации нормативных правовых актов Республики Казахстан 14 июня 2013 года под № 8510, опубликован в газете «Казахстанская правда» от 19 июня 2013 г. № 207-208 (27481-27482)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магистров на 2013-2014 учебный год, утвержденный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докторов PhD на 2013-2014 учебный год, утвержденный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2013 г. № 385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2013 года № 221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 магистров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2013-2014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10167"/>
        <w:gridCol w:w="1717"/>
      </w:tblGrid>
      <w:tr>
        <w:trPr>
          <w:trHeight w:val="6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мест</w:t>
            </w:r>
          </w:p>
        </w:tc>
      </w:tr>
      <w:tr>
        <w:trPr>
          <w:trHeight w:val="54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Образование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 языка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обучение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7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 в школах с нерусским языком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 и самопознание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Гуманитарные науки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 этнология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Литературоведение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Исламоведение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Право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Искусство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Вокальное искусство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Музейное дело и охрана памятников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Социальные науки, экономика и бизнес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Журналистика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общественностью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Архивоведение, документоведение и  документационное обеспечение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журналистика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менеджмент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проектами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6М052000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Деловое администрирование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Естественные науки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 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Технические науки и технологии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6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 моделирование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6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 месторождений полезных ископаемых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 материалов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 технологии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техника и технологии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техника и технологии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40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неорганических веществ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органических веществ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2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 оборудование (по отраслям)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конструирование изделий легкой промышленности (по областям применения)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3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 (по областям применения)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45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 (по отраслям)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8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материалов, изделий и конструкций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48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жизнедеятельности и защита окружающей среды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8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 и сертификация (по отраслям)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8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проектирование текстильных материалов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взрывчатых веществ и пиротехнических средств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Пищевая безопасность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0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непродовольственных товаров и изделий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 материалов давлением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3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Наноматериалы и нанотехнологии (по областям применения)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Судовождение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6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Гидротехническое строительство и сооружение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строительство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6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 технологии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3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 методы поисков и разведки МПИ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9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фармацевтического производства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Маркшейдерское дело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6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и инженерная геология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Сельскохозяйственные науки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продуктов животноводства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Охотоведение и звероводство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 и промышленное рыболовство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 водопользование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 технология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и лесоводство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6М081000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Мелиорации, рекультивация и охрана земель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6М081100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Услуги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Социально-культурный сервис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Культурно-досуговая работа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(по отраслям)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Геоэкология и управление природопользованием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6М091200 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Ресторанное дело и гостиничный бизнес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Ветеринария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6М120100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6М120200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Вузы искусства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академия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Афганистана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 по международным соглашениям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2013 г. № 385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2013 года № 221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 докторов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PhD на 2013-2014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9947"/>
        <w:gridCol w:w="1967"/>
      </w:tblGrid>
      <w:tr>
        <w:trPr>
          <w:trHeight w:val="76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специальности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мест</w:t>
            </w:r>
          </w:p>
        </w:tc>
      </w:tr>
      <w:tr>
        <w:trPr>
          <w:trHeight w:val="37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Образование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6D010300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6D010900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6D011000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6D011300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6D011700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6D011800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6D011900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язык: два иностранных языка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Гуманитарные науки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6D020300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6D020400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6D020500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6D020600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6D020800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 этнология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6D020900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6D021000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6D021300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6D021500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Исламоведение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Право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Искусство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6D041600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Социальные науки, экономика и бизнес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6D050300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6D050400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6D050500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6D050600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6D050700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6D050800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6D050900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6D051000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6D051800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проектами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Естественные науки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7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6D060300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6D060400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6D060500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 физика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6D060600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6D060700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6D060800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6D060900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6D061300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Технические науки и технологии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Биотехнология (по отраслям и областям применения)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Автоматизация и управление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6D070300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отраслям)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6D070400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6D070500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 моделирование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6D070600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 месторождений полезных ископаемых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6D070700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6D070800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6D070900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6D071000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 материалов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6D071600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6D071700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6D071800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6D071900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6D072000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неорганических веществ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органических веществ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6D072300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6D072400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 оборудование (по отраслям)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6D072600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конструирование изделий легкой промышленности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6D072700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 (по областям применения)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6D072800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 (по отраслям)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6D072900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6D073000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материалов, изделий и конструкций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6D073300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проектирование текстильных материалов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6D073400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взрывчатых веществ и пиротехнических средств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6D073500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Пищевая безопасность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6D073900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6D074000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Наноматериалы и нанотехнологии (по областям применения)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6D074400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Гидротехническое строительство и сооружение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6D074600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 технология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6D074800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фармацевтического производства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6D075100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Информатика, вычислительная техника и управление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6D075500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и инженерная геология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Сельскохозяйственные науки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3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продуктов животноводства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6D080500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 водопользование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6D080600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 технология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6D080700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и лесоводство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6D080800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6D080900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6D081000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Мелиорация, рекультивация и охрана земель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Услуги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Ветеринария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40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