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b7c" w14:textId="569a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списков водно-болотных угодий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6 сентября 2013 года № 273-ө. Зарегистрирован в Министерстве юстиции Республики Казахстан 2 октября 2013 года № 8763. Утратил силу приказом Министра сельского хозяйства Республики Казахстан от 24 апреля 2015 года № 18-03/369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18-03/369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списки водно-болотных угодий международного и республиканского 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апреля 2010 года № 292 «Об утверждении списков водно-болотных угодий международного и республиканского значения» (зарегистрированный в Реестре государственной регистрации нормативных правовых актов за № 6249, опубликованный в «Собрании актов центральных исполнительных и иных центральных государственных органов Республики Казахстан» № 15 от 25 ноября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и охотничьего хозяйства Министерства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охраны окружающей среды Республики Казахстан Нысанбаева Ерлана Нуралиевича.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2013 года № 273-ө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Список водно-болотных угодий международного 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617"/>
        <w:gridCol w:w="4385"/>
        <w:gridCol w:w="2741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водно-болотных угодий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Тенгиз-Коргалжынская система озер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Алаколь-Сасыккольская система озер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Или и южная часть озера Балхаш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в низовьях рек Тургай и Иргиз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Урал с прилегающим побережьем Каспийского моря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Жарсор-Уркашские система озер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Койбагар-Тюнтюгурская система озер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Кулыколь-Талдыкольская система озер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Наурузумская система озер 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Аральское море и дельта реки Сырдарья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сентября 2013 года № 273-ө  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Список водно-болотных угодий республиканского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4921"/>
        <w:gridCol w:w="5629"/>
        <w:gridCol w:w="1986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водно-болотных угодий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Расположение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Жаркольская группа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Акмолинская, Костанайская области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Жумай-Майшукырская группа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Кумдыколь-Жарлыкольская группа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Тузащы и Карасор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Уялышалкарская группа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Низовья реки Каратал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102 195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Озера Сорбулак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Топарская система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часть дельты Волги. Жамбай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289 075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Низовья реки Эмба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 реки Черный Иртыш с прилегающей акваторией озера Зайсан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Маркаколь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Акжар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Жамбылская, Южно-Казахстанская области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Кушумские озера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175 315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Сасыкколь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9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Камышово-Жаманкольская группа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Акжан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Бозшаколь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Кушмурун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Русский Жарколь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Сулуколь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Мамырколь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Санкебайские озера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Сарыкопинская система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Шошкалинская озерная система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Корганколь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Аксуат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Как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Жалтыр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Жыланды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Как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Теренколь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7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Сорбалык-Майбалыкская группа озер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Шаглытениз 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Низовья реки Чу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Шардаринское водохранилище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Шошкакольские озера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