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69bc" w14:textId="7406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туризма и спорта Республики Казахстан от 24 августа 2011 года № 02-02-18/169 "Об утверждении Инструкции 
по организации подготовки и формирования сборных команд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4 сентября 2013 года № 318. Зарегистрирован в Министерстве юстиции Республики Казахстан 3 октября 2013 года № 8764. Утратил силу приказом Председателя Агентства Республики Казахстан по делам спорта и физической культуры от 25 июля 2014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25.07.2014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24 августа 2011 года № 02-02-18/169 «Об утверждении Инструкции по организации подготовки и формирования сборных команд Республики Казахстан» (зарегистрированный в Реестре государственной регистрации нормативных правовых актов за № 7193, опубликованный в газете «Казахстанская правда» от 18 октября 2011 года № 332 (26723),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подготовки и формирования сборных команд Республики Казахстан, утвержденной указанным 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стимулирования спортсменов, тренеров и специалистов, являющихся членами сборных команд Республики Казахстан по видам спорта для достижения высоких спортивных результатов, устанавливаются размеры выплат для заключения контрактов согласно приложению 2 к настоящей Инструкции.».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приложением 2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 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Кожагапанов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2013 года № 318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и формирования сборных команд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Размеры выплат для заключения контрактов со спортсменами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сборных команд Республики Казахстан по видам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131"/>
        <w:gridCol w:w="1793"/>
        <w:gridCol w:w="2351"/>
        <w:gridCol w:w="406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 и наименование соревнования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контрактов (в долларах США)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Спортсмены-претенденты, осуществляющие подготовку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7500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Спортсмены-претенденты, осуществляющие подготовку на завоевание медалей в Паралимпийских и Сурдлимпийских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Олимпийских игр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после Олимпийских, Паралимпийских и Сурдлимпийских игр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Паралимпийских и Сурдлимпийских игр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после Олимпийских, Паралимпийских и Сурдлимпийских игр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место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чемпионата мира по олимпийским видам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следующего чемпионата мира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Чемпионы и призеры Азиатских игр (за исключением Азиатских игр в закрытых помещениях, Юношеских Азиатских игр, Паралимпийских, Сурдлимпийских Азиатских игр)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следующих Азиатских игр в случае продолжения спортивной подготовки спортсменом в соответствии с контрактом.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Размеры выплат для заключения контрактов с тренерами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специалистами сборных команд Республики Казахстан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131"/>
        <w:gridCol w:w="1793"/>
        <w:gridCol w:w="2351"/>
        <w:gridCol w:w="406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 и наименование соревнования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контрактов (в долларах США)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15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тренеры,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тренеры,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28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Тренеры, осуществляющие подготовку спортсменов-претендентов на завоевание медалей в Паралимпийских и Сурдлимпийских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осуществляются до начала Олимпийских игр с ежемесячной оплатой в 50 % от указанной суммы, оставшиеся 50 % от указанной суммы выплачиваются после выполнения условий контракта по завоеванию олимпийских медалей.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Тренеры-консультанты, осуществляющие подготовку спортсменов-претендентов на завоевание медалей в Олимпийских играх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массажисты команд, спортсмены которых претендуют на завоевание медалей в Олимпийских, Паралимпийских и Сурдлимпийских играх, чемпионатах мира по олимпийским видам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Сервисмен, психолог, механик и другие специалисты команд, в которых имеются чемпионы и призеры Олимпийских, Паралимпийских и Сурдлимпийских игр и чемпионатов мира по олимпийским видам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комплексной научной группы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