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d7d" w14:textId="b0fc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сентября 2013 года № 683. Зарегистрирован в Министерстве юстиции Республики Казахстан 4 октября 2013 года № 8776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«Об утверждении правил организации работы постов транспортного контроля на территории Республики Казахстан» (зарегистрированный в Реестре государственной регистрации нормативных правовых актов под № 6472, опубликованный в газете «Казахстанская правда» от 9 октября 2010 года № 267-268 (26328-26329))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Правила определяют порядок осуществления контроля за проездом автотранспортных средств по территории Республики Казахстан, по автомобильным дорогам общего пользования, автомобильным дорогам в пределах границ городов или иных населенных пунктов, на постах транспортного контроля территориальных органов Комитета транспортного контроля Министерства транспорта и коммуникаций Республики Казахстан (далее - Комитет), а также через специальные автоматизированные измерительные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автотранспортных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Казахстан, утвержденным Указом Президента Республики Казахстан от 3 марта 2005 № 1567 «О Кодексе чести государственных служащих Республики Казахстан», законами Республики Казахстан от 23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от 2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нормативными правовыми актами Министерства транспорта и коммуникаций Республики Казахстан, а также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смена поста транспортного контроля - смена, состоящая из двух или трех сотрудников территориальных органов транспортного контроля, назначенная согласно утвержденного графика, для несения службы на стационарных и передвижных постах транспортного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автотранспортных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Межрегиональной инспекции транспортного контроля Комитета (далее - Инспекция) - руководителем Инспекции;»;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Штатная численность и сменность работы стационарного и передвижного ПТК устанавливается руководителем Инспекции, согласно выделенным ассигнованиям и штатной численности отдела контроля на автомобильном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Основными действиями по осуществлению контроля на автомобильных дорогах являются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разрешительных документов на проезд автотранспортных средств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специальных разрешений на проезд по автомобильным дорогам Республики Казахстан крупногабаритных и тяжеловесных транспортных средств, перевозящих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маршрута следования, установленного для международного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специальных разрешений на перевозку опасных грузов класса 1, 6 и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При проведении транспортного контроля должностные лица ПТК обеспечивают соблюдение физическими и юридическими лицами, осуществляющими перевозки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требований законодательства Республики Казахстан в области безопасности автомобильного транспорта,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826 «Об утверждении Правил перевозок грузов автомобильным транспортом»;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 (зарегистрирован в Реестре государственной регистрации нормативных правовых актов под № 7204);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опасных грузов автомобильным транспортом, утвержденных постановлением Правительства Республики Казахстан от 12 марта 2004 года № 316 «О некоторых вопросах по перевозке опасных грузов автомобильным транспортом»;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№ 51 «Об утверждении Правил организации и осуществления перевозок неделимых крупногабаритных и тяжеловесных грузов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 «Об утверждении допустимых параметров автотранспортных средств, предназначенных для передвижения по автомобильным дорогам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подвижному составу, выполняющему перевозки скоропортящихся грузов в международном сообщении,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от 21 ноября 1976 г. (Женева 1 сентября 1970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экипировки автотранспортного средства требованиям международных договоров в части наличия и исправности на автотранспортном средстве тахографа, а также соответствия установленных топливных баков требованиям завода-изготовителя, в соответствии с Европейским соглашением, касающимся работы экипажей транспортных средств, производящих международные автомобильные перевозки (Женева 1 июля 1970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«Об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требований налогового законодательства Республики Казахстан в части оплаты сбора за проезд автотранспортных средств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 измерительного инструмента и габаритных рамок, весоизмерительного оборудования стационарного типа или переносных мобильных весов, а также с использованием специальных автоматизированных измерительных средств, прошедших обязательную метрологическую поверку и имеющих сертификат с указанием даты следующей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весоизмерительного оборудования с просроченным сроком метрологической поверки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Штамп о прохождении контроля ставится: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владельцев (пользователей) транспортных средств - нерезидентов Республики Казахстан на оборотной стороне разрешения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владельцев (пользователей) транспортных средств - резидентов Республики Казахстан в путевом листе, либо на ином сопроводительном документе.»;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Проведение транспортного контроля автотранспортного средства, осуществляющего перевозку грузов, сотрудником ПТК обеспечивается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останавливает автотранспортное средство (грузовые автомобили, специализированные и специальные автомобили);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подходит к водителю, представляется, назвав свою фамилию, должность и наименование государственного органа, предъявляет по требованию водителя или сопровождающих лиц служебное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сообщает о причине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водительское удостоверение (временное удостоверение, выданное взамен водительского удостоверения и документ, удостоверяющий личность водителя), свидетельство о регистрации транспортного средства, сопроводительные и разрешительные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измерение габаритных и весовых параметров транспортного средства на дорожном покрытии или на иной площадке обеспечивающее равномерное расположение всех осей транспортного средства, с применением муляжей.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превышения весовых и габаритных параметров автотранспортного средства, следующего без специального разрешения принимает меры для возбуждения дела в административном порядке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получении информации из Ситуационного центра осуществляет проверку автотранспортного средства путем сравнения поступивших данных с фактическими весовыми и габаритными параметрами автотранспортного средства, для определения величины их превышения над допустимыми параметрами, установленными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превышения весовых и габаритных параметров автотранспортного средства, следующего без специального разрешения принимает меры для возбуждения дела в административном порядке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проверяет наличие документов для осуществления перевозки груза автомобильным транспортом и их соответствие требованиям законодательства Республики Казахстан в области автомобильного транспорта;»;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Прием сотрудниками ПТК суммы сбора наличными деньгами производится на основании бланка строгой отчетности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«О некоторых вопросах налогового администрирования» (зарегистрирован в Реестре государственной регистрации нормативных правовых актов под № 5463).»;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работы постов транспортного контроля на территории Республики Казахстан,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работы постов транспортного контроля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 и имущества стационарного поста транспортного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Видеорегистратор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GPS навигатор»;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работы постов транспортного контроля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 и имущества передвижного поста транспортного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Видеорегистратор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GPS навигатор»;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Средство мобильной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коммуникации Республики Казахстан (Абсаттаров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 государственных органов (ИПГО);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