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94b0" w14:textId="d0b9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иностранцам и лицам без гражданства разрешения на постоянное проживание в Республике Казахстан и Инструкции по оформлению, выдаче, замене, изъятию и уничтожению видов на жительство иностранца и удостоверений лица без гражданства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28 августа 2013 года № 523. Зарегистрирован в Министерстве юстиции Республики Казахстан от 9 октября 2013 года № 8789. Утратил силу приказом Министра внутренних дел Республики Казахстан от 4 декабря 2015 года № 991</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04.12.2015 </w:t>
      </w:r>
      <w:r>
        <w:rPr>
          <w:rFonts w:ascii="Times New Roman"/>
          <w:b w:val="false"/>
          <w:i w:val="false"/>
          <w:color w:val="ff0000"/>
          <w:sz w:val="28"/>
        </w:rPr>
        <w:t>№ 991</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9 Закона Республики Казахстан «О миграции населения» от 22 июля 2011 года и </w:t>
      </w:r>
      <w:r>
        <w:rPr>
          <w:rFonts w:ascii="Times New Roman"/>
          <w:b w:val="false"/>
          <w:i w:val="false"/>
          <w:color w:val="000000"/>
          <w:sz w:val="28"/>
        </w:rPr>
        <w:t>подпунктом 2)</w:t>
      </w:r>
      <w:r>
        <w:rPr>
          <w:rFonts w:ascii="Times New Roman"/>
          <w:b w:val="false"/>
          <w:i w:val="false"/>
          <w:color w:val="000000"/>
          <w:sz w:val="28"/>
        </w:rPr>
        <w:t xml:space="preserve"> статьи 26 Закона Республики Казахстан от 29 января 2013 года «О документах удостоверяющих личность»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выдачи иностранцам и лицам без гражданства разрешения на постоянное проживание в Республике Казахстан;</w:t>
      </w:r>
      <w:r>
        <w:br/>
      </w:r>
      <w:r>
        <w:rPr>
          <w:rFonts w:ascii="Times New Roman"/>
          <w:b w:val="false"/>
          <w:i w:val="false"/>
          <w:color w:val="000000"/>
          <w:sz w:val="28"/>
        </w:rPr>
        <w:t>
      2) </w:t>
      </w:r>
      <w:r>
        <w:rPr>
          <w:rFonts w:ascii="Times New Roman"/>
          <w:b w:val="false"/>
          <w:i w:val="false"/>
          <w:color w:val="000000"/>
          <w:sz w:val="28"/>
        </w:rPr>
        <w:t>Инструкцию</w:t>
      </w:r>
      <w:r>
        <w:rPr>
          <w:rFonts w:ascii="Times New Roman"/>
          <w:b w:val="false"/>
          <w:i w:val="false"/>
          <w:color w:val="000000"/>
          <w:sz w:val="28"/>
        </w:rPr>
        <w:t xml:space="preserve"> по оформлению, выдаче, замене, изъятию и уничтожению видов на жительство иностранца и удостоверений лица без гражданства.</w:t>
      </w:r>
      <w:r>
        <w:br/>
      </w:r>
      <w:r>
        <w:rPr>
          <w:rFonts w:ascii="Times New Roman"/>
          <w:b w:val="false"/>
          <w:i w:val="false"/>
          <w:color w:val="000000"/>
          <w:sz w:val="28"/>
        </w:rPr>
        <w:t>
</w:t>
      </w:r>
      <w:r>
        <w:rPr>
          <w:rFonts w:ascii="Times New Roman"/>
          <w:b w:val="false"/>
          <w:i w:val="false"/>
          <w:color w:val="000000"/>
          <w:sz w:val="28"/>
        </w:rPr>
        <w:t>
      2. Признать утратившим силу:</w:t>
      </w:r>
      <w:r>
        <w:br/>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июня 2005 года № 338 «Об утверждении Инструкции по применению органами внутренних дел Правил документирования и регистрации населения Республики Казахстан» (зарегистрированный в Реестре государственной регистрации нормативных правовых актов № 3747, опубликованный в газете «Юридическая газета» от 19 августа 2005 г. № 152-153);</w:t>
      </w:r>
      <w:r>
        <w:br/>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и.о. Министра внутренних дел Республики Казахстан от 25 мая 2007 года № 217 «О внесении изменений и дополнений от 4 июня 2005 года № 338 «Об утверждении Инструкции по применению органами внутренних дел Правил документирования и регистрации населения Республики Казахстан» (зарегистрированный в Реестре государственной регистрации нормативных правовых актов № 4823, опубликованный в газете «Юридическая газета» от 15 августа 2007 г. № 124 (1327).</w:t>
      </w:r>
      <w:r>
        <w:br/>
      </w:r>
      <w:r>
        <w:rPr>
          <w:rFonts w:ascii="Times New Roman"/>
          <w:b w:val="false"/>
          <w:i w:val="false"/>
          <w:color w:val="000000"/>
          <w:sz w:val="28"/>
        </w:rPr>
        <w:t>
</w:t>
      </w:r>
      <w:r>
        <w:rPr>
          <w:rFonts w:ascii="Times New Roman"/>
          <w:b w:val="false"/>
          <w:i w:val="false"/>
          <w:color w:val="000000"/>
          <w:sz w:val="28"/>
        </w:rPr>
        <w:t>
      3. Департаменту миграционной полиции Министерства внутренних дел Республики Казахстан (Саинов С.С.)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регистрации и подлежит официальному опубликованию.</w:t>
      </w:r>
    </w:p>
    <w:bookmarkEnd w:id="0"/>
    <w:p>
      <w:pPr>
        <w:spacing w:after="0"/>
        <w:ind w:left="0"/>
        <w:jc w:val="both"/>
      </w:pPr>
      <w:r>
        <w:rPr>
          <w:rFonts w:ascii="Times New Roman"/>
          <w:b w:val="false"/>
          <w:i/>
          <w:color w:val="000000"/>
          <w:sz w:val="28"/>
        </w:rPr>
        <w:t>      Министр                                    К. Касымов</w:t>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августа 2013 года № 523</w:t>
      </w:r>
    </w:p>
    <w:bookmarkEnd w:id="1"/>
    <w:bookmarkStart w:name="z11" w:id="2"/>
    <w:p>
      <w:pPr>
        <w:spacing w:after="0"/>
        <w:ind w:left="0"/>
        <w:jc w:val="left"/>
      </w:pPr>
      <w:r>
        <w:rPr>
          <w:rFonts w:ascii="Times New Roman"/>
          <w:b/>
          <w:i w:val="false"/>
          <w:color w:val="000000"/>
        </w:rPr>
        <w:t xml:space="preserve"> 
Правила выдачи иностранцам и лицам без гражданства</w:t>
      </w:r>
      <w:r>
        <w:br/>
      </w:r>
      <w:r>
        <w:rPr>
          <w:rFonts w:ascii="Times New Roman"/>
          <w:b/>
          <w:i w:val="false"/>
          <w:color w:val="000000"/>
        </w:rPr>
        <w:t>
разрешения на временное и постоянное проживание в Республике Казахстан</w:t>
      </w:r>
    </w:p>
    <w:bookmarkEnd w:id="2"/>
    <w:bookmarkStart w:name="z12" w:id="3"/>
    <w:p>
      <w:pPr>
        <w:spacing w:after="0"/>
        <w:ind w:left="0"/>
        <w:jc w:val="left"/>
      </w:pPr>
      <w:r>
        <w:rPr>
          <w:rFonts w:ascii="Times New Roman"/>
          <w:b/>
          <w:i w:val="false"/>
          <w:color w:val="000000"/>
        </w:rPr>
        <w:t xml:space="preserve"> 
1. Общие положения</w:t>
      </w:r>
    </w:p>
    <w:bookmarkEnd w:id="3"/>
    <w:bookmarkStart w:name="z13" w:id="4"/>
    <w:p>
      <w:pPr>
        <w:spacing w:after="0"/>
        <w:ind w:left="0"/>
        <w:jc w:val="both"/>
      </w:pPr>
      <w:r>
        <w:rPr>
          <w:rFonts w:ascii="Times New Roman"/>
          <w:b w:val="false"/>
          <w:i w:val="false"/>
          <w:color w:val="000000"/>
          <w:sz w:val="28"/>
        </w:rPr>
        <w:t>
      1. Настоящие Правила выдачи иностранцам и лицам без гражданства разрешения на временное и постоянное проживание в Республике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июля 2011 года «О миграции населения» (далее – Закон) и определяют порядок выдачи иностранцам и лицам без гражданства разрешения на временное и постоянное проживание в Республике Казахстан.</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иностранец – лицо, не являющееся гражданином Республики Казахстан и имеющее доказательство своей принадлежности к гражданству иного государства;</w:t>
      </w:r>
      <w:r>
        <w:br/>
      </w:r>
      <w:r>
        <w:rPr>
          <w:rFonts w:ascii="Times New Roman"/>
          <w:b w:val="false"/>
          <w:i w:val="false"/>
          <w:color w:val="000000"/>
          <w:sz w:val="28"/>
        </w:rPr>
        <w:t>
      2) лицо без гражданства – лицо, не являющееся гражданином Республики Казахстан и не имеющее доказательство своей принадлежности к гражданству иного государства;</w:t>
      </w:r>
      <w:r>
        <w:br/>
      </w:r>
      <w:r>
        <w:rPr>
          <w:rFonts w:ascii="Times New Roman"/>
          <w:b w:val="false"/>
          <w:i w:val="false"/>
          <w:color w:val="000000"/>
          <w:sz w:val="28"/>
        </w:rPr>
        <w:t>
      3) иммиграция - въезд иностранцев или лиц без гражданства в Республику Казахстан для временного или постоянного проживания;</w:t>
      </w:r>
      <w:r>
        <w:br/>
      </w:r>
      <w:r>
        <w:rPr>
          <w:rFonts w:ascii="Times New Roman"/>
          <w:b w:val="false"/>
          <w:i w:val="false"/>
          <w:color w:val="000000"/>
          <w:sz w:val="28"/>
        </w:rPr>
        <w:t>
      4) иммигрант - иностранец или лицо без гражданства, прибывшие в Республику Казахстан для временного или постоянного проживания;</w:t>
      </w:r>
      <w:r>
        <w:br/>
      </w:r>
      <w:r>
        <w:rPr>
          <w:rFonts w:ascii="Times New Roman"/>
          <w:b w:val="false"/>
          <w:i w:val="false"/>
          <w:color w:val="000000"/>
          <w:sz w:val="28"/>
        </w:rPr>
        <w:t>
      5) этнический казах – иностранец или лицо без гражданства казахской национальности, постоянно проживающее за рубежом;</w:t>
      </w:r>
      <w:r>
        <w:br/>
      </w:r>
      <w:r>
        <w:rPr>
          <w:rFonts w:ascii="Times New Roman"/>
          <w:b w:val="false"/>
          <w:i w:val="false"/>
          <w:color w:val="000000"/>
          <w:sz w:val="28"/>
        </w:rPr>
        <w:t>
      6) оралман - этнический казах, постоянно проживавший на момент приобретения суверенитета Республикой Казахстан за ее пределами, и его дети казахской национальности, родившиеся и постоянно проживавшие после приобретения суверенитета Республикой Казахстан за ее пределами, прибывший (прибывшие) в Республику Казахстан в целях постоянного проживания на исторической родине и получивший (получившие) соответствующий статус в порядке, установленном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7)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r>
        <w:br/>
      </w:r>
      <w:r>
        <w:rPr>
          <w:rFonts w:ascii="Times New Roman"/>
          <w:b w:val="false"/>
          <w:i w:val="false"/>
          <w:color w:val="000000"/>
          <w:sz w:val="28"/>
        </w:rPr>
        <w:t>
      8) проездной документ – заграничный паспорт или иной документ, предоставляющий право иностранцу или лицу без гражданства на пересечение Государственной границы Республики Казахстан, выданный государством или международной организацией, признаваемыми Республикой Казахстан;</w:t>
      </w:r>
      <w:r>
        <w:br/>
      </w:r>
      <w:r>
        <w:rPr>
          <w:rFonts w:ascii="Times New Roman"/>
          <w:b w:val="false"/>
          <w:i w:val="false"/>
          <w:color w:val="000000"/>
          <w:sz w:val="28"/>
        </w:rPr>
        <w:t>
      9) разрешение на въезд и выезд (далее - </w:t>
      </w:r>
      <w:r>
        <w:rPr>
          <w:rFonts w:ascii="Times New Roman"/>
          <w:b w:val="false"/>
          <w:i w:val="false"/>
          <w:color w:val="000000"/>
          <w:sz w:val="28"/>
        </w:rPr>
        <w:t>виза</w:t>
      </w:r>
      <w:r>
        <w:rPr>
          <w:rFonts w:ascii="Times New Roman"/>
          <w:b w:val="false"/>
          <w:i w:val="false"/>
          <w:color w:val="000000"/>
          <w:sz w:val="28"/>
        </w:rPr>
        <w:t>) - отметка уполномоченных на то государственных органов Республики Казахстан в паспорте мигранта или заменяющем его документе,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r>
        <w:br/>
      </w:r>
      <w:r>
        <w:rPr>
          <w:rFonts w:ascii="Times New Roman"/>
          <w:b w:val="false"/>
          <w:i w:val="false"/>
          <w:color w:val="000000"/>
          <w:sz w:val="28"/>
        </w:rPr>
        <w:t>
      10) загранучреждения Республики Казахстан (далее – загранучреждения РК) - находящиеся за рубежом дипломатические и приравненные к ним представительства, а также консульские учреждения Республики Казахстан;</w:t>
      </w:r>
      <w:r>
        <w:br/>
      </w:r>
      <w:r>
        <w:rPr>
          <w:rFonts w:ascii="Times New Roman"/>
          <w:b w:val="false"/>
          <w:i w:val="false"/>
          <w:color w:val="000000"/>
          <w:sz w:val="28"/>
        </w:rPr>
        <w:t>
      11) ходатайство – письменное обращение иностранца, лица без гражданства о выдаче разрешения на постоянное проживание в Республике Казахстан;</w:t>
      </w:r>
      <w:r>
        <w:br/>
      </w:r>
      <w:r>
        <w:rPr>
          <w:rFonts w:ascii="Times New Roman"/>
          <w:b w:val="false"/>
          <w:i w:val="false"/>
          <w:color w:val="000000"/>
          <w:sz w:val="28"/>
        </w:rPr>
        <w:t>
      12) </w:t>
      </w:r>
      <w:r>
        <w:rPr>
          <w:rFonts w:ascii="Times New Roman"/>
          <w:b w:val="false"/>
          <w:i w:val="false"/>
          <w:color w:val="000000"/>
          <w:sz w:val="28"/>
        </w:rPr>
        <w:t>разрешение</w:t>
      </w:r>
      <w:r>
        <w:rPr>
          <w:rFonts w:ascii="Times New Roman"/>
          <w:b w:val="false"/>
          <w:i w:val="false"/>
          <w:color w:val="000000"/>
          <w:sz w:val="28"/>
        </w:rPr>
        <w:t xml:space="preserve"> на постоянное проживание - документ, выдаваемый Министерством внутренних дел Республики Казахстан иммигрантам и предоставляющий им право на постоянное проживание на территории Республики Казахстан (далее - разрешение).</w:t>
      </w:r>
      <w:r>
        <w:br/>
      </w:r>
      <w:r>
        <w:rPr>
          <w:rFonts w:ascii="Times New Roman"/>
          <w:b w:val="false"/>
          <w:i w:val="false"/>
          <w:color w:val="000000"/>
          <w:sz w:val="28"/>
        </w:rPr>
        <w:t>
</w:t>
      </w:r>
      <w:r>
        <w:rPr>
          <w:rFonts w:ascii="Times New Roman"/>
          <w:b w:val="false"/>
          <w:i w:val="false"/>
          <w:color w:val="000000"/>
          <w:sz w:val="28"/>
        </w:rPr>
        <w:t>
      3. Прием, рассмотрение и </w:t>
      </w:r>
      <w:r>
        <w:rPr>
          <w:rFonts w:ascii="Times New Roman"/>
          <w:b w:val="false"/>
          <w:i w:val="false"/>
          <w:color w:val="000000"/>
          <w:sz w:val="28"/>
        </w:rPr>
        <w:t>выдача</w:t>
      </w:r>
      <w:r>
        <w:rPr>
          <w:rFonts w:ascii="Times New Roman"/>
          <w:b w:val="false"/>
          <w:i w:val="false"/>
          <w:color w:val="000000"/>
          <w:sz w:val="28"/>
        </w:rPr>
        <w:t xml:space="preserve"> разрешений производится Управлениями миграционной полиции Департаментов внутренних дел городов Астаны, Алматы и областей (далее – ДВД) и представительством Министерства внутренних дел (далее - МВД). Районными, городскими, отделами внутренних дел (далее – ГУОРОВД) принимаются по отдельному решению ДВД.</w:t>
      </w:r>
      <w:r>
        <w:br/>
      </w:r>
      <w:r>
        <w:rPr>
          <w:rFonts w:ascii="Times New Roman"/>
          <w:b w:val="false"/>
          <w:i w:val="false"/>
          <w:color w:val="000000"/>
          <w:sz w:val="28"/>
        </w:rPr>
        <w:t>
</w:t>
      </w:r>
      <w:r>
        <w:rPr>
          <w:rFonts w:ascii="Times New Roman"/>
          <w:b w:val="false"/>
          <w:i w:val="false"/>
          <w:color w:val="000000"/>
          <w:sz w:val="28"/>
        </w:rPr>
        <w:t>
      4. Согласование с Комитетом национальной безопасности Республики Казахстан (далее - КНБ РК) разрешений осуществляется с использованием единой информационной системы «Беркут».</w:t>
      </w:r>
      <w:r>
        <w:br/>
      </w:r>
      <w:r>
        <w:rPr>
          <w:rFonts w:ascii="Times New Roman"/>
          <w:b w:val="false"/>
          <w:i w:val="false"/>
          <w:color w:val="000000"/>
          <w:sz w:val="28"/>
        </w:rPr>
        <w:t>
</w:t>
      </w:r>
      <w:r>
        <w:rPr>
          <w:rFonts w:ascii="Times New Roman"/>
          <w:b w:val="false"/>
          <w:i w:val="false"/>
          <w:color w:val="000000"/>
          <w:sz w:val="28"/>
        </w:rPr>
        <w:t>
      5. Учет принимаемых на рассмотрение и выдаваемых разрешений производится в информационной системе и в журнале учета дел постоянно проживающих иностранцев, лиц без гражданства (далее - Журнал) по форме </w:t>
      </w:r>
      <w:r>
        <w:rPr>
          <w:rFonts w:ascii="Times New Roman"/>
          <w:b w:val="false"/>
          <w:i w:val="false"/>
          <w:color w:val="000000"/>
          <w:sz w:val="28"/>
        </w:rPr>
        <w:t>приложения 1</w:t>
      </w:r>
      <w:r>
        <w:rPr>
          <w:rFonts w:ascii="Times New Roman"/>
          <w:b w:val="false"/>
          <w:i w:val="false"/>
          <w:color w:val="000000"/>
          <w:sz w:val="28"/>
        </w:rPr>
        <w:t xml:space="preserve"> к Правилам. Журналы должны быть пронумерованы, прошнурованы, а также заверены печатью и подписью ответственного сотрудника.</w:t>
      </w:r>
    </w:p>
    <w:bookmarkEnd w:id="4"/>
    <w:bookmarkStart w:name="z18" w:id="5"/>
    <w:p>
      <w:pPr>
        <w:spacing w:after="0"/>
        <w:ind w:left="0"/>
        <w:jc w:val="left"/>
      </w:pPr>
      <w:r>
        <w:rPr>
          <w:rFonts w:ascii="Times New Roman"/>
          <w:b/>
          <w:i w:val="false"/>
          <w:color w:val="000000"/>
        </w:rPr>
        <w:t xml:space="preserve"> 
2. Прием заявлений</w:t>
      </w:r>
    </w:p>
    <w:bookmarkEnd w:id="5"/>
    <w:bookmarkStart w:name="z19" w:id="6"/>
    <w:p>
      <w:pPr>
        <w:spacing w:after="0"/>
        <w:ind w:left="0"/>
        <w:jc w:val="both"/>
      </w:pPr>
      <w:r>
        <w:rPr>
          <w:rFonts w:ascii="Times New Roman"/>
          <w:b w:val="false"/>
          <w:i w:val="false"/>
          <w:color w:val="000000"/>
          <w:sz w:val="28"/>
        </w:rPr>
        <w:t>
      6. Заявления о выдаче разрешений подают иностранцы и лица без гражданства являющиеся иммигрантами:</w:t>
      </w:r>
      <w:r>
        <w:br/>
      </w:r>
      <w:r>
        <w:rPr>
          <w:rFonts w:ascii="Times New Roman"/>
          <w:b w:val="false"/>
          <w:i w:val="false"/>
          <w:color w:val="000000"/>
          <w:sz w:val="28"/>
        </w:rPr>
        <w:t>
      1) этнические казахи независимо от категории визы;</w:t>
      </w:r>
      <w:r>
        <w:br/>
      </w:r>
      <w:r>
        <w:rPr>
          <w:rFonts w:ascii="Times New Roman"/>
          <w:b w:val="false"/>
          <w:i w:val="false"/>
          <w:color w:val="000000"/>
          <w:sz w:val="28"/>
        </w:rPr>
        <w:t>
      2) иностранцы, прибывшие с иммиграционными визами, выданными в соответствии с </w:t>
      </w:r>
      <w:r>
        <w:rPr>
          <w:rFonts w:ascii="Times New Roman"/>
          <w:b w:val="false"/>
          <w:i w:val="false"/>
          <w:color w:val="000000"/>
          <w:sz w:val="28"/>
        </w:rPr>
        <w:t>Совместным приказом</w:t>
      </w:r>
      <w:r>
        <w:rPr>
          <w:rFonts w:ascii="Times New Roman"/>
          <w:b w:val="false"/>
          <w:i w:val="false"/>
          <w:color w:val="000000"/>
          <w:sz w:val="28"/>
        </w:rPr>
        <w:t xml:space="preserve"> и.о. Министра иностранных дел Республики Казахстан от 5 марта 2013 года № 08-1-1-1/71 и Министра внутренних дел Республики Казахстан от 7 марта 2013 года № 175 «Об утверждении Правил выдачи виз Республики Казахстан, а также продления и сокращения сроков их действия» (далее - Совместный приказ);</w:t>
      </w:r>
      <w:r>
        <w:br/>
      </w:r>
      <w:r>
        <w:rPr>
          <w:rFonts w:ascii="Times New Roman"/>
          <w:b w:val="false"/>
          <w:i w:val="false"/>
          <w:color w:val="000000"/>
          <w:sz w:val="28"/>
        </w:rPr>
        <w:t>
      3) граждане стран, с которыми Республикой Казахстан заключены соглашения о безвизовом порядке въезда и пребывания, предусматривающие возможность пребывания в Республике Казахстан без виз.</w:t>
      </w:r>
      <w:r>
        <w:br/>
      </w:r>
      <w:r>
        <w:rPr>
          <w:rFonts w:ascii="Times New Roman"/>
          <w:b w:val="false"/>
          <w:i w:val="false"/>
          <w:color w:val="000000"/>
          <w:sz w:val="28"/>
        </w:rPr>
        <w:t>
</w:t>
      </w:r>
      <w:r>
        <w:rPr>
          <w:rFonts w:ascii="Times New Roman"/>
          <w:b w:val="false"/>
          <w:i w:val="false"/>
          <w:color w:val="000000"/>
          <w:sz w:val="28"/>
        </w:rPr>
        <w:t>
      7. Заявление о выдаче разрешения на постоянное проживание в Республике Казахстан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лично подается иностранцем, находящимся на территории Республики Казахстан на законных основаниях, в подразделения миграционной полиции по месту временной регистрации.</w:t>
      </w:r>
      <w:r>
        <w:br/>
      </w:r>
      <w:r>
        <w:rPr>
          <w:rFonts w:ascii="Times New Roman"/>
          <w:b w:val="false"/>
          <w:i w:val="false"/>
          <w:color w:val="000000"/>
          <w:sz w:val="28"/>
        </w:rPr>
        <w:t>
      Заявления, не достигшему шестнадцатилетнего возраста или являющемуся недееспособным, подаются одним из родителей или законным представителем.</w:t>
      </w:r>
      <w:r>
        <w:br/>
      </w:r>
      <w:r>
        <w:rPr>
          <w:rFonts w:ascii="Times New Roman"/>
          <w:b w:val="false"/>
          <w:i w:val="false"/>
          <w:color w:val="000000"/>
          <w:sz w:val="28"/>
        </w:rPr>
        <w:t>
      Не допускается прием документов от посреднических юридических и физических лиц.</w:t>
      </w:r>
      <w:r>
        <w:br/>
      </w:r>
      <w:r>
        <w:rPr>
          <w:rFonts w:ascii="Times New Roman"/>
          <w:b w:val="false"/>
          <w:i w:val="false"/>
          <w:color w:val="000000"/>
          <w:sz w:val="28"/>
        </w:rPr>
        <w:t>
</w:t>
      </w:r>
      <w:r>
        <w:rPr>
          <w:rFonts w:ascii="Times New Roman"/>
          <w:b w:val="false"/>
          <w:i w:val="false"/>
          <w:color w:val="000000"/>
          <w:sz w:val="28"/>
        </w:rPr>
        <w:t>
      8. Заявление заполняется собственноручно разборчиво от руки на государственном или русском языке. При заполнении бланка не допускается использование сокращений слов и аббревиатур. Ответы на содержащиеся в бланке заявления вопросы должны быть исчерпывающими.</w:t>
      </w:r>
      <w:r>
        <w:br/>
      </w:r>
      <w:r>
        <w:rPr>
          <w:rFonts w:ascii="Times New Roman"/>
          <w:b w:val="false"/>
          <w:i w:val="false"/>
          <w:color w:val="000000"/>
          <w:sz w:val="28"/>
        </w:rPr>
        <w:t>
</w:t>
      </w:r>
      <w:r>
        <w:rPr>
          <w:rFonts w:ascii="Times New Roman"/>
          <w:b w:val="false"/>
          <w:i w:val="false"/>
          <w:color w:val="000000"/>
          <w:sz w:val="28"/>
        </w:rPr>
        <w:t>
      9. К заявлению прилагаются следующие документы:</w:t>
      </w:r>
      <w:r>
        <w:br/>
      </w:r>
      <w:r>
        <w:rPr>
          <w:rFonts w:ascii="Times New Roman"/>
          <w:b w:val="false"/>
          <w:i w:val="false"/>
          <w:color w:val="000000"/>
          <w:sz w:val="28"/>
        </w:rPr>
        <w:t>
      1) копия и подлинник национального паспорта заявителя, документ лица без гражданства срок действия, которых на день подачи заявления должен быть свыше 180 календарных дней;</w:t>
      </w:r>
      <w:r>
        <w:br/>
      </w:r>
      <w:r>
        <w:rPr>
          <w:rFonts w:ascii="Times New Roman"/>
          <w:b w:val="false"/>
          <w:i w:val="false"/>
          <w:color w:val="000000"/>
          <w:sz w:val="28"/>
        </w:rPr>
        <w:t>
      при совместном ходатайстве копии и подлинник: свидетельства о рождении ребенка или другой документ, удостоверяющий личность ребенка, не достигшего 16 -летнего возраста;</w:t>
      </w:r>
      <w:r>
        <w:br/>
      </w:r>
      <w:r>
        <w:rPr>
          <w:rFonts w:ascii="Times New Roman"/>
          <w:b w:val="false"/>
          <w:i w:val="false"/>
          <w:color w:val="000000"/>
          <w:sz w:val="28"/>
        </w:rPr>
        <w:t>
      2) копия документа, подтверждающего законность пребывания иностранца в Республике Казахстан;</w:t>
      </w:r>
      <w:r>
        <w:br/>
      </w:r>
      <w:r>
        <w:rPr>
          <w:rFonts w:ascii="Times New Roman"/>
          <w:b w:val="false"/>
          <w:i w:val="false"/>
          <w:color w:val="000000"/>
          <w:sz w:val="28"/>
        </w:rPr>
        <w:t>
      3) письменное согласие государства его гражданства, в качестве, которого может служить листок убытия, либо другой документ, подтверждающий разрешение на выезд на постоянное жительство за рубеж (за исключением иностранцев и лиц без гражданства, которые признаны беженцами или которым предоставлено убежище в Республике Казахстан);</w:t>
      </w:r>
      <w:r>
        <w:br/>
      </w:r>
      <w:r>
        <w:rPr>
          <w:rFonts w:ascii="Times New Roman"/>
          <w:b w:val="false"/>
          <w:i w:val="false"/>
          <w:color w:val="000000"/>
          <w:sz w:val="28"/>
        </w:rPr>
        <w:t>
      4) </w:t>
      </w:r>
      <w:r>
        <w:rPr>
          <w:rFonts w:ascii="Times New Roman"/>
          <w:b w:val="false"/>
          <w:i w:val="false"/>
          <w:color w:val="000000"/>
          <w:sz w:val="28"/>
        </w:rPr>
        <w:t>документ</w:t>
      </w:r>
      <w:r>
        <w:rPr>
          <w:rFonts w:ascii="Times New Roman"/>
          <w:b w:val="false"/>
          <w:i w:val="false"/>
          <w:color w:val="000000"/>
          <w:sz w:val="28"/>
        </w:rPr>
        <w:t xml:space="preserve"> о подтверждении своей платежеспособности согласно Постановления Правительства Республики Казахстан от 26 ноября 2003 года № 1185 «Об утверждении Правил подтверждения иностранцами и лицами без гражданства, претендующими на получение разрешений на постоянное проживание в Республике Казахстан, своей платежеспособности в период пребывания в Республике Казахстан»;</w:t>
      </w:r>
      <w:r>
        <w:br/>
      </w:r>
      <w:r>
        <w:rPr>
          <w:rFonts w:ascii="Times New Roman"/>
          <w:b w:val="false"/>
          <w:i w:val="false"/>
          <w:color w:val="000000"/>
          <w:sz w:val="28"/>
        </w:rPr>
        <w:t>
      5) документ о судимости (отсутствии судимости) в государстве гражданской принадлежности и (или) постоянного проживания;</w:t>
      </w:r>
      <w:r>
        <w:br/>
      </w:r>
      <w:r>
        <w:rPr>
          <w:rFonts w:ascii="Times New Roman"/>
          <w:b w:val="false"/>
          <w:i w:val="false"/>
          <w:color w:val="000000"/>
          <w:sz w:val="28"/>
        </w:rPr>
        <w:t>
      6) нотариально удостоверенное согласие ребенка в возрасте от 14 до 16 лет на постоянное проживание в Республике Казахстан;</w:t>
      </w:r>
      <w:r>
        <w:br/>
      </w:r>
      <w:r>
        <w:rPr>
          <w:rFonts w:ascii="Times New Roman"/>
          <w:b w:val="false"/>
          <w:i w:val="false"/>
          <w:color w:val="000000"/>
          <w:sz w:val="28"/>
        </w:rPr>
        <w:t>
      7) договор с физическим или юридическим лицом о предоставлении заявителю жилища либо нотариально заверенное согласие на проживание и постановку на постоянный регистрационный учет иностранца либо лица без гражданства;</w:t>
      </w:r>
      <w:r>
        <w:br/>
      </w:r>
      <w:r>
        <w:rPr>
          <w:rFonts w:ascii="Times New Roman"/>
          <w:b w:val="false"/>
          <w:i w:val="false"/>
          <w:color w:val="000000"/>
          <w:sz w:val="28"/>
        </w:rPr>
        <w:t>
      8) справку о медицинском освидетельствовании иностранца выданной медицинским учреждением Республики Казахстан;</w:t>
      </w:r>
      <w:r>
        <w:br/>
      </w:r>
      <w:r>
        <w:rPr>
          <w:rFonts w:ascii="Times New Roman"/>
          <w:b w:val="false"/>
          <w:i w:val="false"/>
          <w:color w:val="000000"/>
          <w:sz w:val="28"/>
        </w:rPr>
        <w:t>
      9) 4 фотографии размером 35х45 мм (фотография должна соответствовать возрасту заявителя и выполнена строго анфас на светлом фоне, лицо должно занимать около 75 % общей площади фотографии);</w:t>
      </w:r>
      <w:r>
        <w:br/>
      </w:r>
      <w:r>
        <w:rPr>
          <w:rFonts w:ascii="Times New Roman"/>
          <w:b w:val="false"/>
          <w:i w:val="false"/>
          <w:color w:val="000000"/>
          <w:sz w:val="28"/>
        </w:rPr>
        <w:t>
      10) состоящие в браке с гражданами Республики Казахстан, постоянно проживающими на территории Республики Казахстан, представляют копии свидетельства о браке и документ, удостоверяющий личность супруга (супруги).</w:t>
      </w:r>
      <w:r>
        <w:br/>
      </w:r>
      <w:r>
        <w:rPr>
          <w:rFonts w:ascii="Times New Roman"/>
          <w:b w:val="false"/>
          <w:i w:val="false"/>
          <w:color w:val="000000"/>
          <w:sz w:val="28"/>
        </w:rPr>
        <w:t>
      Дата выдачи документов, указанных в подпунктах 3), 4), 5), 7), 8), 9), </w:t>
      </w:r>
      <w:r>
        <w:rPr>
          <w:rFonts w:ascii="Times New Roman"/>
          <w:b w:val="false"/>
          <w:i w:val="false"/>
          <w:color w:val="000000"/>
          <w:sz w:val="28"/>
        </w:rPr>
        <w:t>пункта 9</w:t>
      </w:r>
      <w:r>
        <w:rPr>
          <w:rFonts w:ascii="Times New Roman"/>
          <w:b w:val="false"/>
          <w:i w:val="false"/>
          <w:color w:val="000000"/>
          <w:sz w:val="28"/>
        </w:rPr>
        <w:t xml:space="preserve"> Правил не должна превышать 90 дней.</w:t>
      </w:r>
      <w:r>
        <w:br/>
      </w:r>
      <w:r>
        <w:rPr>
          <w:rFonts w:ascii="Times New Roman"/>
          <w:b w:val="false"/>
          <w:i w:val="false"/>
          <w:color w:val="000000"/>
          <w:sz w:val="28"/>
        </w:rPr>
        <w:t>
      Документы, составленные на иностранном языке, подлежат переводу на государственный либо русский язык. Подлинность подписи переводчика должны быть нотариально удостоверены.</w:t>
      </w:r>
      <w:r>
        <w:br/>
      </w:r>
      <w:r>
        <w:rPr>
          <w:rFonts w:ascii="Times New Roman"/>
          <w:b w:val="false"/>
          <w:i w:val="false"/>
          <w:color w:val="000000"/>
          <w:sz w:val="28"/>
        </w:rPr>
        <w:t>
      Документы, указанные в подпунктах 3), 5) должны быть апостилированы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21 ноября 2000 года № 264 «Об утверждении Правил консульской легализации», зарегистрирован в Министерстве юстиции Республики Казахстан 4 января 2001 года за № 1350, в дипломатических представительствах, консульских учреждениях за рубежом или Департаменте консульской службы Министерства иностранных дел Республики Казахстан, за исключением стран присоединившихся к </w:t>
      </w:r>
      <w:r>
        <w:rPr>
          <w:rFonts w:ascii="Times New Roman"/>
          <w:b w:val="false"/>
          <w:i w:val="false"/>
          <w:color w:val="000000"/>
          <w:sz w:val="28"/>
        </w:rPr>
        <w:t>Конвенции</w:t>
      </w:r>
      <w:r>
        <w:rPr>
          <w:rFonts w:ascii="Times New Roman"/>
          <w:b w:val="false"/>
          <w:i w:val="false"/>
          <w:color w:val="000000"/>
          <w:sz w:val="28"/>
        </w:rPr>
        <w:t xml:space="preserve"> о правовой помощи и правовых отношениях по гражданским, семейным и уголовным делам от 31 марта 1993 года.</w:t>
      </w:r>
      <w:r>
        <w:br/>
      </w:r>
      <w:r>
        <w:rPr>
          <w:rFonts w:ascii="Times New Roman"/>
          <w:b w:val="false"/>
          <w:i w:val="false"/>
          <w:color w:val="000000"/>
          <w:sz w:val="28"/>
        </w:rPr>
        <w:t>
      Иностранцы проживающие на территории Республики Казахстан имеющие паспорта образца 1974 года, либо проживающие без документов, удостоверяющих личность, дополнительно предоставляют следующие документы:</w:t>
      </w:r>
      <w:r>
        <w:br/>
      </w:r>
      <w:r>
        <w:rPr>
          <w:rFonts w:ascii="Times New Roman"/>
          <w:b w:val="false"/>
          <w:i w:val="false"/>
          <w:color w:val="000000"/>
          <w:sz w:val="28"/>
        </w:rPr>
        <w:t>
      Документ, подтверждающий проживание либо регистрацию в Республике Казахстан (трудовую книжку, домовую книгу, </w:t>
      </w:r>
      <w:r>
        <w:rPr>
          <w:rFonts w:ascii="Times New Roman"/>
          <w:b w:val="false"/>
          <w:i w:val="false"/>
          <w:color w:val="000000"/>
          <w:sz w:val="28"/>
        </w:rPr>
        <w:t>адресную справку</w:t>
      </w:r>
      <w:r>
        <w:rPr>
          <w:rFonts w:ascii="Times New Roman"/>
          <w:b w:val="false"/>
          <w:i w:val="false"/>
          <w:color w:val="000000"/>
          <w:sz w:val="28"/>
        </w:rPr>
        <w:t>, свидетельство о рождении, браке, аттестаты или дипломы об образовании);</w:t>
      </w:r>
      <w:r>
        <w:br/>
      </w:r>
      <w:r>
        <w:rPr>
          <w:rFonts w:ascii="Times New Roman"/>
          <w:b w:val="false"/>
          <w:i w:val="false"/>
          <w:color w:val="000000"/>
          <w:sz w:val="28"/>
        </w:rPr>
        <w:t>
      органами внутренних дел Республики Казахстан по месту жительства составляется подробный протокол опроса, в котором должно быть отражено, когда и где проверяемые родились, гражданство родителей на момент их рождения, когда и по каким документам прибыли в Республику Казахстан, кто из родственников и где проживал или проживает в настоящее время, их гражданство и другие вопросы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10. Документы, указанные в подпункте 4)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не требуется: оралманам, бывшим соотечественникам, родившимся или ранее состоявшим в гражданстве Казахской Советской Социалистической Республики или Республики Казахстан, а также лица, имеющие право на приобретение гражданства Республики Казахстан в </w:t>
      </w:r>
      <w:r>
        <w:rPr>
          <w:rFonts w:ascii="Times New Roman"/>
          <w:b w:val="false"/>
          <w:i w:val="false"/>
          <w:color w:val="000000"/>
          <w:sz w:val="28"/>
        </w:rPr>
        <w:t>упрощенном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xml:space="preserve"> на основании международных договоров Республики Казахстан, и членов их семей.</w:t>
      </w:r>
      <w:r>
        <w:br/>
      </w:r>
      <w:r>
        <w:rPr>
          <w:rFonts w:ascii="Times New Roman"/>
          <w:b w:val="false"/>
          <w:i w:val="false"/>
          <w:color w:val="000000"/>
          <w:sz w:val="28"/>
        </w:rPr>
        <w:t>
</w:t>
      </w:r>
      <w:r>
        <w:rPr>
          <w:rFonts w:ascii="Times New Roman"/>
          <w:b w:val="false"/>
          <w:i w:val="false"/>
          <w:color w:val="000000"/>
          <w:sz w:val="28"/>
        </w:rPr>
        <w:t>
      11. Иностранцы, прибывшие с визами </w:t>
      </w:r>
      <w:r>
        <w:rPr>
          <w:rFonts w:ascii="Times New Roman"/>
          <w:b w:val="false"/>
          <w:i w:val="false"/>
          <w:color w:val="000000"/>
          <w:sz w:val="28"/>
        </w:rPr>
        <w:t>категорий J1</w:t>
      </w:r>
      <w:r>
        <w:rPr>
          <w:rFonts w:ascii="Times New Roman"/>
          <w:b w:val="false"/>
          <w:i w:val="false"/>
          <w:color w:val="000000"/>
          <w:sz w:val="28"/>
        </w:rPr>
        <w:t>, </w:t>
      </w:r>
      <w:r>
        <w:rPr>
          <w:rFonts w:ascii="Times New Roman"/>
          <w:b w:val="false"/>
          <w:i w:val="false"/>
          <w:color w:val="000000"/>
          <w:sz w:val="28"/>
        </w:rPr>
        <w:t>J2</w:t>
      </w:r>
      <w:r>
        <w:rPr>
          <w:rFonts w:ascii="Times New Roman"/>
          <w:b w:val="false"/>
          <w:i w:val="false"/>
          <w:color w:val="000000"/>
          <w:sz w:val="28"/>
        </w:rPr>
        <w:t xml:space="preserve"> выданными в соответствии с Совместным приказом предоставляют в подразделения миграционной полиции следующие документы:</w:t>
      </w:r>
      <w:r>
        <w:br/>
      </w:r>
      <w:r>
        <w:rPr>
          <w:rFonts w:ascii="Times New Roman"/>
          <w:b w:val="false"/>
          <w:i w:val="false"/>
          <w:color w:val="000000"/>
          <w:sz w:val="28"/>
        </w:rPr>
        <w:t>
      заявление;</w:t>
      </w:r>
      <w:r>
        <w:br/>
      </w:r>
      <w:r>
        <w:rPr>
          <w:rFonts w:ascii="Times New Roman"/>
          <w:b w:val="false"/>
          <w:i w:val="false"/>
          <w:color w:val="000000"/>
          <w:sz w:val="28"/>
        </w:rPr>
        <w:t>
      копию нотариально заверенного национального паспорта с переводом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12. Граждане Казахстана, постоянно проживающие на территории Республики Казахстан и не выезжая за ее пределы принявшие гражданство иностранного государства, утратившие гражданство или признанные лицами без гражданства, а также постоянно проживающие иностранцы, по достижении ими шестнадцатилетнего возраста, предоставляют следующие документы:</w:t>
      </w:r>
      <w:r>
        <w:br/>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адресную справку</w:t>
      </w:r>
      <w:r>
        <w:rPr>
          <w:rFonts w:ascii="Times New Roman"/>
          <w:b w:val="false"/>
          <w:i w:val="false"/>
          <w:color w:val="000000"/>
          <w:sz w:val="28"/>
        </w:rPr>
        <w:t>;</w:t>
      </w:r>
      <w:r>
        <w:br/>
      </w:r>
      <w:r>
        <w:rPr>
          <w:rFonts w:ascii="Times New Roman"/>
          <w:b w:val="false"/>
          <w:i w:val="false"/>
          <w:color w:val="000000"/>
          <w:sz w:val="28"/>
        </w:rPr>
        <w:t>
      документы, указанные в подпунктах 1), 8), 9), 10)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13. При приеме заявления должностное лицо проверяет полноту и правильность их оформления. Факт такой проверки, а также подлинность подписи заявителя удостоверяется подписью должностного лица на бланке заявления.</w:t>
      </w:r>
      <w:r>
        <w:br/>
      </w:r>
      <w:r>
        <w:rPr>
          <w:rFonts w:ascii="Times New Roman"/>
          <w:b w:val="false"/>
          <w:i w:val="false"/>
          <w:color w:val="000000"/>
          <w:sz w:val="28"/>
        </w:rPr>
        <w:t>
      При приеме заявления иностранца информируют об основаниях отказа в выдаче разрешения, установленных </w:t>
      </w:r>
      <w:r>
        <w:rPr>
          <w:rFonts w:ascii="Times New Roman"/>
          <w:b w:val="false"/>
          <w:i w:val="false"/>
          <w:color w:val="000000"/>
          <w:sz w:val="28"/>
        </w:rPr>
        <w:t>Законом</w:t>
      </w:r>
      <w:r>
        <w:rPr>
          <w:rFonts w:ascii="Times New Roman"/>
          <w:b w:val="false"/>
          <w:i w:val="false"/>
          <w:color w:val="000000"/>
          <w:sz w:val="28"/>
        </w:rPr>
        <w:t xml:space="preserve"> и сроке рассмотрения его заявления.</w:t>
      </w:r>
      <w:r>
        <w:br/>
      </w:r>
      <w:r>
        <w:rPr>
          <w:rFonts w:ascii="Times New Roman"/>
          <w:b w:val="false"/>
          <w:i w:val="false"/>
          <w:color w:val="000000"/>
          <w:sz w:val="28"/>
        </w:rPr>
        <w:t>
      Оригиналы документов, удостоверяющих личность, рождение, брак, подлежат возврату заявителю, а их копии и нотариально удостоверенный перевод на государственный или русский языки приобщаются к учетному делу.</w:t>
      </w:r>
      <w:r>
        <w:br/>
      </w:r>
      <w:r>
        <w:rPr>
          <w:rFonts w:ascii="Times New Roman"/>
          <w:b w:val="false"/>
          <w:i w:val="false"/>
          <w:color w:val="000000"/>
          <w:sz w:val="28"/>
        </w:rPr>
        <w:t>
</w:t>
      </w:r>
      <w:r>
        <w:rPr>
          <w:rFonts w:ascii="Times New Roman"/>
          <w:b w:val="false"/>
          <w:i w:val="false"/>
          <w:color w:val="000000"/>
          <w:sz w:val="28"/>
        </w:rPr>
        <w:t>
      14. Принятое заявление подлежит регистрации в журнале с проставлением регистрационного номера на бланке заявления.</w:t>
      </w:r>
      <w:r>
        <w:br/>
      </w:r>
      <w:r>
        <w:rPr>
          <w:rFonts w:ascii="Times New Roman"/>
          <w:b w:val="false"/>
          <w:i w:val="false"/>
          <w:color w:val="000000"/>
          <w:sz w:val="28"/>
        </w:rPr>
        <w:t>
</w:t>
      </w:r>
      <w:r>
        <w:rPr>
          <w:rFonts w:ascii="Times New Roman"/>
          <w:b w:val="false"/>
          <w:i w:val="false"/>
          <w:color w:val="000000"/>
          <w:sz w:val="28"/>
        </w:rPr>
        <w:t>
      15. Заявления и прилагаемые к ним документы на членов одной семьи формируются в отдельное учетное дело, которому присваивается регистрационный номер в соответствии с порядковым номером учета заявления главы семьи в журнале.</w:t>
      </w:r>
      <w:r>
        <w:br/>
      </w:r>
      <w:r>
        <w:rPr>
          <w:rFonts w:ascii="Times New Roman"/>
          <w:b w:val="false"/>
          <w:i w:val="false"/>
          <w:color w:val="000000"/>
          <w:sz w:val="28"/>
        </w:rPr>
        <w:t>
      Заявителю выдается талон подтверждающий прием документов к рассмотрению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16. Основания для отказа в выдаче либо аннулирования разрешения на постоянное проживание в Республике Казахстан иммигрантам предусмотрены </w:t>
      </w:r>
      <w:r>
        <w:rPr>
          <w:rFonts w:ascii="Times New Roman"/>
          <w:b w:val="false"/>
          <w:i w:val="false"/>
          <w:color w:val="000000"/>
          <w:sz w:val="28"/>
        </w:rPr>
        <w:t>статьей 49</w:t>
      </w:r>
      <w:r>
        <w:rPr>
          <w:rFonts w:ascii="Times New Roman"/>
          <w:b w:val="false"/>
          <w:i w:val="false"/>
          <w:color w:val="000000"/>
          <w:sz w:val="28"/>
        </w:rPr>
        <w:t xml:space="preserve"> Закона.</w:t>
      </w:r>
      <w:r>
        <w:br/>
      </w:r>
      <w:r>
        <w:rPr>
          <w:rFonts w:ascii="Times New Roman"/>
          <w:b w:val="false"/>
          <w:i w:val="false"/>
          <w:color w:val="000000"/>
          <w:sz w:val="28"/>
        </w:rPr>
        <w:t>
      Иностранец повторно подает заявление о предоставлении разрешения не ранее, чем через год со дня принятия решения об отказе в предоставлении такого разрешения или его аннулирования.</w:t>
      </w:r>
    </w:p>
    <w:bookmarkEnd w:id="6"/>
    <w:bookmarkStart w:name="z30" w:id="7"/>
    <w:p>
      <w:pPr>
        <w:spacing w:after="0"/>
        <w:ind w:left="0"/>
        <w:jc w:val="left"/>
      </w:pPr>
      <w:r>
        <w:rPr>
          <w:rFonts w:ascii="Times New Roman"/>
          <w:b/>
          <w:i w:val="false"/>
          <w:color w:val="000000"/>
        </w:rPr>
        <w:t xml:space="preserve"> 
3. Рассмотрение заявлений</w:t>
      </w:r>
    </w:p>
    <w:bookmarkEnd w:id="7"/>
    <w:bookmarkStart w:name="z31" w:id="8"/>
    <w:p>
      <w:pPr>
        <w:spacing w:after="0"/>
        <w:ind w:left="0"/>
        <w:jc w:val="both"/>
      </w:pPr>
      <w:r>
        <w:rPr>
          <w:rFonts w:ascii="Times New Roman"/>
          <w:b w:val="false"/>
          <w:i w:val="false"/>
          <w:color w:val="000000"/>
          <w:sz w:val="28"/>
        </w:rPr>
        <w:t>
      17. Подразделение миграционной полиции ДВД, ГОРОВД, принявшее к рассмотрению заявление и прилагаемые документы, для выявления оснований отказа в выдаче разрешения, предусмотренных </w:t>
      </w:r>
      <w:r>
        <w:rPr>
          <w:rFonts w:ascii="Times New Roman"/>
          <w:b w:val="false"/>
          <w:i w:val="false"/>
          <w:color w:val="000000"/>
          <w:sz w:val="28"/>
        </w:rPr>
        <w:t>статьей 49</w:t>
      </w:r>
      <w:r>
        <w:rPr>
          <w:rFonts w:ascii="Times New Roman"/>
          <w:b w:val="false"/>
          <w:i w:val="false"/>
          <w:color w:val="000000"/>
          <w:sz w:val="28"/>
        </w:rPr>
        <w:t xml:space="preserve"> Закона, осуществляет проверку:</w:t>
      </w:r>
      <w:r>
        <w:br/>
      </w:r>
      <w:r>
        <w:rPr>
          <w:rFonts w:ascii="Times New Roman"/>
          <w:b w:val="false"/>
          <w:i w:val="false"/>
          <w:color w:val="000000"/>
          <w:sz w:val="28"/>
        </w:rPr>
        <w:t>
      1) по учетам органов внутренних дел;</w:t>
      </w:r>
      <w:r>
        <w:br/>
      </w:r>
      <w:r>
        <w:rPr>
          <w:rFonts w:ascii="Times New Roman"/>
          <w:b w:val="false"/>
          <w:i w:val="false"/>
          <w:color w:val="000000"/>
          <w:sz w:val="28"/>
        </w:rPr>
        <w:t>
      2) по учетам территориальных подразделений Управления Комитета правовой статистики и специальным учетам и Комитета по правовой статистике при Генеральной прокуратуре РК;</w:t>
      </w:r>
      <w:r>
        <w:br/>
      </w:r>
      <w:r>
        <w:rPr>
          <w:rFonts w:ascii="Times New Roman"/>
          <w:b w:val="false"/>
          <w:i w:val="false"/>
          <w:color w:val="000000"/>
          <w:sz w:val="28"/>
        </w:rPr>
        <w:t>
      3) документов о подтверждении платежеспособности;</w:t>
      </w:r>
      <w:r>
        <w:br/>
      </w:r>
      <w:r>
        <w:rPr>
          <w:rFonts w:ascii="Times New Roman"/>
          <w:b w:val="false"/>
          <w:i w:val="false"/>
          <w:color w:val="000000"/>
          <w:sz w:val="28"/>
        </w:rPr>
        <w:t>
      4) согласование с территориальным подразделением КНБ РК разрешений посредством единой информационной системы «Беркут».</w:t>
      </w:r>
      <w:r>
        <w:br/>
      </w:r>
      <w:r>
        <w:rPr>
          <w:rFonts w:ascii="Times New Roman"/>
          <w:b w:val="false"/>
          <w:i w:val="false"/>
          <w:color w:val="000000"/>
          <w:sz w:val="28"/>
        </w:rPr>
        <w:t>
</w:t>
      </w:r>
      <w:r>
        <w:rPr>
          <w:rFonts w:ascii="Times New Roman"/>
          <w:b w:val="false"/>
          <w:i w:val="false"/>
          <w:color w:val="000000"/>
          <w:sz w:val="28"/>
        </w:rPr>
        <w:t>
      18. Срок рассмотрения заявления о выдаче разрешения составляет 60 календарных дней со дня сдачи документов.</w:t>
      </w:r>
      <w:r>
        <w:br/>
      </w:r>
      <w:r>
        <w:rPr>
          <w:rFonts w:ascii="Times New Roman"/>
          <w:b w:val="false"/>
          <w:i w:val="false"/>
          <w:color w:val="000000"/>
          <w:sz w:val="28"/>
        </w:rPr>
        <w:t>
</w:t>
      </w:r>
      <w:r>
        <w:rPr>
          <w:rFonts w:ascii="Times New Roman"/>
          <w:b w:val="false"/>
          <w:i w:val="false"/>
          <w:color w:val="000000"/>
          <w:sz w:val="28"/>
        </w:rPr>
        <w:t>
      19. По результатам рассмотрения принимается решение о выдаче разрешения либо мотивированный отказе в его выдаче, оформляемое в виде заключения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отдельно по каждому учетному делу.</w:t>
      </w:r>
      <w:r>
        <w:br/>
      </w:r>
      <w:r>
        <w:rPr>
          <w:rFonts w:ascii="Times New Roman"/>
          <w:b w:val="false"/>
          <w:i w:val="false"/>
          <w:color w:val="000000"/>
          <w:sz w:val="28"/>
        </w:rPr>
        <w:t>
      Заключение утверждается первым руководителем ДВД, ГУОРОВД, либо их заместителями.</w:t>
      </w:r>
      <w:r>
        <w:br/>
      </w:r>
      <w:r>
        <w:rPr>
          <w:rFonts w:ascii="Times New Roman"/>
          <w:b w:val="false"/>
          <w:i w:val="false"/>
          <w:color w:val="000000"/>
          <w:sz w:val="28"/>
        </w:rPr>
        <w:t>
</w:t>
      </w:r>
      <w:r>
        <w:rPr>
          <w:rFonts w:ascii="Times New Roman"/>
          <w:b w:val="false"/>
          <w:i w:val="false"/>
          <w:color w:val="000000"/>
          <w:sz w:val="28"/>
        </w:rPr>
        <w:t>
      20. Ответы на запросы, результаты проверок по учетам органов внутренних дел, заключение приобщаются к материалам учетного дела. В случае предоставления сведений в электронном формате, сотрудником миграционной полиции составляется рапорт с указанием полученных сведений, который приобщается к материалам учетного дела.</w:t>
      </w:r>
      <w:r>
        <w:br/>
      </w:r>
      <w:r>
        <w:rPr>
          <w:rFonts w:ascii="Times New Roman"/>
          <w:b w:val="false"/>
          <w:i w:val="false"/>
          <w:color w:val="000000"/>
          <w:sz w:val="28"/>
        </w:rPr>
        <w:t>
</w:t>
      </w:r>
      <w:r>
        <w:rPr>
          <w:rFonts w:ascii="Times New Roman"/>
          <w:b w:val="false"/>
          <w:i w:val="false"/>
          <w:color w:val="000000"/>
          <w:sz w:val="28"/>
        </w:rPr>
        <w:t>
      21. В отношении иностранцев, прибывших с визами категории J1, J2, и лиц, указанных в </w:t>
      </w:r>
      <w:r>
        <w:rPr>
          <w:rFonts w:ascii="Times New Roman"/>
          <w:b w:val="false"/>
          <w:i w:val="false"/>
          <w:color w:val="000000"/>
          <w:sz w:val="28"/>
        </w:rPr>
        <w:t>пунктах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настоящих Правил, в территориальное подразделение КНБ направляется сообщение об их постановке на постоянный регистрационный учет, копия сообщения приобщается к материалам учетного дела.</w:t>
      </w:r>
      <w:r>
        <w:br/>
      </w:r>
      <w:r>
        <w:rPr>
          <w:rFonts w:ascii="Times New Roman"/>
          <w:b w:val="false"/>
          <w:i w:val="false"/>
          <w:color w:val="000000"/>
          <w:sz w:val="28"/>
        </w:rPr>
        <w:t>
</w:t>
      </w:r>
      <w:r>
        <w:rPr>
          <w:rFonts w:ascii="Times New Roman"/>
          <w:b w:val="false"/>
          <w:i w:val="false"/>
          <w:color w:val="000000"/>
          <w:sz w:val="28"/>
        </w:rPr>
        <w:t>
      22. О принятом решении по вопросу выдачи разрешения, иностранец уведомляется сотрудниками подразделения миграционной полиции по телефону или на личном приеме, в срок - 7 рабочих дней с момента подписания заключения руководителями органов внутренних дел и выдается разрешение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23. Решение об аннулировании разрешения или вида на жительство принимается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24. При получении письменной информации о совершении иностранцем действий, являющихся основанием для аннулирования вида на жительство ДВД, ГУОРОВД осуществляет проверку, по результатам которой выносится мотивированное заключение </w:t>
      </w:r>
      <w:r>
        <w:rPr>
          <w:rFonts w:ascii="Times New Roman"/>
          <w:b w:val="false"/>
          <w:i w:val="false"/>
          <w:color w:val="000000"/>
          <w:sz w:val="28"/>
        </w:rPr>
        <w:t>приложение 4</w:t>
      </w:r>
      <w:r>
        <w:rPr>
          <w:rFonts w:ascii="Times New Roman"/>
          <w:b w:val="false"/>
          <w:i w:val="false"/>
          <w:color w:val="000000"/>
          <w:sz w:val="28"/>
        </w:rPr>
        <w:t xml:space="preserve"> Правил, которое утверждается начальником ДВД, ГУОРОВД или его заместителем.</w:t>
      </w:r>
      <w:r>
        <w:br/>
      </w:r>
      <w:r>
        <w:rPr>
          <w:rFonts w:ascii="Times New Roman"/>
          <w:b w:val="false"/>
          <w:i w:val="false"/>
          <w:color w:val="000000"/>
          <w:sz w:val="28"/>
        </w:rPr>
        <w:t>
</w:t>
      </w:r>
      <w:r>
        <w:rPr>
          <w:rFonts w:ascii="Times New Roman"/>
          <w:b w:val="false"/>
          <w:i w:val="false"/>
          <w:color w:val="000000"/>
          <w:sz w:val="28"/>
        </w:rPr>
        <w:t>
      25. В случае неявки иностранца в органы внутренних дел для рассмотрения вопроса об аннулировании разрешения, а также отсутствии сведений о месте его нахождения в Республике Казахстан, решение об аннулировании разрешения на постоянное проживание принимается в отсутствие иностранца.</w:t>
      </w:r>
      <w:r>
        <w:br/>
      </w:r>
      <w:r>
        <w:rPr>
          <w:rFonts w:ascii="Times New Roman"/>
          <w:b w:val="false"/>
          <w:i w:val="false"/>
          <w:color w:val="000000"/>
          <w:sz w:val="28"/>
        </w:rPr>
        <w:t>
</w:t>
      </w:r>
      <w:r>
        <w:rPr>
          <w:rFonts w:ascii="Times New Roman"/>
          <w:b w:val="false"/>
          <w:i w:val="false"/>
          <w:color w:val="000000"/>
          <w:sz w:val="28"/>
        </w:rPr>
        <w:t>
      26. Иностранец, которому аннулировано разрешение, должен прибыть в органы внутренних дел для ознакомления с принятым решением и сдачи документа, удостоверяющего личность, на территории Республики Казахстан, о чем ему направляется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27. В случае неявки иностранца в органы внутренних дел в сроки, указанные в уведомлении, датой его ознакомления с решением об аннулировании разрешения считается день направления ему сообщения.</w:t>
      </w:r>
      <w:r>
        <w:br/>
      </w:r>
      <w:r>
        <w:rPr>
          <w:rFonts w:ascii="Times New Roman"/>
          <w:b w:val="false"/>
          <w:i w:val="false"/>
          <w:color w:val="000000"/>
          <w:sz w:val="28"/>
        </w:rPr>
        <w:t>
</w:t>
      </w:r>
      <w:r>
        <w:rPr>
          <w:rFonts w:ascii="Times New Roman"/>
          <w:b w:val="false"/>
          <w:i w:val="false"/>
          <w:color w:val="000000"/>
          <w:sz w:val="28"/>
        </w:rPr>
        <w:t>
      28. Заключение об аннулировании вида на жительство и иные материалы, послужившие основанием для принятия решения, приобщаются к учетному делу.</w:t>
      </w:r>
      <w:r>
        <w:br/>
      </w:r>
      <w:r>
        <w:rPr>
          <w:rFonts w:ascii="Times New Roman"/>
          <w:b w:val="false"/>
          <w:i w:val="false"/>
          <w:color w:val="000000"/>
          <w:sz w:val="28"/>
        </w:rPr>
        <w:t>
</w:t>
      </w:r>
      <w:r>
        <w:rPr>
          <w:rFonts w:ascii="Times New Roman"/>
          <w:b w:val="false"/>
          <w:i w:val="false"/>
          <w:color w:val="000000"/>
          <w:sz w:val="28"/>
        </w:rPr>
        <w:t>
      29. Иностранец, в отношении которого принято решения об аннулировании разрешения, должен выехать из Казахстана в срок 30 календарных дней со дня получения этого решения.</w:t>
      </w:r>
      <w:r>
        <w:br/>
      </w:r>
      <w:r>
        <w:rPr>
          <w:rFonts w:ascii="Times New Roman"/>
          <w:b w:val="false"/>
          <w:i w:val="false"/>
          <w:color w:val="000000"/>
          <w:sz w:val="28"/>
        </w:rPr>
        <w:t>
</w:t>
      </w:r>
      <w:r>
        <w:rPr>
          <w:rFonts w:ascii="Times New Roman"/>
          <w:b w:val="false"/>
          <w:i w:val="false"/>
          <w:color w:val="000000"/>
          <w:sz w:val="28"/>
        </w:rPr>
        <w:t>
      30. Если за это время иностранец не выехал из Казахстана, он подлежит выдворению в порядке, предусмотренном Кодексом об административных правонарушениях Республики Казахстан.</w:t>
      </w:r>
      <w:r>
        <w:br/>
      </w:r>
      <w:r>
        <w:rPr>
          <w:rFonts w:ascii="Times New Roman"/>
          <w:b w:val="false"/>
          <w:i w:val="false"/>
          <w:color w:val="000000"/>
          <w:sz w:val="28"/>
        </w:rPr>
        <w:t>
      В случае отмены разрешения относительно иностранца, который имел до его предоставления </w:t>
      </w:r>
      <w:r>
        <w:rPr>
          <w:rFonts w:ascii="Times New Roman"/>
          <w:b w:val="false"/>
          <w:i w:val="false"/>
          <w:color w:val="000000"/>
          <w:sz w:val="28"/>
        </w:rPr>
        <w:t>статус беженца</w:t>
      </w:r>
      <w:r>
        <w:rPr>
          <w:rFonts w:ascii="Times New Roman"/>
          <w:b w:val="false"/>
          <w:i w:val="false"/>
          <w:color w:val="000000"/>
          <w:sz w:val="28"/>
        </w:rPr>
        <w:t xml:space="preserve"> в Республике Казахстан, он не выдворяется или принудительно не возвращается в страну, где его жизни или свободе угрожает опасность из-за его расы, национальности, религии, гражданства (подданства), принадлежности к определенной социальной группе или политических убеждений.</w:t>
      </w:r>
      <w:r>
        <w:br/>
      </w:r>
      <w:r>
        <w:rPr>
          <w:rFonts w:ascii="Times New Roman"/>
          <w:b w:val="false"/>
          <w:i w:val="false"/>
          <w:color w:val="000000"/>
          <w:sz w:val="28"/>
        </w:rPr>
        <w:t>
      Если иностранец обжаловал решение об отмене разрешения в суде, решение о его выдворении не принимается до вступления решения суда в законную силу.</w:t>
      </w:r>
      <w:r>
        <w:br/>
      </w:r>
      <w:r>
        <w:rPr>
          <w:rFonts w:ascii="Times New Roman"/>
          <w:b w:val="false"/>
          <w:i w:val="false"/>
          <w:color w:val="000000"/>
          <w:sz w:val="28"/>
        </w:rPr>
        <w:t>
      Если лицо, относительно которого принято решение об отказе в предоставлении ему разрешения на иммиграцию, за время рассмотрения его заявления утратили другие законные основания для пребывания в Казахстане, на него распространяются положение частей второй — четвертой данного пункта.</w:t>
      </w:r>
      <w:r>
        <w:br/>
      </w:r>
      <w:r>
        <w:rPr>
          <w:rFonts w:ascii="Times New Roman"/>
          <w:b w:val="false"/>
          <w:i w:val="false"/>
          <w:color w:val="000000"/>
          <w:sz w:val="28"/>
        </w:rPr>
        <w:t>
</w:t>
      </w:r>
      <w:r>
        <w:rPr>
          <w:rFonts w:ascii="Times New Roman"/>
          <w:b w:val="false"/>
          <w:i w:val="false"/>
          <w:color w:val="000000"/>
          <w:sz w:val="28"/>
        </w:rPr>
        <w:t>
      31. Департамент миграционной полиции Министерства внутренних дел Республики Казахстан для проверки обоснованности и изучения принятого решения запрашивает учетные дела иностранцев.</w:t>
      </w:r>
      <w:r>
        <w:br/>
      </w:r>
      <w:r>
        <w:rPr>
          <w:rFonts w:ascii="Times New Roman"/>
          <w:b w:val="false"/>
          <w:i w:val="false"/>
          <w:color w:val="000000"/>
          <w:sz w:val="28"/>
        </w:rPr>
        <w:t>
</w:t>
      </w:r>
      <w:r>
        <w:rPr>
          <w:rFonts w:ascii="Times New Roman"/>
          <w:b w:val="false"/>
          <w:i w:val="false"/>
          <w:color w:val="000000"/>
          <w:sz w:val="28"/>
        </w:rPr>
        <w:t>
      32. В случае выявления оснований для отказа, аннулирования разрешения, направляет указание в территориальное подразделение миграционной полиции для исполнения и принятия решения.</w:t>
      </w:r>
    </w:p>
    <w:bookmarkEnd w:id="8"/>
    <w:bookmarkStart w:name="z47" w:id="9"/>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правилам выдачи иностранцам        </w:t>
      </w:r>
      <w:r>
        <w:br/>
      </w:r>
      <w:r>
        <w:rPr>
          <w:rFonts w:ascii="Times New Roman"/>
          <w:b w:val="false"/>
          <w:i w:val="false"/>
          <w:color w:val="000000"/>
          <w:sz w:val="28"/>
        </w:rPr>
        <w:t xml:space="preserve">
и лицам без гражданства разрешения     </w:t>
      </w:r>
      <w:r>
        <w:br/>
      </w:r>
      <w:r>
        <w:rPr>
          <w:rFonts w:ascii="Times New Roman"/>
          <w:b w:val="false"/>
          <w:i w:val="false"/>
          <w:color w:val="000000"/>
          <w:sz w:val="28"/>
        </w:rPr>
        <w:t xml:space="preserve">
на временное и постоянное проживание    </w:t>
      </w:r>
      <w:r>
        <w:br/>
      </w:r>
      <w:r>
        <w:rPr>
          <w:rFonts w:ascii="Times New Roman"/>
          <w:b w:val="false"/>
          <w:i w:val="false"/>
          <w:color w:val="000000"/>
          <w:sz w:val="28"/>
        </w:rPr>
        <w:t xml:space="preserve">
в Республике Казахстан          </w:t>
      </w:r>
    </w:p>
    <w:bookmarkEnd w:id="9"/>
    <w:bookmarkStart w:name="z48" w:id="10"/>
    <w:p>
      <w:pPr>
        <w:spacing w:after="0"/>
        <w:ind w:left="0"/>
        <w:jc w:val="both"/>
      </w:pPr>
      <w:r>
        <w:rPr>
          <w:rFonts w:ascii="Times New Roman"/>
          <w:b w:val="false"/>
          <w:i w:val="false"/>
          <w:color w:val="000000"/>
          <w:sz w:val="28"/>
        </w:rPr>
        <w:t xml:space="preserve">
форма            </w:t>
      </w:r>
    </w:p>
    <w:bookmarkEnd w:id="10"/>
    <w:bookmarkStart w:name="z49" w:id="11"/>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ДЕЛ ПОСТОЯННО ПРОЖИВАЮЩИХ ИНОСТРАНЦЕВ, ЛИЦ БЕЗ</w:t>
      </w:r>
      <w:r>
        <w:br/>
      </w:r>
      <w:r>
        <w:rPr>
          <w:rFonts w:ascii="Times New Roman"/>
          <w:b w:val="false"/>
          <w:i w:val="false"/>
          <w:color w:val="000000"/>
          <w:sz w:val="28"/>
        </w:rPr>
        <w:t>
                             </w:t>
      </w:r>
      <w:r>
        <w:rPr>
          <w:rFonts w:ascii="Times New Roman"/>
          <w:b/>
          <w:i w:val="false"/>
          <w:color w:val="000000"/>
          <w:sz w:val="28"/>
        </w:rPr>
        <w:t>ГРАЖДАНСТВА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440"/>
        <w:gridCol w:w="1487"/>
        <w:gridCol w:w="1503"/>
        <w:gridCol w:w="1843"/>
        <w:gridCol w:w="2307"/>
        <w:gridCol w:w="1828"/>
        <w:gridCol w:w="2199"/>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дела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заведения дела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Фамилия, имя и отчество лица, на которое заведено учетное дело</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рождения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Гражданство, национальность</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регистрации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Основание к заведению учетного дела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Отметка о пересылке или уничтожении дела</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&lt;1&gt; В журнал учета должны записываться все дела, заведенные на конкретных</w:t>
      </w:r>
      <w:r>
        <w:br/>
      </w:r>
      <w:r>
        <w:rPr>
          <w:rFonts w:ascii="Times New Roman"/>
          <w:b w:val="false"/>
          <w:i w:val="false"/>
          <w:color w:val="000000"/>
          <w:sz w:val="28"/>
        </w:rPr>
        <w:t>
</w:t>
      </w:r>
      <w:r>
        <w:rPr>
          <w:rFonts w:ascii="Times New Roman"/>
          <w:b w:val="false"/>
          <w:i w:val="false"/>
          <w:color w:val="000000"/>
          <w:sz w:val="28"/>
        </w:rPr>
        <w:t>иностранцев, лиц без гражданства. Порядковый номер по журналу является номером учетного</w:t>
      </w:r>
      <w:r>
        <w:br/>
      </w:r>
      <w:r>
        <w:rPr>
          <w:rFonts w:ascii="Times New Roman"/>
          <w:b w:val="false"/>
          <w:i w:val="false"/>
          <w:color w:val="000000"/>
          <w:sz w:val="28"/>
        </w:rPr>
        <w:t>
</w:t>
      </w:r>
      <w:r>
        <w:rPr>
          <w:rFonts w:ascii="Times New Roman"/>
          <w:b w:val="false"/>
          <w:i w:val="false"/>
          <w:color w:val="000000"/>
          <w:sz w:val="28"/>
        </w:rPr>
        <w:t>дела. Номер учетного дела обязательно отмечается на учетной карточке. Журнал должен</w:t>
      </w:r>
      <w:r>
        <w:br/>
      </w:r>
      <w:r>
        <w:rPr>
          <w:rFonts w:ascii="Times New Roman"/>
          <w:b w:val="false"/>
          <w:i w:val="false"/>
          <w:color w:val="000000"/>
          <w:sz w:val="28"/>
        </w:rPr>
        <w:t>
</w:t>
      </w:r>
      <w:r>
        <w:rPr>
          <w:rFonts w:ascii="Times New Roman"/>
          <w:b w:val="false"/>
          <w:i w:val="false"/>
          <w:color w:val="000000"/>
          <w:sz w:val="28"/>
        </w:rPr>
        <w:t>быть прошнурован, пронумерован и скреплен печатью и подписью начальника органа</w:t>
      </w:r>
      <w:r>
        <w:br/>
      </w:r>
      <w:r>
        <w:rPr>
          <w:rFonts w:ascii="Times New Roman"/>
          <w:b w:val="false"/>
          <w:i w:val="false"/>
          <w:color w:val="000000"/>
          <w:sz w:val="28"/>
        </w:rPr>
        <w:t>
</w:t>
      </w:r>
      <w:r>
        <w:rPr>
          <w:rFonts w:ascii="Times New Roman"/>
          <w:b w:val="false"/>
          <w:i w:val="false"/>
          <w:color w:val="000000"/>
          <w:sz w:val="28"/>
        </w:rPr>
        <w:t>внутренних дел.</w:t>
      </w:r>
    </w:p>
    <w:bookmarkStart w:name="z51" w:id="12"/>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правилам выдачи иностранцам </w:t>
      </w:r>
      <w:r>
        <w:br/>
      </w:r>
      <w:r>
        <w:rPr>
          <w:rFonts w:ascii="Times New Roman"/>
          <w:b w:val="false"/>
          <w:i w:val="false"/>
          <w:color w:val="000000"/>
          <w:sz w:val="28"/>
        </w:rPr>
        <w:t>
и лицам без гражданства разрешения</w:t>
      </w:r>
      <w:r>
        <w:br/>
      </w:r>
      <w:r>
        <w:rPr>
          <w:rFonts w:ascii="Times New Roman"/>
          <w:b w:val="false"/>
          <w:i w:val="false"/>
          <w:color w:val="000000"/>
          <w:sz w:val="28"/>
        </w:rPr>
        <w:t xml:space="preserve">
на постоянное проживание    </w:t>
      </w:r>
      <w:r>
        <w:br/>
      </w:r>
      <w:r>
        <w:rPr>
          <w:rFonts w:ascii="Times New Roman"/>
          <w:b w:val="false"/>
          <w:i w:val="false"/>
          <w:color w:val="000000"/>
          <w:sz w:val="28"/>
        </w:rPr>
        <w:t xml:space="preserve">
в Республике Казахстан     </w:t>
      </w:r>
    </w:p>
    <w:bookmarkEnd w:id="12"/>
    <w:bookmarkStart w:name="z52" w:id="13"/>
    <w:p>
      <w:pPr>
        <w:spacing w:after="0"/>
        <w:ind w:left="0"/>
        <w:jc w:val="both"/>
      </w:pPr>
      <w:r>
        <w:rPr>
          <w:rFonts w:ascii="Times New Roman"/>
          <w:b w:val="false"/>
          <w:i w:val="false"/>
          <w:color w:val="000000"/>
          <w:sz w:val="28"/>
        </w:rPr>
        <w:t xml:space="preserve">
форма            </w:t>
      </w:r>
    </w:p>
    <w:bookmarkEnd w:id="13"/>
    <w:bookmarkStart w:name="z53" w:id="14"/>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О ВЫДАЧЕ РАЗРЕШЕНИЯ НА ПОСТОЯННОЕ ПРОЖИВАНИЕ</w:t>
      </w:r>
      <w:r>
        <w:br/>
      </w:r>
      <w:r>
        <w:rPr>
          <w:rFonts w:ascii="Times New Roman"/>
          <w:b w:val="false"/>
          <w:i w:val="false"/>
          <w:color w:val="000000"/>
          <w:sz w:val="28"/>
        </w:rPr>
        <w:t>
                      </w:t>
      </w:r>
      <w:r>
        <w:rPr>
          <w:rFonts w:ascii="Times New Roman"/>
          <w:b/>
          <w:i w:val="false"/>
          <w:color w:val="000000"/>
          <w:sz w:val="28"/>
        </w:rPr>
        <w:t>В РЕСПУБЛИКЕ КАЗАХСТАН</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органа внутренних дел (ДВД, УВД, РУВД)</w:t>
      </w:r>
    </w:p>
    <w:p>
      <w:pPr>
        <w:spacing w:after="0"/>
        <w:ind w:left="0"/>
        <w:jc w:val="both"/>
      </w:pPr>
      <w:r>
        <w:rPr>
          <w:rFonts w:ascii="Times New Roman"/>
          <w:b w:val="false"/>
          <w:i w:val="false"/>
          <w:color w:val="000000"/>
          <w:sz w:val="28"/>
        </w:rPr>
        <w:t>Регистрационный номер _______________________________________________</w:t>
      </w:r>
      <w:r>
        <w:br/>
      </w:r>
      <w:r>
        <w:rPr>
          <w:rFonts w:ascii="Times New Roman"/>
          <w:b w:val="false"/>
          <w:i w:val="false"/>
          <w:color w:val="000000"/>
          <w:sz w:val="28"/>
        </w:rPr>
        <w:t>
                      (заполняется уполномоченным должностным лицом)</w:t>
      </w:r>
    </w:p>
    <w:p>
      <w:pPr>
        <w:spacing w:after="0"/>
        <w:ind w:left="0"/>
        <w:jc w:val="both"/>
      </w:pPr>
      <w:r>
        <w:rPr>
          <w:rFonts w:ascii="Times New Roman"/>
          <w:b w:val="false"/>
          <w:i w:val="false"/>
          <w:color w:val="000000"/>
          <w:sz w:val="28"/>
        </w:rPr>
        <w:t>                                            Место для фотографии</w:t>
      </w:r>
      <w:r>
        <w:br/>
      </w:r>
      <w:r>
        <w:rPr>
          <w:rFonts w:ascii="Times New Roman"/>
          <w:b w:val="false"/>
          <w:i w:val="false"/>
          <w:color w:val="000000"/>
          <w:sz w:val="28"/>
        </w:rPr>
        <w:t>
                                                (35 x 45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выдать разрешение на постоянное проживание в Республике</w:t>
      </w:r>
      <w:r>
        <w:br/>
      </w:r>
      <w:r>
        <w:rPr>
          <w:rFonts w:ascii="Times New Roman"/>
          <w:b w:val="false"/>
          <w:i w:val="false"/>
          <w:color w:val="000000"/>
          <w:sz w:val="28"/>
        </w:rPr>
        <w:t>
Казахстан мне и/или моему сыну, моей дочери, моему усыновленному</w:t>
      </w:r>
      <w:r>
        <w:br/>
      </w:r>
      <w:r>
        <w:rPr>
          <w:rFonts w:ascii="Times New Roman"/>
          <w:b w:val="false"/>
          <w:i w:val="false"/>
          <w:color w:val="000000"/>
          <w:sz w:val="28"/>
        </w:rPr>
        <w:t>
ребенку/ребенку, над которым установлена моя опека</w:t>
      </w:r>
      <w:r>
        <w:br/>
      </w:r>
      <w:r>
        <w:rPr>
          <w:rFonts w:ascii="Times New Roman"/>
          <w:b w:val="false"/>
          <w:i w:val="false"/>
          <w:color w:val="000000"/>
          <w:sz w:val="28"/>
        </w:rPr>
        <w:t>
(попечительство)/ребенку, находящемуся на государственном попечении</w:t>
      </w:r>
      <w:r>
        <w:br/>
      </w:r>
      <w:r>
        <w:rPr>
          <w:rFonts w:ascii="Times New Roman"/>
          <w:b w:val="false"/>
          <w:i w:val="false"/>
          <w:color w:val="000000"/>
          <w:sz w:val="28"/>
        </w:rPr>
        <w:t>
(ненужное зачеркнуть).</w:t>
      </w:r>
      <w:r>
        <w:br/>
      </w:r>
      <w:r>
        <w:rPr>
          <w:rFonts w:ascii="Times New Roman"/>
          <w:b w:val="false"/>
          <w:i w:val="false"/>
          <w:color w:val="000000"/>
          <w:sz w:val="28"/>
        </w:rPr>
        <w:t>
      Временно зарегистрирован(а) в Республике Казахстан</w:t>
      </w:r>
      <w:r>
        <w:br/>
      </w:r>
      <w:r>
        <w:rPr>
          <w:rFonts w:ascii="Times New Roman"/>
          <w:b w:val="false"/>
          <w:i w:val="false"/>
          <w:color w:val="000000"/>
          <w:sz w:val="28"/>
        </w:rPr>
        <w:t>
с «___» _______ 20___ до «____» ______ 20____ по адресу ____________</w:t>
      </w:r>
    </w:p>
    <w:p>
      <w:pPr>
        <w:spacing w:after="0"/>
        <w:ind w:left="0"/>
        <w:jc w:val="both"/>
      </w:pPr>
      <w:r>
        <w:rPr>
          <w:rFonts w:ascii="Times New Roman"/>
          <w:b w:val="false"/>
          <w:i w:val="false"/>
          <w:color w:val="000000"/>
          <w:sz w:val="28"/>
        </w:rPr>
        <w:t>      Мотивы, побудившие обратиться с данным заявлением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Сведения о заявителе</w:t>
      </w:r>
    </w:p>
    <w:p>
      <w:pPr>
        <w:spacing w:after="0"/>
        <w:ind w:left="0"/>
        <w:jc w:val="both"/>
      </w:pPr>
      <w:r>
        <w:rPr>
          <w:rFonts w:ascii="Times New Roman"/>
          <w:b w:val="false"/>
          <w:i w:val="false"/>
          <w:color w:val="000000"/>
          <w:sz w:val="28"/>
        </w:rPr>
        <w:t>1. Фамилия, имя (имена), отчество (если имеется)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случае изменения фамилии, имени, отчества указать прежнюю</w:t>
      </w:r>
      <w:r>
        <w:br/>
      </w:r>
      <w:r>
        <w:rPr>
          <w:rFonts w:ascii="Times New Roman"/>
          <w:b w:val="false"/>
          <w:i w:val="false"/>
          <w:color w:val="000000"/>
          <w:sz w:val="28"/>
        </w:rPr>
        <w:t>
                    фамилию,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причину и дату изменения, фамилия и имя пишутся буквами</w:t>
      </w:r>
      <w:r>
        <w:br/>
      </w:r>
      <w:r>
        <w:rPr>
          <w:rFonts w:ascii="Times New Roman"/>
          <w:b w:val="false"/>
          <w:i w:val="false"/>
          <w:color w:val="000000"/>
          <w:sz w:val="28"/>
        </w:rPr>
        <w:t>
                  русского и латинского алфавитов)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соответствии с документом, удостоверяющим личность )</w:t>
      </w:r>
      <w:r>
        <w:br/>
      </w:r>
      <w:r>
        <w:rPr>
          <w:rFonts w:ascii="Times New Roman"/>
          <w:b w:val="false"/>
          <w:i w:val="false"/>
          <w:color w:val="000000"/>
          <w:sz w:val="28"/>
        </w:rPr>
        <w:t>
2. Число, месяц, год и место рождения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Гражданство (подданство) какого иностранного государства имеете</w:t>
      </w:r>
      <w:r>
        <w:br/>
      </w:r>
      <w:r>
        <w:rPr>
          <w:rFonts w:ascii="Times New Roman"/>
          <w:b w:val="false"/>
          <w:i w:val="false"/>
          <w:color w:val="000000"/>
          <w:sz w:val="28"/>
        </w:rPr>
        <w:t>
в настоящее время (имели прежде)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(где, когда и на каком основании приобретено, утрачено)</w:t>
      </w:r>
      <w:r>
        <w:br/>
      </w:r>
      <w:r>
        <w:rPr>
          <w:rFonts w:ascii="Times New Roman"/>
          <w:b w:val="false"/>
          <w:i w:val="false"/>
          <w:color w:val="000000"/>
          <w:sz w:val="28"/>
        </w:rPr>
        <w:t>
4. Пол ______________________________________________________________</w:t>
      </w:r>
      <w:r>
        <w:br/>
      </w:r>
      <w:r>
        <w:rPr>
          <w:rFonts w:ascii="Times New Roman"/>
          <w:b w:val="false"/>
          <w:i w:val="false"/>
          <w:color w:val="000000"/>
          <w:sz w:val="28"/>
        </w:rPr>
        <w:t>
                          (мужской, женский)</w:t>
      </w:r>
      <w:r>
        <w:br/>
      </w:r>
      <w:r>
        <w:rPr>
          <w:rFonts w:ascii="Times New Roman"/>
          <w:b w:val="false"/>
          <w:i w:val="false"/>
          <w:color w:val="000000"/>
          <w:sz w:val="28"/>
        </w:rPr>
        <w:t>
5. Документ, удостоверяющий личность ________________________________</w:t>
      </w:r>
      <w:r>
        <w:br/>
      </w:r>
      <w:r>
        <w:rPr>
          <w:rFonts w:ascii="Times New Roman"/>
          <w:b w:val="false"/>
          <w:i w:val="false"/>
          <w:color w:val="000000"/>
          <w:sz w:val="28"/>
        </w:rPr>
        <w:t>
                                      (номер и серия документа, кем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когда выдан)</w:t>
      </w:r>
      <w:r>
        <w:br/>
      </w:r>
      <w:r>
        <w:rPr>
          <w:rFonts w:ascii="Times New Roman"/>
          <w:b w:val="false"/>
          <w:i w:val="false"/>
          <w:color w:val="000000"/>
          <w:sz w:val="28"/>
        </w:rPr>
        <w:t>
6. Национальность ___________________________________________________</w:t>
      </w:r>
      <w:r>
        <w:br/>
      </w:r>
      <w:r>
        <w:rPr>
          <w:rFonts w:ascii="Times New Roman"/>
          <w:b w:val="false"/>
          <w:i w:val="false"/>
          <w:color w:val="000000"/>
          <w:sz w:val="28"/>
        </w:rPr>
        <w:t>
                           (указывается по желанию)</w:t>
      </w:r>
      <w:r>
        <w:br/>
      </w:r>
      <w:r>
        <w:rPr>
          <w:rFonts w:ascii="Times New Roman"/>
          <w:b w:val="false"/>
          <w:i w:val="false"/>
          <w:color w:val="000000"/>
          <w:sz w:val="28"/>
        </w:rPr>
        <w:t>
7. Вероисповедание __________________________________________________</w:t>
      </w:r>
      <w:r>
        <w:br/>
      </w:r>
      <w:r>
        <w:rPr>
          <w:rFonts w:ascii="Times New Roman"/>
          <w:b w:val="false"/>
          <w:i w:val="false"/>
          <w:color w:val="000000"/>
          <w:sz w:val="28"/>
        </w:rPr>
        <w:t>
                             (указывается по желанию)</w:t>
      </w:r>
      <w:r>
        <w:br/>
      </w:r>
      <w:r>
        <w:rPr>
          <w:rFonts w:ascii="Times New Roman"/>
          <w:b w:val="false"/>
          <w:i w:val="false"/>
          <w:color w:val="000000"/>
          <w:sz w:val="28"/>
        </w:rPr>
        <w:t>
8. Родились ли на территории РК и состояли в гражданстве СССР или</w:t>
      </w:r>
      <w:r>
        <w:br/>
      </w:r>
      <w:r>
        <w:rPr>
          <w:rFonts w:ascii="Times New Roman"/>
          <w:b w:val="false"/>
          <w:i w:val="false"/>
          <w:color w:val="000000"/>
          <w:sz w:val="28"/>
        </w:rPr>
        <w:t>
родились на территории Республики Казахстан (ненужное зачеркнуть)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(документ, подтверждающий указанные сведения)</w:t>
      </w:r>
      <w:r>
        <w:br/>
      </w:r>
      <w:r>
        <w:rPr>
          <w:rFonts w:ascii="Times New Roman"/>
          <w:b w:val="false"/>
          <w:i w:val="false"/>
          <w:color w:val="000000"/>
          <w:sz w:val="28"/>
        </w:rPr>
        <w:t>
9. Имеете ли нетрудоспособного родителя, состоящего в гражданстве</w:t>
      </w:r>
      <w:r>
        <w:br/>
      </w:r>
      <w:r>
        <w:rPr>
          <w:rFonts w:ascii="Times New Roman"/>
          <w:b w:val="false"/>
          <w:i w:val="false"/>
          <w:color w:val="000000"/>
          <w:sz w:val="28"/>
        </w:rPr>
        <w:t>
Республики Казахстан ________________________________________________</w:t>
      </w:r>
      <w:r>
        <w:br/>
      </w:r>
      <w:r>
        <w:rPr>
          <w:rFonts w:ascii="Times New Roman"/>
          <w:b w:val="false"/>
          <w:i w:val="false"/>
          <w:color w:val="000000"/>
          <w:sz w:val="28"/>
        </w:rPr>
        <w:t>
                        (фамилия, имя, отчество, дата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документ, подтверждающий нетрудоспособность)</w:t>
      </w:r>
      <w:r>
        <w:br/>
      </w:r>
      <w:r>
        <w:rPr>
          <w:rFonts w:ascii="Times New Roman"/>
          <w:b w:val="false"/>
          <w:i w:val="false"/>
          <w:color w:val="000000"/>
          <w:sz w:val="28"/>
        </w:rPr>
        <w:t>
10. Обращались ли ранее с заявлением о выдаче разрешения на</w:t>
      </w:r>
      <w:r>
        <w:br/>
      </w:r>
      <w:r>
        <w:rPr>
          <w:rFonts w:ascii="Times New Roman"/>
          <w:b w:val="false"/>
          <w:i w:val="false"/>
          <w:color w:val="000000"/>
          <w:sz w:val="28"/>
        </w:rPr>
        <w:t>
постоянное проживание и вида на жительство в Республике</w:t>
      </w:r>
      <w:r>
        <w:br/>
      </w:r>
      <w:r>
        <w:rPr>
          <w:rFonts w:ascii="Times New Roman"/>
          <w:b w:val="false"/>
          <w:i w:val="false"/>
          <w:color w:val="000000"/>
          <w:sz w:val="28"/>
        </w:rPr>
        <w:t>
Казахстан ___________________________________________________________</w:t>
      </w:r>
      <w:r>
        <w:br/>
      </w:r>
      <w:r>
        <w:rPr>
          <w:rFonts w:ascii="Times New Roman"/>
          <w:b w:val="false"/>
          <w:i w:val="false"/>
          <w:color w:val="000000"/>
          <w:sz w:val="28"/>
        </w:rPr>
        <w:t>
            (если да, то когда и в какой орган, какое было принято</w:t>
      </w:r>
      <w:r>
        <w:br/>
      </w:r>
      <w:r>
        <w:rPr>
          <w:rFonts w:ascii="Times New Roman"/>
          <w:b w:val="false"/>
          <w:i w:val="false"/>
          <w:color w:val="000000"/>
          <w:sz w:val="28"/>
        </w:rPr>
        <w:t>
                                 решение)</w:t>
      </w:r>
      <w:r>
        <w:br/>
      </w:r>
      <w:r>
        <w:rPr>
          <w:rFonts w:ascii="Times New Roman"/>
          <w:b w:val="false"/>
          <w:i w:val="false"/>
          <w:color w:val="000000"/>
          <w:sz w:val="28"/>
        </w:rPr>
        <w:t>
11. Семейное положение ______________________________________________</w:t>
      </w:r>
      <w:r>
        <w:br/>
      </w:r>
      <w:r>
        <w:rPr>
          <w:rFonts w:ascii="Times New Roman"/>
          <w:b w:val="false"/>
          <w:i w:val="false"/>
          <w:color w:val="000000"/>
          <w:sz w:val="28"/>
        </w:rPr>
        <w:t>
                           (женат (замужем), холост (незамужняя),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разведен(а), номер свидетельства о браке (разводе), дата</w:t>
      </w:r>
      <w:r>
        <w:br/>
      </w:r>
      <w:r>
        <w:rPr>
          <w:rFonts w:ascii="Times New Roman"/>
          <w:b w:val="false"/>
          <w:i w:val="false"/>
          <w:color w:val="000000"/>
          <w:sz w:val="28"/>
        </w:rPr>
        <w:t>
                       и место выдачи)</w:t>
      </w:r>
      <w:r>
        <w:br/>
      </w:r>
      <w:r>
        <w:rPr>
          <w:rFonts w:ascii="Times New Roman"/>
          <w:b w:val="false"/>
          <w:i w:val="false"/>
          <w:color w:val="000000"/>
          <w:sz w:val="28"/>
        </w:rPr>
        <w:t>
12. Члены семьи, имеющие временную регистрацию на территории РК</w:t>
      </w:r>
      <w:r>
        <w:br/>
      </w:r>
      <w:r>
        <w:rPr>
          <w:rFonts w:ascii="Times New Roman"/>
          <w:b w:val="false"/>
          <w:i w:val="false"/>
          <w:color w:val="000000"/>
          <w:sz w:val="28"/>
        </w:rPr>
        <w:t>
проживание, включая несовершеннолетних детей (в том числе</w:t>
      </w:r>
      <w:r>
        <w:br/>
      </w:r>
      <w:r>
        <w:rPr>
          <w:rFonts w:ascii="Times New Roman"/>
          <w:b w:val="false"/>
          <w:i w:val="false"/>
          <w:color w:val="000000"/>
          <w:sz w:val="28"/>
        </w:rPr>
        <w:t>
усыновленных, опекаемых, находящихся на попечении):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2099"/>
        <w:gridCol w:w="2099"/>
        <w:gridCol w:w="2729"/>
        <w:gridCol w:w="2680"/>
        <w:gridCol w:w="1955"/>
      </w:tblGrid>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 заявителю</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и место рождения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 (подданство)</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места проживания, учебы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Сведения о трудовой деятельности, включая учебу: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7072"/>
        <w:gridCol w:w="3430"/>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(месяц и год)</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с указанием организации, работы приема, увольнения</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места работы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 Вид и величина дохода за период с 1 января по 31 декабря года,</w:t>
      </w:r>
      <w:r>
        <w:br/>
      </w:r>
      <w:r>
        <w:rPr>
          <w:rFonts w:ascii="Times New Roman"/>
          <w:b w:val="false"/>
          <w:i w:val="false"/>
          <w:color w:val="000000"/>
          <w:sz w:val="28"/>
        </w:rPr>
        <w:t>
предшествовавшего дню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8726"/>
        <w:gridCol w:w="4675"/>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дохода (в тенге, иностранной валюте)</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по основному месту работы</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иной деятельности</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вкладов в банке</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ценных бумаг и долей участия в коммерческих организациях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Пенсии, стипендии и иные социальные выплаты или доходы (указать, какие)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Индивидуальный идентификационный номер (если имеется)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свидетельства, дата и место выдачи, наименование органа,</w:t>
      </w:r>
      <w:r>
        <w:br/>
      </w:r>
      <w:r>
        <w:rPr>
          <w:rFonts w:ascii="Times New Roman"/>
          <w:b w:val="false"/>
          <w:i w:val="false"/>
          <w:color w:val="000000"/>
          <w:sz w:val="28"/>
        </w:rPr>
        <w:t>
                          его выдавшего)</w:t>
      </w:r>
      <w:r>
        <w:br/>
      </w:r>
      <w:r>
        <w:rPr>
          <w:rFonts w:ascii="Times New Roman"/>
          <w:b w:val="false"/>
          <w:i w:val="false"/>
          <w:color w:val="000000"/>
          <w:sz w:val="28"/>
        </w:rPr>
        <w:t>
16. Подвергались ли Вы административному выдворению за пределы</w:t>
      </w:r>
      <w:r>
        <w:br/>
      </w:r>
      <w:r>
        <w:rPr>
          <w:rFonts w:ascii="Times New Roman"/>
          <w:b w:val="false"/>
          <w:i w:val="false"/>
          <w:color w:val="000000"/>
          <w:sz w:val="28"/>
        </w:rPr>
        <w:t>
Республики Казахстан либо депортации в течение пяти лет,</w:t>
      </w:r>
      <w:r>
        <w:br/>
      </w:r>
      <w:r>
        <w:rPr>
          <w:rFonts w:ascii="Times New Roman"/>
          <w:b w:val="false"/>
          <w:i w:val="false"/>
          <w:color w:val="000000"/>
          <w:sz w:val="28"/>
        </w:rPr>
        <w:t>
предшествовавших дню подачи заявления _______________________________</w:t>
      </w:r>
      <w:r>
        <w:br/>
      </w:r>
      <w:r>
        <w:rPr>
          <w:rFonts w:ascii="Times New Roman"/>
          <w:b w:val="false"/>
          <w:i w:val="false"/>
          <w:color w:val="000000"/>
          <w:sz w:val="28"/>
        </w:rPr>
        <w:t>
                                    (если да, то сколько раз и когда)</w:t>
      </w:r>
      <w:r>
        <w:br/>
      </w:r>
      <w:r>
        <w:rPr>
          <w:rFonts w:ascii="Times New Roman"/>
          <w:b w:val="false"/>
          <w:i w:val="false"/>
          <w:color w:val="000000"/>
          <w:sz w:val="28"/>
        </w:rPr>
        <w:t>
17. Были ли Вы осуждены вступившим в законную силу приговором суда за</w:t>
      </w:r>
      <w:r>
        <w:br/>
      </w:r>
      <w:r>
        <w:rPr>
          <w:rFonts w:ascii="Times New Roman"/>
          <w:b w:val="false"/>
          <w:i w:val="false"/>
          <w:color w:val="000000"/>
          <w:sz w:val="28"/>
        </w:rPr>
        <w:t>
совершение тяжкого или особо тяжкого преступления либо преступления,</w:t>
      </w:r>
      <w:r>
        <w:br/>
      </w:r>
      <w:r>
        <w:rPr>
          <w:rFonts w:ascii="Times New Roman"/>
          <w:b w:val="false"/>
          <w:i w:val="false"/>
          <w:color w:val="000000"/>
          <w:sz w:val="28"/>
        </w:rPr>
        <w:t>
рецидив которого признан опасным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(если 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 сколько раз и когда)</w:t>
      </w:r>
      <w:r>
        <w:br/>
      </w:r>
      <w:r>
        <w:rPr>
          <w:rFonts w:ascii="Times New Roman"/>
          <w:b w:val="false"/>
          <w:i w:val="false"/>
          <w:color w:val="000000"/>
          <w:sz w:val="28"/>
        </w:rPr>
        <w:t>
18. Имеете ли непогашенную или неснятую судимость за совершение</w:t>
      </w:r>
      <w:r>
        <w:br/>
      </w:r>
      <w:r>
        <w:rPr>
          <w:rFonts w:ascii="Times New Roman"/>
          <w:b w:val="false"/>
          <w:i w:val="false"/>
          <w:color w:val="000000"/>
          <w:sz w:val="28"/>
        </w:rPr>
        <w:t>
тяжкого или особо тяжкого преступления на территории Республики</w:t>
      </w:r>
      <w:r>
        <w:br/>
      </w:r>
      <w:r>
        <w:rPr>
          <w:rFonts w:ascii="Times New Roman"/>
          <w:b w:val="false"/>
          <w:i w:val="false"/>
          <w:color w:val="000000"/>
          <w:sz w:val="28"/>
        </w:rPr>
        <w:t>
Казахстан либо за ее пределами ______________________________________</w:t>
      </w:r>
      <w:r>
        <w:br/>
      </w:r>
      <w:r>
        <w:rPr>
          <w:rFonts w:ascii="Times New Roman"/>
          <w:b w:val="false"/>
          <w:i w:val="false"/>
          <w:color w:val="000000"/>
          <w:sz w:val="28"/>
        </w:rPr>
        <w:t>
                                 (если да, то сколько раз и когда)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Привлекались ли к административной ответственности за нарушение</w:t>
      </w:r>
      <w:r>
        <w:br/>
      </w:r>
      <w:r>
        <w:rPr>
          <w:rFonts w:ascii="Times New Roman"/>
          <w:b w:val="false"/>
          <w:i w:val="false"/>
          <w:color w:val="000000"/>
          <w:sz w:val="28"/>
        </w:rPr>
        <w:t>
законодательства Республики Казахстан в части обеспечения режима</w:t>
      </w:r>
      <w:r>
        <w:br/>
      </w:r>
      <w:r>
        <w:rPr>
          <w:rFonts w:ascii="Times New Roman"/>
          <w:b w:val="false"/>
          <w:i w:val="false"/>
          <w:color w:val="000000"/>
          <w:sz w:val="28"/>
        </w:rPr>
        <w:t>
пребывания (проживания) иностранцев в Республики Казахстан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(если да, то сколько раз и когда)</w:t>
      </w:r>
      <w:r>
        <w:br/>
      </w:r>
      <w:r>
        <w:rPr>
          <w:rFonts w:ascii="Times New Roman"/>
          <w:b w:val="false"/>
          <w:i w:val="false"/>
          <w:color w:val="000000"/>
          <w:sz w:val="28"/>
        </w:rPr>
        <w:t>
20. Не больны ли заболеванием, вызываемым вирусом иммунодефицита</w:t>
      </w:r>
      <w:r>
        <w:br/>
      </w:r>
      <w:r>
        <w:rPr>
          <w:rFonts w:ascii="Times New Roman"/>
          <w:b w:val="false"/>
          <w:i w:val="false"/>
          <w:color w:val="000000"/>
          <w:sz w:val="28"/>
        </w:rPr>
        <w:t>
человека, наркоманией, инфекционным заболеванием, которое</w:t>
      </w:r>
      <w:r>
        <w:br/>
      </w:r>
      <w:r>
        <w:rPr>
          <w:rFonts w:ascii="Times New Roman"/>
          <w:b w:val="false"/>
          <w:i w:val="false"/>
          <w:color w:val="000000"/>
          <w:sz w:val="28"/>
        </w:rPr>
        <w:t>
представляет опасность для окружающих _______________________________</w:t>
      </w:r>
      <w:r>
        <w:br/>
      </w:r>
      <w:r>
        <w:rPr>
          <w:rFonts w:ascii="Times New Roman"/>
          <w:b w:val="false"/>
          <w:i w:val="false"/>
          <w:color w:val="000000"/>
          <w:sz w:val="28"/>
        </w:rPr>
        <w:t>
                                        (если да, то каким именно)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Сведения о ребенке, который вписывается при получении разрешения</w:t>
      </w:r>
      <w:r>
        <w:br/>
      </w:r>
      <w:r>
        <w:rPr>
          <w:rFonts w:ascii="Times New Roman"/>
          <w:b w:val="false"/>
          <w:i w:val="false"/>
          <w:color w:val="000000"/>
          <w:sz w:val="28"/>
        </w:rPr>
        <w:t>
об оставлении на постоянное жительство в Республике Казахстан</w:t>
      </w:r>
      <w:r>
        <w:br/>
      </w:r>
      <w:r>
        <w:rPr>
          <w:rFonts w:ascii="Times New Roman"/>
          <w:b w:val="false"/>
          <w:i w:val="false"/>
          <w:color w:val="000000"/>
          <w:sz w:val="28"/>
        </w:rPr>
        <w:t>
родителя/получающего самостоятельно разрешение (фамилия, имя,</w:t>
      </w:r>
      <w:r>
        <w:br/>
      </w:r>
      <w:r>
        <w:rPr>
          <w:rFonts w:ascii="Times New Roman"/>
          <w:b w:val="false"/>
          <w:i w:val="false"/>
          <w:color w:val="000000"/>
          <w:sz w:val="28"/>
        </w:rPr>
        <w:t>
отчество, дата и место рождения, гражданство)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Сведения о другом родителе указанных детей (фамилия, имя,</w:t>
      </w:r>
      <w:r>
        <w:br/>
      </w:r>
      <w:r>
        <w:rPr>
          <w:rFonts w:ascii="Times New Roman"/>
          <w:b w:val="false"/>
          <w:i w:val="false"/>
          <w:color w:val="000000"/>
          <w:sz w:val="28"/>
        </w:rPr>
        <w:t>
отчество, дата рождения, гражданство, место жительства)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22. Адрес места временного проживания, телефон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Вместе с заявлением представляю следующие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Я предупрежден(а), что в выдаче разрешения на постоянное</w:t>
      </w:r>
      <w:r>
        <w:br/>
      </w:r>
      <w:r>
        <w:rPr>
          <w:rFonts w:ascii="Times New Roman"/>
          <w:b w:val="false"/>
          <w:i w:val="false"/>
          <w:color w:val="000000"/>
          <w:sz w:val="28"/>
        </w:rPr>
        <w:t>
проживание в Республике Казахстан мне может быть отказано либо</w:t>
      </w:r>
      <w:r>
        <w:br/>
      </w:r>
      <w:r>
        <w:rPr>
          <w:rFonts w:ascii="Times New Roman"/>
          <w:b w:val="false"/>
          <w:i w:val="false"/>
          <w:color w:val="000000"/>
          <w:sz w:val="28"/>
        </w:rPr>
        <w:t>
выданный вид на жительство может быть аннулирован в случаях,</w:t>
      </w:r>
      <w:r>
        <w:br/>
      </w:r>
      <w:r>
        <w:rPr>
          <w:rFonts w:ascii="Times New Roman"/>
          <w:b w:val="false"/>
          <w:i w:val="false"/>
          <w:color w:val="000000"/>
          <w:sz w:val="28"/>
        </w:rPr>
        <w:t>
предусмотренных </w:t>
      </w:r>
      <w:r>
        <w:rPr>
          <w:rFonts w:ascii="Times New Roman"/>
          <w:b w:val="false"/>
          <w:i w:val="false"/>
          <w:color w:val="000000"/>
          <w:sz w:val="28"/>
        </w:rPr>
        <w:t>статьей 49</w:t>
      </w:r>
      <w:r>
        <w:rPr>
          <w:rFonts w:ascii="Times New Roman"/>
          <w:b w:val="false"/>
          <w:i w:val="false"/>
          <w:color w:val="000000"/>
          <w:sz w:val="28"/>
        </w:rPr>
        <w:t xml:space="preserve"> Закона РК «О миграции населения».</w:t>
      </w:r>
      <w:r>
        <w:br/>
      </w:r>
      <w:r>
        <w:rPr>
          <w:rFonts w:ascii="Times New Roman"/>
          <w:b w:val="false"/>
          <w:i w:val="false"/>
          <w:color w:val="000000"/>
          <w:sz w:val="28"/>
        </w:rPr>
        <w:t>
Подлинность представленных документов и достоверность изложенных</w:t>
      </w:r>
      <w:r>
        <w:br/>
      </w:r>
      <w:r>
        <w:rPr>
          <w:rFonts w:ascii="Times New Roman"/>
          <w:b w:val="false"/>
          <w:i w:val="false"/>
          <w:color w:val="000000"/>
          <w:sz w:val="28"/>
        </w:rPr>
        <w:t>
сведений подтверждаю.</w:t>
      </w:r>
    </w:p>
    <w:p>
      <w:pPr>
        <w:spacing w:after="0"/>
        <w:ind w:left="0"/>
        <w:jc w:val="both"/>
      </w:pPr>
      <w:r>
        <w:rPr>
          <w:rFonts w:ascii="Times New Roman"/>
          <w:b w:val="false"/>
          <w:i w:val="false"/>
          <w:color w:val="000000"/>
          <w:sz w:val="28"/>
        </w:rPr>
        <w:t>"___" _______________________ 20____ г. _____________________________</w:t>
      </w:r>
      <w:r>
        <w:br/>
      </w:r>
      <w:r>
        <w:rPr>
          <w:rFonts w:ascii="Times New Roman"/>
          <w:b w:val="false"/>
          <w:i w:val="false"/>
          <w:color w:val="000000"/>
          <w:sz w:val="28"/>
        </w:rPr>
        <w:t>
(дата подачи заявления)                 (подпись заявителя,</w:t>
      </w:r>
      <w:r>
        <w:br/>
      </w:r>
      <w:r>
        <w:rPr>
          <w:rFonts w:ascii="Times New Roman"/>
          <w:b w:val="false"/>
          <w:i w:val="false"/>
          <w:color w:val="000000"/>
          <w:sz w:val="28"/>
        </w:rPr>
        <w:t>
                                        проставляется в присутствии</w:t>
      </w:r>
      <w:r>
        <w:br/>
      </w:r>
      <w:r>
        <w:rPr>
          <w:rFonts w:ascii="Times New Roman"/>
          <w:b w:val="false"/>
          <w:i w:val="false"/>
          <w:color w:val="000000"/>
          <w:sz w:val="28"/>
        </w:rPr>
        <w:t>
                                        должностного лица)</w:t>
      </w:r>
    </w:p>
    <w:p>
      <w:pPr>
        <w:spacing w:after="0"/>
        <w:ind w:left="0"/>
        <w:jc w:val="both"/>
      </w:pPr>
      <w:r>
        <w:rPr>
          <w:rFonts w:ascii="Times New Roman"/>
          <w:b w:val="false"/>
          <w:i w:val="false"/>
          <w:color w:val="000000"/>
          <w:sz w:val="28"/>
        </w:rPr>
        <w:t>      Заявление принято к рассмотрению "__" ____________ 20__ г.</w:t>
      </w:r>
      <w:r>
        <w:br/>
      </w:r>
      <w:r>
        <w:rPr>
          <w:rFonts w:ascii="Times New Roman"/>
          <w:b w:val="false"/>
          <w:i w:val="false"/>
          <w:color w:val="000000"/>
          <w:sz w:val="28"/>
        </w:rPr>
        <w:t>
      Правильность заполнения заявления и наличие необходимых</w:t>
      </w:r>
      <w:r>
        <w:br/>
      </w:r>
      <w:r>
        <w:rPr>
          <w:rFonts w:ascii="Times New Roman"/>
          <w:b w:val="false"/>
          <w:i w:val="false"/>
          <w:color w:val="000000"/>
          <w:sz w:val="28"/>
        </w:rPr>
        <w:t>
документов проверил, заявление подписано в моем присутствии,</w:t>
      </w:r>
      <w:r>
        <w:br/>
      </w:r>
      <w:r>
        <w:rPr>
          <w:rFonts w:ascii="Times New Roman"/>
          <w:b w:val="false"/>
          <w:i w:val="false"/>
          <w:color w:val="000000"/>
          <w:sz w:val="28"/>
        </w:rPr>
        <w:t>
подлинность подписи заявителя подтверждаю</w:t>
      </w:r>
      <w:r>
        <w:br/>
      </w:r>
      <w:r>
        <w:rPr>
          <w:rFonts w:ascii="Times New Roman"/>
          <w:b w:val="false"/>
          <w:i w:val="false"/>
          <w:color w:val="000000"/>
          <w:sz w:val="28"/>
        </w:rPr>
        <w:t>
__________________________________</w:t>
      </w:r>
      <w:r>
        <w:br/>
      </w:r>
      <w:r>
        <w:rPr>
          <w:rFonts w:ascii="Times New Roman"/>
          <w:b w:val="false"/>
          <w:i w:val="false"/>
          <w:color w:val="000000"/>
          <w:sz w:val="28"/>
        </w:rPr>
        <w:t>
(специальное звание (если имеется),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фамилия, инициалы уполномоченного должностного</w:t>
      </w:r>
      <w:r>
        <w:br/>
      </w:r>
      <w:r>
        <w:rPr>
          <w:rFonts w:ascii="Times New Roman"/>
          <w:b w:val="false"/>
          <w:i w:val="false"/>
          <w:color w:val="000000"/>
          <w:sz w:val="28"/>
        </w:rPr>
        <w:t>
                    лица, принявшего документы)</w:t>
      </w:r>
      <w:r>
        <w:br/>
      </w:r>
      <w:r>
        <w:rPr>
          <w:rFonts w:ascii="Times New Roman"/>
          <w:b w:val="false"/>
          <w:i w:val="false"/>
          <w:color w:val="000000"/>
          <w:sz w:val="28"/>
        </w:rPr>
        <w:t>
___________________________</w:t>
      </w:r>
      <w:r>
        <w:br/>
      </w:r>
      <w:r>
        <w:rPr>
          <w:rFonts w:ascii="Times New Roman"/>
          <w:b w:val="false"/>
          <w:i w:val="false"/>
          <w:color w:val="000000"/>
          <w:sz w:val="28"/>
        </w:rPr>
        <w:t>
(подпись должностного лица)</w:t>
      </w:r>
    </w:p>
    <w:p>
      <w:pPr>
        <w:spacing w:after="0"/>
        <w:ind w:left="0"/>
        <w:jc w:val="both"/>
      </w:pPr>
      <w:r>
        <w:rPr>
          <w:rFonts w:ascii="Times New Roman"/>
          <w:b w:val="false"/>
          <w:i w:val="false"/>
          <w:color w:val="000000"/>
          <w:sz w:val="28"/>
        </w:rPr>
        <w:t>      Заявление заполняется от руки или с использованием технических</w:t>
      </w:r>
      <w:r>
        <w:br/>
      </w:r>
      <w:r>
        <w:rPr>
          <w:rFonts w:ascii="Times New Roman"/>
          <w:b w:val="false"/>
          <w:i w:val="false"/>
          <w:color w:val="000000"/>
          <w:sz w:val="28"/>
        </w:rPr>
        <w:t>
средств (пишущих машинок, компьютеров), без сокращений, аббревиатур,</w:t>
      </w:r>
      <w:r>
        <w:br/>
      </w:r>
      <w:r>
        <w:rPr>
          <w:rFonts w:ascii="Times New Roman"/>
          <w:b w:val="false"/>
          <w:i w:val="false"/>
          <w:color w:val="000000"/>
          <w:sz w:val="28"/>
        </w:rPr>
        <w:t>
исправлений и прочерков.</w:t>
      </w:r>
      <w:r>
        <w:br/>
      </w:r>
      <w:r>
        <w:rPr>
          <w:rFonts w:ascii="Times New Roman"/>
          <w:b w:val="false"/>
          <w:i w:val="false"/>
          <w:color w:val="000000"/>
          <w:sz w:val="28"/>
        </w:rPr>
        <w:t>
      Ответы на вопросы должны быть исчерпывающими. Текст,</w:t>
      </w:r>
      <w:r>
        <w:br/>
      </w:r>
      <w:r>
        <w:rPr>
          <w:rFonts w:ascii="Times New Roman"/>
          <w:b w:val="false"/>
          <w:i w:val="false"/>
          <w:color w:val="000000"/>
          <w:sz w:val="28"/>
        </w:rPr>
        <w:t>
выполненный от руки, должен быть разборчивым.</w:t>
      </w:r>
      <w:r>
        <w:br/>
      </w:r>
      <w:r>
        <w:rPr>
          <w:rFonts w:ascii="Times New Roman"/>
          <w:b w:val="false"/>
          <w:i w:val="false"/>
          <w:color w:val="000000"/>
          <w:sz w:val="28"/>
        </w:rPr>
        <w:t>
      Проставляется штамп печать подразделения миграционной полиции,</w:t>
      </w:r>
      <w:r>
        <w:br/>
      </w:r>
      <w:r>
        <w:rPr>
          <w:rFonts w:ascii="Times New Roman"/>
          <w:b w:val="false"/>
          <w:i w:val="false"/>
          <w:color w:val="000000"/>
          <w:sz w:val="28"/>
        </w:rPr>
        <w:t>
принявшего заявление.</w:t>
      </w:r>
      <w:r>
        <w:br/>
      </w:r>
      <w:r>
        <w:rPr>
          <w:rFonts w:ascii="Times New Roman"/>
          <w:b w:val="false"/>
          <w:i w:val="false"/>
          <w:color w:val="000000"/>
          <w:sz w:val="28"/>
        </w:rPr>
        <w:t>
      При заполнении данного пункта организации необходимо именовать</w:t>
      </w:r>
      <w:r>
        <w:br/>
      </w:r>
      <w:r>
        <w:rPr>
          <w:rFonts w:ascii="Times New Roman"/>
          <w:b w:val="false"/>
          <w:i w:val="false"/>
          <w:color w:val="000000"/>
          <w:sz w:val="28"/>
        </w:rPr>
        <w:t>
так, как они назывались в период работы в них заявителя.</w:t>
      </w:r>
      <w:r>
        <w:br/>
      </w:r>
      <w:r>
        <w:rPr>
          <w:rFonts w:ascii="Times New Roman"/>
          <w:b w:val="false"/>
          <w:i w:val="false"/>
          <w:color w:val="000000"/>
          <w:sz w:val="28"/>
        </w:rPr>
        <w:t>
      Если заявитель является предпринимателем без образования</w:t>
      </w:r>
      <w:r>
        <w:br/>
      </w:r>
      <w:r>
        <w:rPr>
          <w:rFonts w:ascii="Times New Roman"/>
          <w:b w:val="false"/>
          <w:i w:val="false"/>
          <w:color w:val="000000"/>
          <w:sz w:val="28"/>
        </w:rPr>
        <w:t>
юридического лица, то указываются номер свидетельства о регистрации,</w:t>
      </w:r>
      <w:r>
        <w:br/>
      </w:r>
      <w:r>
        <w:rPr>
          <w:rFonts w:ascii="Times New Roman"/>
          <w:b w:val="false"/>
          <w:i w:val="false"/>
          <w:color w:val="000000"/>
          <w:sz w:val="28"/>
        </w:rPr>
        <w:t>
наименование регистрирующего органа и место выдачи.</w:t>
      </w:r>
      <w:r>
        <w:br/>
      </w:r>
      <w:r>
        <w:rPr>
          <w:rFonts w:ascii="Times New Roman"/>
          <w:b w:val="false"/>
          <w:i w:val="false"/>
          <w:color w:val="000000"/>
          <w:sz w:val="28"/>
        </w:rPr>
        <w:t>
      Если заявителю назначена пенсия, указывается вид пенсии, номер</w:t>
      </w:r>
      <w:r>
        <w:br/>
      </w:r>
      <w:r>
        <w:rPr>
          <w:rFonts w:ascii="Times New Roman"/>
          <w:b w:val="false"/>
          <w:i w:val="false"/>
          <w:color w:val="000000"/>
          <w:sz w:val="28"/>
        </w:rPr>
        <w:t>
пенсионного удостоверения (свидетельства), кем и когда оно выдано.</w:t>
      </w:r>
    </w:p>
    <w:bookmarkStart w:name="z54" w:id="15"/>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к правилам выдачи иностранцам        </w:t>
      </w:r>
      <w:r>
        <w:br/>
      </w:r>
      <w:r>
        <w:rPr>
          <w:rFonts w:ascii="Times New Roman"/>
          <w:b w:val="false"/>
          <w:i w:val="false"/>
          <w:color w:val="000000"/>
          <w:sz w:val="28"/>
        </w:rPr>
        <w:t xml:space="preserve">
и лицам без гражданства разрешения     </w:t>
      </w:r>
      <w:r>
        <w:br/>
      </w:r>
      <w:r>
        <w:rPr>
          <w:rFonts w:ascii="Times New Roman"/>
          <w:b w:val="false"/>
          <w:i w:val="false"/>
          <w:color w:val="000000"/>
          <w:sz w:val="28"/>
        </w:rPr>
        <w:t xml:space="preserve">
на временное и постоянное проживание    </w:t>
      </w:r>
      <w:r>
        <w:br/>
      </w:r>
      <w:r>
        <w:rPr>
          <w:rFonts w:ascii="Times New Roman"/>
          <w:b w:val="false"/>
          <w:i w:val="false"/>
          <w:color w:val="000000"/>
          <w:sz w:val="28"/>
        </w:rPr>
        <w:t xml:space="preserve">
в Республике Казахстан          </w:t>
      </w:r>
    </w:p>
    <w:bookmarkEnd w:id="15"/>
    <w:bookmarkStart w:name="z55" w:id="16"/>
    <w:p>
      <w:pPr>
        <w:spacing w:after="0"/>
        <w:ind w:left="0"/>
        <w:jc w:val="both"/>
      </w:pPr>
      <w:r>
        <w:rPr>
          <w:rFonts w:ascii="Times New Roman"/>
          <w:b w:val="false"/>
          <w:i w:val="false"/>
          <w:color w:val="000000"/>
          <w:sz w:val="28"/>
        </w:rPr>
        <w:t xml:space="preserve">
форма            </w:t>
      </w:r>
    </w:p>
    <w:bookmarkEnd w:id="16"/>
    <w:bookmarkStart w:name="z56" w:id="17"/>
    <w:p>
      <w:pPr>
        <w:spacing w:after="0"/>
        <w:ind w:left="0"/>
        <w:jc w:val="both"/>
      </w:pPr>
      <w:r>
        <w:rPr>
          <w:rFonts w:ascii="Times New Roman"/>
          <w:b w:val="false"/>
          <w:i w:val="false"/>
          <w:color w:val="000000"/>
          <w:sz w:val="28"/>
        </w:rPr>
        <w:t>  
                             </w:t>
      </w:r>
      <w:r>
        <w:rPr>
          <w:rFonts w:ascii="Times New Roman"/>
          <w:b/>
          <w:i w:val="false"/>
          <w:color w:val="000000"/>
          <w:sz w:val="28"/>
        </w:rPr>
        <w:t>ТАЛОН № __</w:t>
      </w:r>
      <w:r>
        <w:br/>
      </w:r>
      <w:r>
        <w:rPr>
          <w:rFonts w:ascii="Times New Roman"/>
          <w:b w:val="false"/>
          <w:i w:val="false"/>
          <w:color w:val="000000"/>
          <w:sz w:val="28"/>
        </w:rPr>
        <w:t>
       </w:t>
      </w:r>
      <w:r>
        <w:rPr>
          <w:rFonts w:ascii="Times New Roman"/>
          <w:b/>
          <w:i w:val="false"/>
          <w:color w:val="000000"/>
          <w:sz w:val="28"/>
        </w:rPr>
        <w:t>о принятии документов на выдачу разрешения на постоянное</w:t>
      </w:r>
      <w:r>
        <w:br/>
      </w:r>
      <w:r>
        <w:rPr>
          <w:rFonts w:ascii="Times New Roman"/>
          <w:b w:val="false"/>
          <w:i w:val="false"/>
          <w:color w:val="000000"/>
          <w:sz w:val="28"/>
        </w:rPr>
        <w:t>
                          </w:t>
      </w:r>
      <w:r>
        <w:rPr>
          <w:rFonts w:ascii="Times New Roman"/>
          <w:b/>
          <w:i w:val="false"/>
          <w:color w:val="000000"/>
          <w:sz w:val="28"/>
        </w:rPr>
        <w:t>проживание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Перечень принятых документов:</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7. ____________________________________________________________</w:t>
      </w:r>
      <w:r>
        <w:br/>
      </w:r>
      <w:r>
        <w:rPr>
          <w:rFonts w:ascii="Times New Roman"/>
          <w:b w:val="false"/>
          <w:i w:val="false"/>
          <w:color w:val="000000"/>
          <w:sz w:val="28"/>
        </w:rPr>
        <w:t>
      9. 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Принял:</w:t>
      </w:r>
      <w:r>
        <w:br/>
      </w:r>
      <w:r>
        <w:rPr>
          <w:rFonts w:ascii="Times New Roman"/>
          <w:b w:val="false"/>
          <w:i w:val="false"/>
          <w:color w:val="000000"/>
          <w:sz w:val="28"/>
        </w:rPr>
        <w:t>
      ______________________________ / ____________ / _______________</w:t>
      </w:r>
      <w:r>
        <w:br/>
      </w:r>
      <w:r>
        <w:rPr>
          <w:rFonts w:ascii="Times New Roman"/>
          <w:b w:val="false"/>
          <w:i w:val="false"/>
          <w:color w:val="000000"/>
          <w:sz w:val="28"/>
        </w:rPr>
        <w:t>
      (Должность сотрудника УМП ДВД)     (подпись)        (Ф.И.О.)</w:t>
      </w:r>
    </w:p>
    <w:bookmarkEnd w:id="17"/>
    <w:p>
      <w:pPr>
        <w:spacing w:after="0"/>
        <w:ind w:left="0"/>
        <w:jc w:val="both"/>
      </w:pPr>
      <w:r>
        <w:rPr>
          <w:rFonts w:ascii="Times New Roman"/>
          <w:b w:val="false"/>
          <w:i w:val="false"/>
          <w:color w:val="000000"/>
          <w:sz w:val="28"/>
        </w:rPr>
        <w:t>      "__" ________ ____ г.</w:t>
      </w:r>
      <w:r>
        <w:br/>
      </w:r>
      <w:r>
        <w:rPr>
          <w:rFonts w:ascii="Times New Roman"/>
          <w:b w:val="false"/>
          <w:i w:val="false"/>
          <w:color w:val="000000"/>
          <w:sz w:val="28"/>
        </w:rPr>
        <w:t>
      Время и дата выдачи: ____ час __ мин "__" ____________ ____ г.</w:t>
      </w:r>
    </w:p>
    <w:bookmarkStart w:name="z57" w:id="18"/>
    <w:p>
      <w:pPr>
        <w:spacing w:after="0"/>
        <w:ind w:left="0"/>
        <w:jc w:val="both"/>
      </w:pPr>
      <w:r>
        <w:rPr>
          <w:rFonts w:ascii="Times New Roman"/>
          <w:b w:val="false"/>
          <w:i w:val="false"/>
          <w:color w:val="000000"/>
          <w:sz w:val="28"/>
        </w:rPr>
        <w:t xml:space="preserve">
Приложение № 4          </w:t>
      </w:r>
      <w:r>
        <w:br/>
      </w:r>
      <w:r>
        <w:rPr>
          <w:rFonts w:ascii="Times New Roman"/>
          <w:b w:val="false"/>
          <w:i w:val="false"/>
          <w:color w:val="000000"/>
          <w:sz w:val="28"/>
        </w:rPr>
        <w:t xml:space="preserve">
к правилам выдачи иностранцам  </w:t>
      </w:r>
      <w:r>
        <w:br/>
      </w:r>
      <w:r>
        <w:rPr>
          <w:rFonts w:ascii="Times New Roman"/>
          <w:b w:val="false"/>
          <w:i w:val="false"/>
          <w:color w:val="000000"/>
          <w:sz w:val="28"/>
        </w:rPr>
        <w:t>
и лицам без гражданства разрешения</w:t>
      </w:r>
      <w:r>
        <w:br/>
      </w:r>
      <w:r>
        <w:rPr>
          <w:rFonts w:ascii="Times New Roman"/>
          <w:b w:val="false"/>
          <w:i w:val="false"/>
          <w:color w:val="000000"/>
          <w:sz w:val="28"/>
        </w:rPr>
        <w:t>
на временное и постоянное проживание</w:t>
      </w:r>
      <w:r>
        <w:br/>
      </w:r>
      <w:r>
        <w:rPr>
          <w:rFonts w:ascii="Times New Roman"/>
          <w:b w:val="false"/>
          <w:i w:val="false"/>
          <w:color w:val="000000"/>
          <w:sz w:val="28"/>
        </w:rPr>
        <w:t xml:space="preserve">
в Республике Казахстан     </w:t>
      </w:r>
    </w:p>
    <w:bookmarkEnd w:id="18"/>
    <w:bookmarkStart w:name="z58" w:id="19"/>
    <w:p>
      <w:pPr>
        <w:spacing w:after="0"/>
        <w:ind w:left="0"/>
        <w:jc w:val="both"/>
      </w:pPr>
      <w:r>
        <w:rPr>
          <w:rFonts w:ascii="Times New Roman"/>
          <w:b w:val="false"/>
          <w:i w:val="false"/>
          <w:color w:val="000000"/>
          <w:sz w:val="28"/>
        </w:rPr>
        <w:t xml:space="preserve">
форма            </w:t>
      </w:r>
    </w:p>
    <w:bookmarkEnd w:id="19"/>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Начальник ________________</w:t>
      </w:r>
      <w:r>
        <w:br/>
      </w:r>
      <w:r>
        <w:rPr>
          <w:rFonts w:ascii="Times New Roman"/>
          <w:b w:val="false"/>
          <w:i w:val="false"/>
          <w:color w:val="000000"/>
          <w:sz w:val="28"/>
        </w:rPr>
        <w:t>
__________________________</w:t>
      </w:r>
      <w:r>
        <w:br/>
      </w:r>
      <w:r>
        <w:rPr>
          <w:rFonts w:ascii="Times New Roman"/>
          <w:b w:val="false"/>
          <w:i w:val="false"/>
          <w:color w:val="000000"/>
          <w:sz w:val="28"/>
        </w:rPr>
        <w:t>
       (специальное звание)</w:t>
      </w:r>
      <w:r>
        <w:br/>
      </w:r>
      <w:r>
        <w:rPr>
          <w:rFonts w:ascii="Times New Roman"/>
          <w:b w:val="false"/>
          <w:i w:val="false"/>
          <w:color w:val="000000"/>
          <w:sz w:val="28"/>
        </w:rPr>
        <w:t>
________ _________________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"__" ______________ 20__ г.</w:t>
      </w:r>
    </w:p>
    <w:bookmarkStart w:name="z59" w:id="20"/>
    <w:p>
      <w:pPr>
        <w:spacing w:after="0"/>
        <w:ind w:left="0"/>
        <w:jc w:val="both"/>
      </w:pPr>
      <w:r>
        <w:rPr>
          <w:rFonts w:ascii="Times New Roman"/>
          <w:b w:val="false"/>
          <w:i w:val="false"/>
          <w:color w:val="000000"/>
          <w:sz w:val="28"/>
        </w:rPr>
        <w:t>
                           </w:t>
      </w:r>
      <w:r>
        <w:rPr>
          <w:rFonts w:ascii="Times New Roman"/>
          <w:b/>
          <w:i w:val="false"/>
          <w:color w:val="000000"/>
          <w:sz w:val="28"/>
        </w:rPr>
        <w:t>ЗАКЛЮЧЕНИЕ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специальное звание, фамилия, и.о. сотрудника)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рассмотрев заявление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(основание представления заявления, фамилия, имя, отчество заявителя,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сообщение органа при аннулировании разрешения)</w:t>
      </w:r>
    </w:p>
    <w:bookmarkEnd w:id="20"/>
    <w:p>
      <w:pPr>
        <w:spacing w:after="0"/>
        <w:ind w:left="0"/>
        <w:jc w:val="both"/>
      </w:pPr>
      <w:r>
        <w:rPr>
          <w:rFonts w:ascii="Times New Roman"/>
          <w:b w:val="false"/>
          <w:i w:val="false"/>
          <w:color w:val="000000"/>
          <w:sz w:val="28"/>
        </w:rPr>
        <w:t>                          УСТАНОВИЛ:</w:t>
      </w:r>
    </w:p>
    <w:p>
      <w:pPr>
        <w:spacing w:after="0"/>
        <w:ind w:left="0"/>
        <w:jc w:val="both"/>
      </w:pPr>
      <w:r>
        <w:rPr>
          <w:rFonts w:ascii="Times New Roman"/>
          <w:b w:val="false"/>
          <w:i w:val="false"/>
          <w:color w:val="000000"/>
          <w:sz w:val="28"/>
        </w:rPr>
        <w:t>      Указываются:</w:t>
      </w:r>
      <w:r>
        <w:br/>
      </w:r>
      <w:r>
        <w:rPr>
          <w:rFonts w:ascii="Times New Roman"/>
          <w:b w:val="false"/>
          <w:i w:val="false"/>
          <w:color w:val="000000"/>
          <w:sz w:val="28"/>
        </w:rPr>
        <w:t>
      - полные анкетные данные, место временной регистрации</w:t>
      </w:r>
      <w:r>
        <w:br/>
      </w:r>
      <w:r>
        <w:rPr>
          <w:rFonts w:ascii="Times New Roman"/>
          <w:b w:val="false"/>
          <w:i w:val="false"/>
          <w:color w:val="000000"/>
          <w:sz w:val="28"/>
        </w:rPr>
        <w:t>
заявителя, мотивы, побудившие обратиться с заявлением;</w:t>
      </w:r>
      <w:r>
        <w:br/>
      </w:r>
      <w:r>
        <w:rPr>
          <w:rFonts w:ascii="Times New Roman"/>
          <w:b w:val="false"/>
          <w:i w:val="false"/>
          <w:color w:val="000000"/>
          <w:sz w:val="28"/>
        </w:rPr>
        <w:t>
      - образование, профессия, род занятий, период временного</w:t>
      </w:r>
      <w:r>
        <w:br/>
      </w:r>
      <w:r>
        <w:rPr>
          <w:rFonts w:ascii="Times New Roman"/>
          <w:b w:val="false"/>
          <w:i w:val="false"/>
          <w:color w:val="000000"/>
          <w:sz w:val="28"/>
        </w:rPr>
        <w:t>
проживания на территории Республики Казахстан ранее, места</w:t>
      </w:r>
      <w:r>
        <w:br/>
      </w:r>
      <w:r>
        <w:rPr>
          <w:rFonts w:ascii="Times New Roman"/>
          <w:b w:val="false"/>
          <w:i w:val="false"/>
          <w:color w:val="000000"/>
          <w:sz w:val="28"/>
        </w:rPr>
        <w:t>
жительства, выезды за пределы Республики Казахстан, сроки выездов;</w:t>
      </w:r>
      <w:r>
        <w:br/>
      </w:r>
      <w:r>
        <w:rPr>
          <w:rFonts w:ascii="Times New Roman"/>
          <w:b w:val="false"/>
          <w:i w:val="false"/>
          <w:color w:val="000000"/>
          <w:sz w:val="28"/>
        </w:rPr>
        <w:t>
      - если одновременно с заявителем получают разрешение на</w:t>
      </w:r>
      <w:r>
        <w:br/>
      </w:r>
      <w:r>
        <w:rPr>
          <w:rFonts w:ascii="Times New Roman"/>
          <w:b w:val="false"/>
          <w:i w:val="false"/>
          <w:color w:val="000000"/>
          <w:sz w:val="28"/>
        </w:rPr>
        <w:t>
постоянное жительство в РК дети, то об этом указывается как в</w:t>
      </w:r>
      <w:r>
        <w:br/>
      </w:r>
      <w:r>
        <w:rPr>
          <w:rFonts w:ascii="Times New Roman"/>
          <w:b w:val="false"/>
          <w:i w:val="false"/>
          <w:color w:val="000000"/>
          <w:sz w:val="28"/>
        </w:rPr>
        <w:t>
установочной, так и в постановляющей части. В случае, если ребенок</w:t>
      </w:r>
      <w:r>
        <w:br/>
      </w:r>
      <w:r>
        <w:rPr>
          <w:rFonts w:ascii="Times New Roman"/>
          <w:b w:val="false"/>
          <w:i w:val="false"/>
          <w:color w:val="000000"/>
          <w:sz w:val="28"/>
        </w:rPr>
        <w:t>
имеет другую фамилию, также указывается его фамилия;</w:t>
      </w:r>
      <w:r>
        <w:br/>
      </w:r>
      <w:r>
        <w:rPr>
          <w:rFonts w:ascii="Times New Roman"/>
          <w:b w:val="false"/>
          <w:i w:val="false"/>
          <w:color w:val="000000"/>
          <w:sz w:val="28"/>
        </w:rPr>
        <w:t>
      - особенности личности заявителя, источник средств к</w:t>
      </w:r>
      <w:r>
        <w:br/>
      </w:r>
      <w:r>
        <w:rPr>
          <w:rFonts w:ascii="Times New Roman"/>
          <w:b w:val="false"/>
          <w:i w:val="false"/>
          <w:color w:val="000000"/>
          <w:sz w:val="28"/>
        </w:rPr>
        <w:t>
существованию, семейное положение, краткие сведения о родственниках;</w:t>
      </w:r>
      <w:r>
        <w:br/>
      </w:r>
      <w:r>
        <w:rPr>
          <w:rFonts w:ascii="Times New Roman"/>
          <w:b w:val="false"/>
          <w:i w:val="false"/>
          <w:color w:val="000000"/>
          <w:sz w:val="28"/>
        </w:rPr>
        <w:t>
      - результаты проверок личности по учетам органов внутренних дел</w:t>
      </w:r>
      <w:r>
        <w:br/>
      </w:r>
      <w:r>
        <w:rPr>
          <w:rFonts w:ascii="Times New Roman"/>
          <w:b w:val="false"/>
          <w:i w:val="false"/>
          <w:color w:val="000000"/>
          <w:sz w:val="28"/>
        </w:rPr>
        <w:t>
и других государственных органов, сведения о привлечении к</w:t>
      </w:r>
      <w:r>
        <w:br/>
      </w:r>
      <w:r>
        <w:rPr>
          <w:rFonts w:ascii="Times New Roman"/>
          <w:b w:val="false"/>
          <w:i w:val="false"/>
          <w:color w:val="000000"/>
          <w:sz w:val="28"/>
        </w:rPr>
        <w:t>
административной ответственности;</w:t>
      </w:r>
      <w:r>
        <w:br/>
      </w:r>
      <w:r>
        <w:rPr>
          <w:rFonts w:ascii="Times New Roman"/>
          <w:b w:val="false"/>
          <w:i w:val="false"/>
          <w:color w:val="000000"/>
          <w:sz w:val="28"/>
        </w:rPr>
        <w:t>
      - сведения о детях и их полные анкетные данные;</w:t>
      </w:r>
      <w:r>
        <w:br/>
      </w:r>
      <w:r>
        <w:rPr>
          <w:rFonts w:ascii="Times New Roman"/>
          <w:b w:val="false"/>
          <w:i w:val="false"/>
          <w:color w:val="000000"/>
          <w:sz w:val="28"/>
        </w:rPr>
        <w:t>
      - характеристика заявителя;</w:t>
      </w:r>
      <w:r>
        <w:br/>
      </w:r>
      <w:r>
        <w:rPr>
          <w:rFonts w:ascii="Times New Roman"/>
          <w:b w:val="false"/>
          <w:i w:val="false"/>
          <w:color w:val="000000"/>
          <w:sz w:val="28"/>
        </w:rPr>
        <w:t>
      - основания аннулирования вида на жительство, предусмотренные</w:t>
      </w:r>
      <w:r>
        <w:br/>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РК «О миграции населения».</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1. Излагается аргументированное обоснование принятия</w:t>
      </w:r>
      <w:r>
        <w:br/>
      </w:r>
      <w:r>
        <w:rPr>
          <w:rFonts w:ascii="Times New Roman"/>
          <w:b w:val="false"/>
          <w:i w:val="false"/>
          <w:color w:val="000000"/>
          <w:sz w:val="28"/>
        </w:rPr>
        <w:t>
положительного или отрицательного решения о выдаче вида на</w:t>
      </w:r>
      <w:r>
        <w:br/>
      </w:r>
      <w:r>
        <w:rPr>
          <w:rFonts w:ascii="Times New Roman"/>
          <w:b w:val="false"/>
          <w:i w:val="false"/>
          <w:color w:val="000000"/>
          <w:sz w:val="28"/>
        </w:rPr>
        <w:t>
жительство/об аннулировании ранее выданного вида на жительство.</w:t>
      </w:r>
      <w:r>
        <w:br/>
      </w:r>
      <w:r>
        <w:rPr>
          <w:rFonts w:ascii="Times New Roman"/>
          <w:b w:val="false"/>
          <w:i w:val="false"/>
          <w:color w:val="000000"/>
          <w:sz w:val="28"/>
        </w:rPr>
        <w:t>
      2. Указывается наименование органа внутренних дел, в которое</w:t>
      </w:r>
      <w:r>
        <w:br/>
      </w:r>
      <w:r>
        <w:rPr>
          <w:rFonts w:ascii="Times New Roman"/>
          <w:b w:val="false"/>
          <w:i w:val="false"/>
          <w:color w:val="000000"/>
          <w:sz w:val="28"/>
        </w:rPr>
        <w:t>
направляется сообщение о принятом решении.</w:t>
      </w:r>
      <w:r>
        <w:br/>
      </w:r>
      <w:r>
        <w:rPr>
          <w:rFonts w:ascii="Times New Roman"/>
          <w:b w:val="false"/>
          <w:i w:val="false"/>
          <w:color w:val="000000"/>
          <w:sz w:val="28"/>
        </w:rPr>
        <w:t>
      3. Указывается подразделение, которое обеспечивает внесение</w:t>
      </w:r>
      <w:r>
        <w:br/>
      </w:r>
      <w:r>
        <w:rPr>
          <w:rFonts w:ascii="Times New Roman"/>
          <w:b w:val="false"/>
          <w:i w:val="false"/>
          <w:color w:val="000000"/>
          <w:sz w:val="28"/>
        </w:rPr>
        <w:t>
изменений в учеты.</w:t>
      </w:r>
    </w:p>
    <w:p>
      <w:pPr>
        <w:spacing w:after="0"/>
        <w:ind w:left="0"/>
        <w:jc w:val="both"/>
      </w:pPr>
      <w:r>
        <w:rPr>
          <w:rFonts w:ascii="Times New Roman"/>
          <w:b w:val="false"/>
          <w:i w:val="false"/>
          <w:color w:val="000000"/>
          <w:sz w:val="28"/>
        </w:rPr>
        <w:t>__________________________________________ ________________________</w:t>
      </w:r>
      <w:r>
        <w:br/>
      </w:r>
      <w:r>
        <w:rPr>
          <w:rFonts w:ascii="Times New Roman"/>
          <w:b w:val="false"/>
          <w:i w:val="false"/>
          <w:color w:val="000000"/>
          <w:sz w:val="28"/>
        </w:rPr>
        <w:t>
(должность, специальное звание, фамилия,          (подпись)</w:t>
      </w:r>
      <w:r>
        <w:br/>
      </w:r>
      <w:r>
        <w:rPr>
          <w:rFonts w:ascii="Times New Roman"/>
          <w:b w:val="false"/>
          <w:i w:val="false"/>
          <w:color w:val="000000"/>
          <w:sz w:val="28"/>
        </w:rPr>
        <w:t>
           и.о. сотрудника)</w:t>
      </w:r>
    </w:p>
    <w:p>
      <w:pPr>
        <w:spacing w:after="0"/>
        <w:ind w:left="0"/>
        <w:jc w:val="both"/>
      </w:pPr>
      <w:r>
        <w:rPr>
          <w:rFonts w:ascii="Times New Roman"/>
          <w:b w:val="false"/>
          <w:i w:val="false"/>
          <w:color w:val="000000"/>
          <w:sz w:val="28"/>
        </w:rPr>
        <w:t>«СОГЛАСЕН»</w:t>
      </w:r>
      <w:r>
        <w:br/>
      </w:r>
      <w:r>
        <w:rPr>
          <w:rFonts w:ascii="Times New Roman"/>
          <w:b w:val="false"/>
          <w:i w:val="false"/>
          <w:color w:val="000000"/>
          <w:sz w:val="28"/>
        </w:rPr>
        <w:t>
Руководитель подразделения миграционной полиции</w:t>
      </w:r>
      <w:r>
        <w:br/>
      </w:r>
      <w:r>
        <w:rPr>
          <w:rFonts w:ascii="Times New Roman"/>
          <w:b w:val="false"/>
          <w:i w:val="false"/>
          <w:color w:val="000000"/>
          <w:sz w:val="28"/>
        </w:rPr>
        <w:t>
либо заместитель</w:t>
      </w:r>
    </w:p>
    <w:p>
      <w:pPr>
        <w:spacing w:after="0"/>
        <w:ind w:left="0"/>
        <w:jc w:val="both"/>
      </w:pPr>
      <w:r>
        <w:rPr>
          <w:rFonts w:ascii="Times New Roman"/>
          <w:b w:val="false"/>
          <w:i w:val="false"/>
          <w:color w:val="000000"/>
          <w:sz w:val="28"/>
        </w:rPr>
        <w:t>__________________________________________ _________________________</w:t>
      </w:r>
      <w:r>
        <w:br/>
      </w:r>
      <w:r>
        <w:rPr>
          <w:rFonts w:ascii="Times New Roman"/>
          <w:b w:val="false"/>
          <w:i w:val="false"/>
          <w:color w:val="000000"/>
          <w:sz w:val="28"/>
        </w:rPr>
        <w:t>
    специальное звание, фамилия, и.о.)           (подпись)</w:t>
      </w:r>
    </w:p>
    <w:p>
      <w:pPr>
        <w:spacing w:after="0"/>
        <w:ind w:left="0"/>
        <w:jc w:val="both"/>
      </w:pPr>
      <w:r>
        <w:rPr>
          <w:rFonts w:ascii="Times New Roman"/>
          <w:b w:val="false"/>
          <w:i w:val="false"/>
          <w:color w:val="000000"/>
          <w:sz w:val="28"/>
        </w:rPr>
        <w:t>"__" ____________ 20__ г.</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&lt;1&gt; Если утверждает заместитель, которому предоставлено право принятия решения,</w:t>
      </w:r>
      <w:r>
        <w:br/>
      </w:r>
      <w:r>
        <w:rPr>
          <w:rFonts w:ascii="Times New Roman"/>
          <w:b w:val="false"/>
          <w:i w:val="false"/>
          <w:color w:val="000000"/>
          <w:sz w:val="28"/>
        </w:rPr>
        <w:t>
</w:t>
      </w:r>
      <w:r>
        <w:rPr>
          <w:rFonts w:ascii="Times New Roman"/>
          <w:b w:val="false"/>
          <w:i w:val="false"/>
          <w:color w:val="000000"/>
          <w:sz w:val="28"/>
        </w:rPr>
        <w:t>указывается его должность, фамилия, имя, отчество и специальное звание.</w:t>
      </w:r>
      <w:r>
        <w:br/>
      </w:r>
      <w:r>
        <w:rPr>
          <w:rFonts w:ascii="Times New Roman"/>
          <w:b w:val="false"/>
          <w:i w:val="false"/>
          <w:color w:val="000000"/>
          <w:sz w:val="28"/>
        </w:rPr>
        <w:t>
</w:t>
      </w:r>
      <w:r>
        <w:rPr>
          <w:rFonts w:ascii="Times New Roman"/>
          <w:b w:val="false"/>
          <w:i w:val="false"/>
          <w:color w:val="000000"/>
          <w:sz w:val="28"/>
        </w:rPr>
        <w:t>      &lt;2&gt; Если одновременно с заявителем получают разрешение его несовершеннолетние</w:t>
      </w:r>
      <w:r>
        <w:br/>
      </w:r>
      <w:r>
        <w:rPr>
          <w:rFonts w:ascii="Times New Roman"/>
          <w:b w:val="false"/>
          <w:i w:val="false"/>
          <w:color w:val="000000"/>
          <w:sz w:val="28"/>
        </w:rPr>
        <w:t>
</w:t>
      </w:r>
      <w:r>
        <w:rPr>
          <w:rFonts w:ascii="Times New Roman"/>
          <w:b w:val="false"/>
          <w:i w:val="false"/>
          <w:color w:val="000000"/>
          <w:sz w:val="28"/>
        </w:rPr>
        <w:t>дети, то об этом указывается как в установочной, так и в констатирующей части. В</w:t>
      </w:r>
      <w:r>
        <w:br/>
      </w:r>
      <w:r>
        <w:rPr>
          <w:rFonts w:ascii="Times New Roman"/>
          <w:b w:val="false"/>
          <w:i w:val="false"/>
          <w:color w:val="000000"/>
          <w:sz w:val="28"/>
        </w:rPr>
        <w:t>
</w:t>
      </w:r>
      <w:r>
        <w:rPr>
          <w:rFonts w:ascii="Times New Roman"/>
          <w:b w:val="false"/>
          <w:i w:val="false"/>
          <w:color w:val="000000"/>
          <w:sz w:val="28"/>
        </w:rPr>
        <w:t>случае, если ребенок имеет другую фамилию, также указывается его фамилия.</w:t>
      </w:r>
      <w:r>
        <w:br/>
      </w:r>
      <w:r>
        <w:rPr>
          <w:rFonts w:ascii="Times New Roman"/>
          <w:b w:val="false"/>
          <w:i w:val="false"/>
          <w:color w:val="000000"/>
          <w:sz w:val="28"/>
        </w:rPr>
        <w:t>
</w:t>
      </w:r>
      <w:r>
        <w:rPr>
          <w:rFonts w:ascii="Times New Roman"/>
          <w:b w:val="false"/>
          <w:i w:val="false"/>
          <w:color w:val="000000"/>
          <w:sz w:val="28"/>
        </w:rPr>
        <w:t>      &lt;3&gt; В случае принятия решения об отказе в выдаче вида на жительство или</w:t>
      </w:r>
      <w:r>
        <w:br/>
      </w:r>
      <w:r>
        <w:rPr>
          <w:rFonts w:ascii="Times New Roman"/>
          <w:b w:val="false"/>
          <w:i w:val="false"/>
          <w:color w:val="000000"/>
          <w:sz w:val="28"/>
        </w:rPr>
        <w:t>
</w:t>
      </w:r>
      <w:r>
        <w:rPr>
          <w:rFonts w:ascii="Times New Roman"/>
          <w:b w:val="false"/>
          <w:i w:val="false"/>
          <w:color w:val="000000"/>
          <w:sz w:val="28"/>
        </w:rPr>
        <w:t>аннулирования ранее выданного разрешения обязательна ссылка на конкретную статью</w:t>
      </w:r>
      <w:r>
        <w:br/>
      </w:r>
      <w:r>
        <w:rPr>
          <w:rFonts w:ascii="Times New Roman"/>
          <w:b w:val="false"/>
          <w:i w:val="false"/>
          <w:color w:val="000000"/>
          <w:sz w:val="28"/>
        </w:rPr>
        <w:t>
</w:t>
      </w:r>
      <w:r>
        <w:rPr>
          <w:rFonts w:ascii="Times New Roman"/>
          <w:b w:val="false"/>
          <w:i w:val="false"/>
          <w:color w:val="000000"/>
          <w:sz w:val="28"/>
        </w:rPr>
        <w:t xml:space="preserve">(часть, пункт) </w:t>
      </w:r>
      <w:r>
        <w:rPr>
          <w:rFonts w:ascii="Times New Roman"/>
          <w:b w:val="false"/>
          <w:i w:val="false"/>
          <w:color w:val="000000"/>
          <w:sz w:val="28"/>
        </w:rPr>
        <w:t>Закона</w:t>
      </w:r>
      <w:r>
        <w:rPr>
          <w:rFonts w:ascii="Times New Roman"/>
          <w:b w:val="false"/>
          <w:i w:val="false"/>
          <w:color w:val="000000"/>
          <w:sz w:val="28"/>
        </w:rPr>
        <w:t xml:space="preserve"> "О миграции населения".</w:t>
      </w:r>
      <w:r>
        <w:br/>
      </w:r>
      <w:r>
        <w:rPr>
          <w:rFonts w:ascii="Times New Roman"/>
          <w:b w:val="false"/>
          <w:i w:val="false"/>
          <w:color w:val="000000"/>
          <w:sz w:val="28"/>
        </w:rPr>
        <w:t>
</w:t>
      </w:r>
      <w:r>
        <w:rPr>
          <w:rFonts w:ascii="Times New Roman"/>
          <w:b w:val="false"/>
          <w:i w:val="false"/>
          <w:color w:val="000000"/>
          <w:sz w:val="28"/>
        </w:rPr>
        <w:t>      &lt;4&gt; В случае подписания решения заместителем, которому предоставлено право</w:t>
      </w:r>
      <w:r>
        <w:br/>
      </w:r>
      <w:r>
        <w:rPr>
          <w:rFonts w:ascii="Times New Roman"/>
          <w:b w:val="false"/>
          <w:i w:val="false"/>
          <w:color w:val="000000"/>
          <w:sz w:val="28"/>
        </w:rPr>
        <w:t>
</w:t>
      </w:r>
      <w:r>
        <w:rPr>
          <w:rFonts w:ascii="Times New Roman"/>
          <w:b w:val="false"/>
          <w:i w:val="false"/>
          <w:color w:val="000000"/>
          <w:sz w:val="28"/>
        </w:rPr>
        <w:t>подписи, указывается его должность, фамилия, имя, отчество и специальное звание.</w:t>
      </w:r>
    </w:p>
    <w:bookmarkStart w:name="z60" w:id="21"/>
    <w:p>
      <w:pPr>
        <w:spacing w:after="0"/>
        <w:ind w:left="0"/>
        <w:jc w:val="both"/>
      </w:pPr>
      <w:r>
        <w:rPr>
          <w:rFonts w:ascii="Times New Roman"/>
          <w:b w:val="false"/>
          <w:i w:val="false"/>
          <w:color w:val="000000"/>
          <w:sz w:val="28"/>
        </w:rPr>
        <w:t xml:space="preserve">
Приложение № 5        </w:t>
      </w:r>
      <w:r>
        <w:br/>
      </w:r>
      <w:r>
        <w:rPr>
          <w:rFonts w:ascii="Times New Roman"/>
          <w:b w:val="false"/>
          <w:i w:val="false"/>
          <w:color w:val="000000"/>
          <w:sz w:val="28"/>
        </w:rPr>
        <w:t xml:space="preserve">
к правилам выдачи иностранцам </w:t>
      </w:r>
      <w:r>
        <w:br/>
      </w:r>
      <w:r>
        <w:rPr>
          <w:rFonts w:ascii="Times New Roman"/>
          <w:b w:val="false"/>
          <w:i w:val="false"/>
          <w:color w:val="000000"/>
          <w:sz w:val="28"/>
        </w:rPr>
        <w:t>
и лицам без гражданства разрешения</w:t>
      </w:r>
      <w:r>
        <w:br/>
      </w:r>
      <w:r>
        <w:rPr>
          <w:rFonts w:ascii="Times New Roman"/>
          <w:b w:val="false"/>
          <w:i w:val="false"/>
          <w:color w:val="000000"/>
          <w:sz w:val="28"/>
        </w:rPr>
        <w:t>
на временное и постоянное проживание</w:t>
      </w:r>
      <w:r>
        <w:br/>
      </w:r>
      <w:r>
        <w:rPr>
          <w:rFonts w:ascii="Times New Roman"/>
          <w:b w:val="false"/>
          <w:i w:val="false"/>
          <w:color w:val="000000"/>
          <w:sz w:val="28"/>
        </w:rPr>
        <w:t xml:space="preserve">
в Республике Казахстан    </w:t>
      </w:r>
    </w:p>
    <w:bookmarkEnd w:id="21"/>
    <w:bookmarkStart w:name="z61" w:id="22"/>
    <w:p>
      <w:pPr>
        <w:spacing w:after="0"/>
        <w:ind w:left="0"/>
        <w:jc w:val="both"/>
      </w:pPr>
      <w:r>
        <w:rPr>
          <w:rFonts w:ascii="Times New Roman"/>
          <w:b w:val="false"/>
          <w:i w:val="false"/>
          <w:color w:val="000000"/>
          <w:sz w:val="28"/>
        </w:rPr>
        <w:t xml:space="preserve">
форма            </w:t>
      </w:r>
    </w:p>
    <w:bookmarkEnd w:id="22"/>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                 Ф.И.О. заявителя,</w:t>
      </w:r>
      <w:r>
        <w:br/>
      </w:r>
      <w:r>
        <w:rPr>
          <w:rFonts w:ascii="Times New Roman"/>
          <w:b w:val="false"/>
          <w:i w:val="false"/>
          <w:color w:val="000000"/>
          <w:sz w:val="28"/>
        </w:rPr>
        <w:t>
  (наименование подразделения                 адрес места пребывания</w:t>
      </w:r>
      <w:r>
        <w:br/>
      </w:r>
      <w:r>
        <w:rPr>
          <w:rFonts w:ascii="Times New Roman"/>
          <w:b w:val="false"/>
          <w:i w:val="false"/>
          <w:color w:val="000000"/>
          <w:sz w:val="28"/>
        </w:rPr>
        <w:t>
         ДВД,УВД )</w:t>
      </w:r>
    </w:p>
    <w:bookmarkStart w:name="z62" w:id="23"/>
    <w:p>
      <w:pPr>
        <w:spacing w:after="0"/>
        <w:ind w:left="0"/>
        <w:jc w:val="both"/>
      </w:pPr>
      <w:r>
        <w:rPr>
          <w:rFonts w:ascii="Times New Roman"/>
          <w:b w:val="false"/>
          <w:i w:val="false"/>
          <w:color w:val="000000"/>
          <w:sz w:val="28"/>
        </w:rPr>
        <w:t>
         </w:t>
      </w:r>
      <w:r>
        <w:rPr>
          <w:rFonts w:ascii="Times New Roman"/>
          <w:b/>
          <w:i w:val="false"/>
          <w:color w:val="000000"/>
          <w:sz w:val="28"/>
        </w:rPr>
        <w:t>Разрешение на постоянное проживание в Республике</w:t>
      </w:r>
      <w:r>
        <w:br/>
      </w:r>
      <w:r>
        <w:rPr>
          <w:rFonts w:ascii="Times New Roman"/>
          <w:b w:val="false"/>
          <w:i w:val="false"/>
          <w:color w:val="000000"/>
          <w:sz w:val="28"/>
        </w:rPr>
        <w:t>
             </w:t>
      </w:r>
      <w:r>
        <w:rPr>
          <w:rFonts w:ascii="Times New Roman"/>
          <w:b/>
          <w:i w:val="false"/>
          <w:color w:val="000000"/>
          <w:sz w:val="28"/>
        </w:rPr>
        <w:t>Казахстан/либо отказ в выдаче разрешения</w:t>
      </w:r>
    </w:p>
    <w:bookmarkEnd w:id="23"/>
    <w:p>
      <w:pPr>
        <w:spacing w:after="0"/>
        <w:ind w:left="0"/>
        <w:jc w:val="both"/>
      </w:pPr>
      <w:r>
        <w:rPr>
          <w:rFonts w:ascii="Times New Roman"/>
          <w:b w:val="false"/>
          <w:i w:val="false"/>
          <w:color w:val="000000"/>
          <w:sz w:val="28"/>
        </w:rPr>
        <w:t>      Сообщаю, что решением _________________________________________</w:t>
      </w:r>
      <w:r>
        <w:br/>
      </w:r>
      <w:r>
        <w:rPr>
          <w:rFonts w:ascii="Times New Roman"/>
          <w:b w:val="false"/>
          <w:i w:val="false"/>
          <w:color w:val="000000"/>
          <w:sz w:val="28"/>
        </w:rPr>
        <w:t>
                            (указать орган, принявший решение, дату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номер принятия решения)</w:t>
      </w:r>
      <w:r>
        <w:br/>
      </w:r>
      <w:r>
        <w:rPr>
          <w:rFonts w:ascii="Times New Roman"/>
          <w:b w:val="false"/>
          <w:i w:val="false"/>
          <w:color w:val="000000"/>
          <w:sz w:val="28"/>
        </w:rPr>
        <w:t>
      Вам разрешено постоянное проживание/отказано в выдаче</w:t>
      </w:r>
      <w:r>
        <w:br/>
      </w:r>
      <w:r>
        <w:rPr>
          <w:rFonts w:ascii="Times New Roman"/>
          <w:b w:val="false"/>
          <w:i w:val="false"/>
          <w:color w:val="000000"/>
          <w:sz w:val="28"/>
        </w:rPr>
        <w:t>
разрешения на постоянное жительство в Республике Казахстан /срок</w:t>
      </w:r>
      <w:r>
        <w:br/>
      </w:r>
      <w:r>
        <w:rPr>
          <w:rFonts w:ascii="Times New Roman"/>
          <w:b w:val="false"/>
          <w:i w:val="false"/>
          <w:color w:val="000000"/>
          <w:sz w:val="28"/>
        </w:rPr>
        <w:t>
действия вида на жительство продлен (ненужное зачеркнуть) на</w:t>
      </w:r>
      <w:r>
        <w:br/>
      </w:r>
      <w:r>
        <w:rPr>
          <w:rFonts w:ascii="Times New Roman"/>
          <w:b w:val="false"/>
          <w:i w:val="false"/>
          <w:color w:val="000000"/>
          <w:sz w:val="28"/>
        </w:rPr>
        <w:t>
основании ___________________________________________________________</w:t>
      </w:r>
      <w:r>
        <w:br/>
      </w:r>
      <w:r>
        <w:rPr>
          <w:rFonts w:ascii="Times New Roman"/>
          <w:b w:val="false"/>
          <w:i w:val="false"/>
          <w:color w:val="000000"/>
          <w:sz w:val="28"/>
        </w:rPr>
        <w:t>
                  (указать пункт, часть, статью закона)</w:t>
      </w:r>
    </w:p>
    <w:p>
      <w:pPr>
        <w:spacing w:after="0"/>
        <w:ind w:left="0"/>
        <w:jc w:val="both"/>
      </w:pPr>
      <w:r>
        <w:rPr>
          <w:rFonts w:ascii="Times New Roman"/>
          <w:b w:val="false"/>
          <w:i w:val="false"/>
          <w:color w:val="000000"/>
          <w:sz w:val="28"/>
        </w:rPr>
        <w:t>      Для оформления вида на жительство/продления срока действия вида</w:t>
      </w:r>
      <w:r>
        <w:br/>
      </w:r>
      <w:r>
        <w:rPr>
          <w:rFonts w:ascii="Times New Roman"/>
          <w:b w:val="false"/>
          <w:i w:val="false"/>
          <w:color w:val="000000"/>
          <w:sz w:val="28"/>
        </w:rPr>
        <w:t>
на жительство Вам необходимо обратиться 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ДВД, УВД, приемные дни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часы приема, Ф.И.О. сотрудника)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Начальник подразделения миграционной полиции</w:t>
      </w:r>
      <w:r>
        <w:br/>
      </w:r>
      <w:r>
        <w:rPr>
          <w:rFonts w:ascii="Times New Roman"/>
          <w:b w:val="false"/>
          <w:i w:val="false"/>
          <w:color w:val="000000"/>
          <w:sz w:val="28"/>
        </w:rPr>
        <w:t>
(отдела, отделения) ДВД, УВД</w:t>
      </w:r>
      <w:r>
        <w:br/>
      </w:r>
      <w:r>
        <w:rPr>
          <w:rFonts w:ascii="Times New Roman"/>
          <w:b w:val="false"/>
          <w:i w:val="false"/>
          <w:color w:val="000000"/>
          <w:sz w:val="28"/>
        </w:rPr>
        <w:t>
_______________________________________ ______________________</w:t>
      </w:r>
      <w:r>
        <w:br/>
      </w:r>
      <w:r>
        <w:rPr>
          <w:rFonts w:ascii="Times New Roman"/>
          <w:b w:val="false"/>
          <w:i w:val="false"/>
          <w:color w:val="000000"/>
          <w:sz w:val="28"/>
        </w:rPr>
        <w:t>
(специальное звание, фамилия, инициалы)       (подпись)</w:t>
      </w:r>
    </w:p>
    <w:p>
      <w:pPr>
        <w:spacing w:after="0"/>
        <w:ind w:left="0"/>
        <w:jc w:val="both"/>
      </w:pPr>
      <w:r>
        <w:rPr>
          <w:rFonts w:ascii="Times New Roman"/>
          <w:b w:val="false"/>
          <w:i w:val="false"/>
          <w:color w:val="000000"/>
          <w:sz w:val="28"/>
        </w:rPr>
        <w:t>"__" ____________ 20__ г. М.П.</w:t>
      </w:r>
    </w:p>
    <w:bookmarkStart w:name="z63" w:id="24"/>
    <w:p>
      <w:pPr>
        <w:spacing w:after="0"/>
        <w:ind w:left="0"/>
        <w:jc w:val="both"/>
      </w:pPr>
      <w:r>
        <w:rPr>
          <w:rFonts w:ascii="Times New Roman"/>
          <w:b w:val="false"/>
          <w:i w:val="false"/>
          <w:color w:val="000000"/>
          <w:sz w:val="28"/>
        </w:rPr>
        <w:t xml:space="preserve">
Приложение № 6         </w:t>
      </w:r>
      <w:r>
        <w:br/>
      </w:r>
      <w:r>
        <w:rPr>
          <w:rFonts w:ascii="Times New Roman"/>
          <w:b w:val="false"/>
          <w:i w:val="false"/>
          <w:color w:val="000000"/>
          <w:sz w:val="28"/>
        </w:rPr>
        <w:t xml:space="preserve">
к правилам выдачи иностранцам  </w:t>
      </w:r>
      <w:r>
        <w:br/>
      </w:r>
      <w:r>
        <w:rPr>
          <w:rFonts w:ascii="Times New Roman"/>
          <w:b w:val="false"/>
          <w:i w:val="false"/>
          <w:color w:val="000000"/>
          <w:sz w:val="28"/>
        </w:rPr>
        <w:t>
и лицам без гражданства разрешения</w:t>
      </w:r>
      <w:r>
        <w:br/>
      </w:r>
      <w:r>
        <w:rPr>
          <w:rFonts w:ascii="Times New Roman"/>
          <w:b w:val="false"/>
          <w:i w:val="false"/>
          <w:color w:val="000000"/>
          <w:sz w:val="28"/>
        </w:rPr>
        <w:t>
на временное и постоянное проживание</w:t>
      </w:r>
      <w:r>
        <w:br/>
      </w:r>
      <w:r>
        <w:rPr>
          <w:rFonts w:ascii="Times New Roman"/>
          <w:b w:val="false"/>
          <w:i w:val="false"/>
          <w:color w:val="000000"/>
          <w:sz w:val="28"/>
        </w:rPr>
        <w:t xml:space="preserve">
в Республике Казахстан    </w:t>
      </w:r>
    </w:p>
    <w:bookmarkEnd w:id="24"/>
    <w:bookmarkStart w:name="z64" w:id="25"/>
    <w:p>
      <w:pPr>
        <w:spacing w:after="0"/>
        <w:ind w:left="0"/>
        <w:jc w:val="both"/>
      </w:pPr>
      <w:r>
        <w:rPr>
          <w:rFonts w:ascii="Times New Roman"/>
          <w:b w:val="false"/>
          <w:i w:val="false"/>
          <w:color w:val="000000"/>
          <w:sz w:val="28"/>
        </w:rPr>
        <w:t>
</w:t>
      </w:r>
      <w:r>
        <w:rPr>
          <w:rFonts w:ascii="Times New Roman"/>
          <w:b/>
          <w:i w:val="false"/>
          <w:color w:val="000000"/>
          <w:sz w:val="28"/>
        </w:rPr>
        <w:t>форма</w:t>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____________________________                Ф.И.О. заявителя,</w:t>
      </w:r>
      <w:r>
        <w:br/>
      </w:r>
      <w:r>
        <w:rPr>
          <w:rFonts w:ascii="Times New Roman"/>
          <w:b w:val="false"/>
          <w:i w:val="false"/>
          <w:color w:val="000000"/>
          <w:sz w:val="28"/>
        </w:rPr>
        <w:t>
____________________________             адрес места пребывания</w:t>
      </w:r>
      <w:r>
        <w:br/>
      </w:r>
      <w:r>
        <w:rPr>
          <w:rFonts w:ascii="Times New Roman"/>
          <w:b w:val="false"/>
          <w:i w:val="false"/>
          <w:color w:val="000000"/>
          <w:sz w:val="28"/>
        </w:rPr>
        <w:t>
(наименование подразделения</w:t>
      </w:r>
      <w:r>
        <w:br/>
      </w:r>
      <w:r>
        <w:rPr>
          <w:rFonts w:ascii="Times New Roman"/>
          <w:b w:val="false"/>
          <w:i w:val="false"/>
          <w:color w:val="000000"/>
          <w:sz w:val="28"/>
        </w:rPr>
        <w:t>
         ДВД, УВД)</w:t>
      </w:r>
      <w:r>
        <w:br/>
      </w:r>
      <w:r>
        <w:rPr>
          <w:rFonts w:ascii="Times New Roman"/>
          <w:b w:val="false"/>
          <w:i w:val="false"/>
          <w:color w:val="000000"/>
          <w:sz w:val="28"/>
        </w:rPr>
        <w:t>
Сообщаю, что решением _______________________________________________</w:t>
      </w:r>
      <w:r>
        <w:br/>
      </w:r>
      <w:r>
        <w:rPr>
          <w:rFonts w:ascii="Times New Roman"/>
          <w:b w:val="false"/>
          <w:i w:val="false"/>
          <w:color w:val="000000"/>
          <w:sz w:val="28"/>
        </w:rPr>
        <w:t>
                       (указать орган, принявший решение, дату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номер принятия решения)</w:t>
      </w:r>
      <w:r>
        <w:br/>
      </w:r>
      <w:r>
        <w:rPr>
          <w:rFonts w:ascii="Times New Roman"/>
          <w:b w:val="false"/>
          <w:i w:val="false"/>
          <w:color w:val="000000"/>
          <w:sz w:val="28"/>
        </w:rPr>
        <w:t>
разрешение на постоянное проживание в Республике Казахстан</w:t>
      </w:r>
      <w:r>
        <w:br/>
      </w:r>
      <w:r>
        <w:rPr>
          <w:rFonts w:ascii="Times New Roman"/>
          <w:b w:val="false"/>
          <w:i w:val="false"/>
          <w:color w:val="000000"/>
          <w:sz w:val="28"/>
        </w:rPr>
        <w:t>
аннулировано на основании ___________________________________________</w:t>
      </w:r>
      <w:r>
        <w:br/>
      </w:r>
      <w:r>
        <w:rPr>
          <w:rFonts w:ascii="Times New Roman"/>
          <w:b w:val="false"/>
          <w:i w:val="false"/>
          <w:color w:val="000000"/>
          <w:sz w:val="28"/>
        </w:rPr>
        <w:t>
                                  (указать пункт, часть)</w:t>
      </w:r>
      <w:r>
        <w:br/>
      </w:r>
      <w:r>
        <w:rPr>
          <w:rFonts w:ascii="Times New Roman"/>
          <w:b w:val="false"/>
          <w:i w:val="false"/>
          <w:color w:val="000000"/>
          <w:sz w:val="28"/>
        </w:rPr>
        <w:t>
</w:t>
      </w:r>
      <w:r>
        <w:rPr>
          <w:rFonts w:ascii="Times New Roman"/>
          <w:b w:val="false"/>
          <w:i w:val="false"/>
          <w:color w:val="000000"/>
          <w:sz w:val="28"/>
        </w:rPr>
        <w:t>статьи 49</w:t>
      </w:r>
      <w:r>
        <w:rPr>
          <w:rFonts w:ascii="Times New Roman"/>
          <w:b w:val="false"/>
          <w:i w:val="false"/>
          <w:color w:val="000000"/>
          <w:sz w:val="28"/>
        </w:rPr>
        <w:t xml:space="preserve"> Закона «О миграции».</w:t>
      </w:r>
      <w:r>
        <w:br/>
      </w:r>
      <w:r>
        <w:rPr>
          <w:rFonts w:ascii="Times New Roman"/>
          <w:b w:val="false"/>
          <w:i w:val="false"/>
          <w:color w:val="000000"/>
          <w:sz w:val="28"/>
        </w:rPr>
        <w:t>
      В соответствии с пунктом ___ статьи ___ Закона Вы обязаны</w:t>
      </w:r>
      <w:r>
        <w:br/>
      </w:r>
      <w:r>
        <w:rPr>
          <w:rFonts w:ascii="Times New Roman"/>
          <w:b w:val="false"/>
          <w:i w:val="false"/>
          <w:color w:val="000000"/>
          <w:sz w:val="28"/>
        </w:rPr>
        <w:t>
выехать из Республики Казахстан в течение 30 календарных дней. В</w:t>
      </w:r>
      <w:r>
        <w:br/>
      </w:r>
      <w:r>
        <w:rPr>
          <w:rFonts w:ascii="Times New Roman"/>
          <w:b w:val="false"/>
          <w:i w:val="false"/>
          <w:color w:val="000000"/>
          <w:sz w:val="28"/>
        </w:rPr>
        <w:t>
случае невыезда из Республики Казахстан Вас могут подвергнуть</w:t>
      </w:r>
      <w:r>
        <w:br/>
      </w:r>
      <w:r>
        <w:rPr>
          <w:rFonts w:ascii="Times New Roman"/>
          <w:b w:val="false"/>
          <w:i w:val="false"/>
          <w:color w:val="000000"/>
          <w:sz w:val="28"/>
        </w:rPr>
        <w:t>
депортации.</w:t>
      </w:r>
    </w:p>
    <w:p>
      <w:pPr>
        <w:spacing w:after="0"/>
        <w:ind w:left="0"/>
        <w:jc w:val="both"/>
      </w:pPr>
      <w:r>
        <w:rPr>
          <w:rFonts w:ascii="Times New Roman"/>
          <w:b w:val="false"/>
          <w:i w:val="false"/>
          <w:color w:val="000000"/>
          <w:sz w:val="28"/>
        </w:rPr>
        <w:t>Начальник Управления миграционной полиции</w:t>
      </w:r>
      <w:r>
        <w:br/>
      </w:r>
      <w:r>
        <w:rPr>
          <w:rFonts w:ascii="Times New Roman"/>
          <w:b w:val="false"/>
          <w:i w:val="false"/>
          <w:color w:val="000000"/>
          <w:sz w:val="28"/>
        </w:rPr>
        <w:t>
(отдела, отделения) ДВД, УВД</w:t>
      </w:r>
      <w:r>
        <w:br/>
      </w:r>
      <w:r>
        <w:rPr>
          <w:rFonts w:ascii="Times New Roman"/>
          <w:b w:val="false"/>
          <w:i w:val="false"/>
          <w:color w:val="000000"/>
          <w:sz w:val="28"/>
        </w:rPr>
        <w:t>
_________________________________________ ___________________________</w:t>
      </w:r>
      <w:r>
        <w:br/>
      </w:r>
      <w:r>
        <w:rPr>
          <w:rFonts w:ascii="Times New Roman"/>
          <w:b w:val="false"/>
          <w:i w:val="false"/>
          <w:color w:val="000000"/>
          <w:sz w:val="28"/>
        </w:rPr>
        <w:t>
(специальное звание, фамилия, инициалы)         (подпись)</w:t>
      </w:r>
    </w:p>
    <w:p>
      <w:pPr>
        <w:spacing w:after="0"/>
        <w:ind w:left="0"/>
        <w:jc w:val="both"/>
      </w:pPr>
      <w:r>
        <w:rPr>
          <w:rFonts w:ascii="Times New Roman"/>
          <w:b w:val="false"/>
          <w:i w:val="false"/>
          <w:color w:val="000000"/>
          <w:sz w:val="28"/>
        </w:rPr>
        <w:t>"__" _____________ 20__ г. М.П. &lt;1&gt;</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&lt;1&gt; Проставляется печать.</w:t>
      </w:r>
    </w:p>
    <w:p>
      <w:pPr>
        <w:spacing w:after="0"/>
        <w:ind w:left="0"/>
        <w:jc w:val="both"/>
      </w:pPr>
      <w:r>
        <w:rPr>
          <w:rFonts w:ascii="Times New Roman"/>
          <w:b w:val="false"/>
          <w:i w:val="false"/>
          <w:color w:val="000000"/>
          <w:sz w:val="28"/>
        </w:rPr>
        <w:t>      --------------------- линия отрыва ----------------------</w:t>
      </w:r>
    </w:p>
    <w:p>
      <w:pPr>
        <w:spacing w:after="0"/>
        <w:ind w:left="0"/>
        <w:jc w:val="both"/>
      </w:pPr>
      <w:r>
        <w:rPr>
          <w:rFonts w:ascii="Times New Roman"/>
          <w:b w:val="false"/>
          <w:i w:val="false"/>
          <w:color w:val="000000"/>
          <w:sz w:val="28"/>
        </w:rPr>
        <w:t>      Уведомление получил "__" ____________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(специальное звание, должность, Ф.И.О.</w:t>
      </w:r>
      <w:r>
        <w:br/>
      </w:r>
      <w:r>
        <w:rPr>
          <w:rFonts w:ascii="Times New Roman"/>
          <w:b w:val="false"/>
          <w:i w:val="false"/>
          <w:color w:val="000000"/>
          <w:sz w:val="28"/>
        </w:rPr>
        <w:t>
______________________________________ _______________________</w:t>
      </w:r>
      <w:r>
        <w:br/>
      </w:r>
      <w:r>
        <w:rPr>
          <w:rFonts w:ascii="Times New Roman"/>
          <w:b w:val="false"/>
          <w:i w:val="false"/>
          <w:color w:val="000000"/>
          <w:sz w:val="28"/>
        </w:rPr>
        <w:t>
  сотрудника, вручившего уведомление)         (подпись)</w:t>
      </w:r>
    </w:p>
    <w:p>
      <w:pPr>
        <w:spacing w:after="0"/>
        <w:ind w:left="0"/>
        <w:jc w:val="both"/>
      </w:pPr>
      <w:r>
        <w:rPr>
          <w:rFonts w:ascii="Times New Roman"/>
          <w:b w:val="false"/>
          <w:i w:val="false"/>
          <w:color w:val="000000"/>
          <w:sz w:val="28"/>
        </w:rPr>
        <w:t>"__" _____________ 20__ г.</w:t>
      </w:r>
    </w:p>
    <w:bookmarkStart w:name="z65" w:id="2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августа 2013 года № 523</w:t>
      </w:r>
    </w:p>
    <w:bookmarkEnd w:id="26"/>
    <w:bookmarkStart w:name="z66" w:id="27"/>
    <w:p>
      <w:pPr>
        <w:spacing w:after="0"/>
        <w:ind w:left="0"/>
        <w:jc w:val="left"/>
      </w:pPr>
      <w:r>
        <w:rPr>
          <w:rFonts w:ascii="Times New Roman"/>
          <w:b/>
          <w:i w:val="false"/>
          <w:color w:val="000000"/>
        </w:rPr>
        <w:t xml:space="preserve"> 
Инструкция</w:t>
      </w:r>
      <w:r>
        <w:br/>
      </w:r>
      <w:r>
        <w:rPr>
          <w:rFonts w:ascii="Times New Roman"/>
          <w:b/>
          <w:i w:val="false"/>
          <w:color w:val="000000"/>
        </w:rPr>
        <w:t>
по оформлению, выдачи, замены, изъятия и уничтожения видов на</w:t>
      </w:r>
      <w:r>
        <w:br/>
      </w:r>
      <w:r>
        <w:rPr>
          <w:rFonts w:ascii="Times New Roman"/>
          <w:b/>
          <w:i w:val="false"/>
          <w:color w:val="000000"/>
        </w:rPr>
        <w:t>
жительство иностранца и удостоверений лица без гражданства</w:t>
      </w:r>
    </w:p>
    <w:bookmarkEnd w:id="27"/>
    <w:bookmarkStart w:name="z142" w:id="28"/>
    <w:p>
      <w:pPr>
        <w:spacing w:after="0"/>
        <w:ind w:left="0"/>
        <w:jc w:val="left"/>
      </w:pPr>
      <w:r>
        <w:rPr>
          <w:rFonts w:ascii="Times New Roman"/>
          <w:b/>
          <w:i w:val="false"/>
          <w:color w:val="000000"/>
        </w:rPr>
        <w:t xml:space="preserve"> 
1. Выдача документов иностранцам и лицам без гражданства</w:t>
      </w:r>
    </w:p>
    <w:bookmarkEnd w:id="28"/>
    <w:bookmarkStart w:name="z67" w:id="29"/>
    <w:p>
      <w:pPr>
        <w:spacing w:after="0"/>
        <w:ind w:left="0"/>
        <w:jc w:val="both"/>
      </w:pPr>
      <w:r>
        <w:rPr>
          <w:rFonts w:ascii="Times New Roman"/>
          <w:b w:val="false"/>
          <w:i w:val="false"/>
          <w:color w:val="000000"/>
          <w:sz w:val="28"/>
        </w:rPr>
        <w:t>      Инструкция по оформлению, выдачи, замены, изъятия и уничтожения видов на жительство иностранца и удостоверений лица без гражданства (далее - Инструкция)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миграции населения</w:t>
      </w:r>
      <w:r>
        <w:rPr>
          <w:rFonts w:ascii="Times New Roman"/>
          <w:b w:val="false"/>
          <w:i w:val="false"/>
          <w:color w:val="000000"/>
          <w:sz w:val="28"/>
        </w:rPr>
        <w:t>»,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852 от 26 августа 2013 года «Об утверждении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 и детализирует вопросы оформления, выдачи, замены, изъятия и уничтожения видов на жительство иностранца и удостоверений лица без гражданства.</w:t>
      </w:r>
      <w:r>
        <w:br/>
      </w:r>
      <w:r>
        <w:rPr>
          <w:rFonts w:ascii="Times New Roman"/>
          <w:b w:val="false"/>
          <w:i w:val="false"/>
          <w:color w:val="000000"/>
          <w:sz w:val="28"/>
        </w:rPr>
        <w:t>
</w:t>
      </w:r>
      <w:r>
        <w:rPr>
          <w:rFonts w:ascii="Times New Roman"/>
          <w:b w:val="false"/>
          <w:i w:val="false"/>
          <w:color w:val="000000"/>
          <w:sz w:val="28"/>
        </w:rPr>
        <w:t>
      1. Иностранцам и лицам без гражданства, постоянно проживающим в Республике Казахстан, органами внутренних дел </w:t>
      </w:r>
      <w:r>
        <w:rPr>
          <w:rFonts w:ascii="Times New Roman"/>
          <w:b w:val="false"/>
          <w:i w:val="false"/>
          <w:color w:val="000000"/>
          <w:sz w:val="28"/>
        </w:rPr>
        <w:t>выдаются</w:t>
      </w:r>
      <w:r>
        <w:rPr>
          <w:rFonts w:ascii="Times New Roman"/>
          <w:b w:val="false"/>
          <w:i w:val="false"/>
          <w:color w:val="000000"/>
          <w:sz w:val="28"/>
        </w:rPr>
        <w:t xml:space="preserve"> следующие документы, удостоверяющие личность:</w:t>
      </w:r>
      <w:r>
        <w:br/>
      </w:r>
      <w:r>
        <w:rPr>
          <w:rFonts w:ascii="Times New Roman"/>
          <w:b w:val="false"/>
          <w:i w:val="false"/>
          <w:color w:val="000000"/>
          <w:sz w:val="28"/>
        </w:rPr>
        <w:t>
      </w:t>
      </w:r>
      <w:r>
        <w:rPr>
          <w:rFonts w:ascii="Times New Roman"/>
          <w:b w:val="false"/>
          <w:i w:val="false"/>
          <w:color w:val="000000"/>
          <w:sz w:val="28"/>
        </w:rPr>
        <w:t>вид на жительство</w:t>
      </w:r>
      <w:r>
        <w:rPr>
          <w:rFonts w:ascii="Times New Roman"/>
          <w:b w:val="false"/>
          <w:i w:val="false"/>
          <w:color w:val="000000"/>
          <w:sz w:val="28"/>
        </w:rPr>
        <w:t xml:space="preserve"> иностранца в Республике Казахстан (далее - вид на жительство иностранца);</w:t>
      </w:r>
      <w:r>
        <w:br/>
      </w:r>
      <w:r>
        <w:rPr>
          <w:rFonts w:ascii="Times New Roman"/>
          <w:b w:val="false"/>
          <w:i w:val="false"/>
          <w:color w:val="000000"/>
          <w:sz w:val="28"/>
        </w:rPr>
        <w:t>
      </w:t>
      </w:r>
      <w:r>
        <w:rPr>
          <w:rFonts w:ascii="Times New Roman"/>
          <w:b w:val="false"/>
          <w:i w:val="false"/>
          <w:color w:val="000000"/>
          <w:sz w:val="28"/>
        </w:rPr>
        <w:t>удостоверение</w:t>
      </w:r>
      <w:r>
        <w:rPr>
          <w:rFonts w:ascii="Times New Roman"/>
          <w:b w:val="false"/>
          <w:i w:val="false"/>
          <w:color w:val="000000"/>
          <w:sz w:val="28"/>
        </w:rPr>
        <w:t xml:space="preserve"> лица без гражданства.</w:t>
      </w:r>
      <w:r>
        <w:br/>
      </w:r>
      <w:r>
        <w:rPr>
          <w:rFonts w:ascii="Times New Roman"/>
          <w:b w:val="false"/>
          <w:i w:val="false"/>
          <w:color w:val="000000"/>
          <w:sz w:val="28"/>
        </w:rPr>
        <w:t>
</w:t>
      </w:r>
      <w:r>
        <w:rPr>
          <w:rFonts w:ascii="Times New Roman"/>
          <w:b w:val="false"/>
          <w:i w:val="false"/>
          <w:color w:val="000000"/>
          <w:sz w:val="28"/>
        </w:rPr>
        <w:t>
      2. Вид на жительство иностранца выдается иностранцам, достигшим 16-летнего возраста, постоянно проживающим на территории Республики Казахстан, сроком на 10 лет, но не свыше срока действия национального паспорта страны его гражданства.</w:t>
      </w:r>
      <w:r>
        <w:br/>
      </w:r>
      <w:r>
        <w:rPr>
          <w:rFonts w:ascii="Times New Roman"/>
          <w:b w:val="false"/>
          <w:i w:val="false"/>
          <w:color w:val="000000"/>
          <w:sz w:val="28"/>
        </w:rPr>
        <w:t>
      Вид на жительство иностранца или удостоверение лица без гражданства выдаются органами внутренних дел по месту постоянного проживания иностранца или лица без гражданства.</w:t>
      </w:r>
      <w:r>
        <w:br/>
      </w:r>
      <w:r>
        <w:rPr>
          <w:rFonts w:ascii="Times New Roman"/>
          <w:b w:val="false"/>
          <w:i w:val="false"/>
          <w:color w:val="000000"/>
          <w:sz w:val="28"/>
        </w:rPr>
        <w:t>
      Вид на жительство иностранца или удостоверение лица без гражданства заполняются по желанию владельца на государственном или русском языке.</w:t>
      </w:r>
      <w:r>
        <w:br/>
      </w:r>
      <w:r>
        <w:rPr>
          <w:rFonts w:ascii="Times New Roman"/>
          <w:b w:val="false"/>
          <w:i w:val="false"/>
          <w:color w:val="000000"/>
          <w:sz w:val="28"/>
        </w:rPr>
        <w:t>
      Удостоверение лица без гражданства выдается лицам, без гражданства, достигшим 16-летнего возраста, постоянно проживающим на территории Республики Казахстан, сроком на 5 лет и подтверждает личность владельца на территории республики и за ее пределами.</w:t>
      </w:r>
      <w:r>
        <w:br/>
      </w:r>
      <w:r>
        <w:rPr>
          <w:rFonts w:ascii="Times New Roman"/>
          <w:b w:val="false"/>
          <w:i w:val="false"/>
          <w:color w:val="000000"/>
          <w:sz w:val="28"/>
        </w:rPr>
        <w:t>
      При выезде за границу без родителей, опекунов и попечителей удостоверение лица без гражданства может выдаваться лицам младше 16 лет.</w:t>
      </w:r>
      <w:r>
        <w:br/>
      </w:r>
      <w:r>
        <w:rPr>
          <w:rFonts w:ascii="Times New Roman"/>
          <w:b w:val="false"/>
          <w:i w:val="false"/>
          <w:color w:val="000000"/>
          <w:sz w:val="28"/>
        </w:rPr>
        <w:t>
      Удостоверение лица без гражданства, содержащее электронные носители информации, изготавливается в соответствии с международными требованиями и стандартами, предъявляемыми к машиночитаемым проездным документам.</w:t>
      </w:r>
      <w:r>
        <w:br/>
      </w:r>
      <w:r>
        <w:rPr>
          <w:rFonts w:ascii="Times New Roman"/>
          <w:b w:val="false"/>
          <w:i w:val="false"/>
          <w:color w:val="000000"/>
          <w:sz w:val="28"/>
        </w:rPr>
        <w:t>
</w:t>
      </w:r>
      <w:r>
        <w:rPr>
          <w:rFonts w:ascii="Times New Roman"/>
          <w:b w:val="false"/>
          <w:i w:val="false"/>
          <w:color w:val="000000"/>
          <w:sz w:val="28"/>
        </w:rPr>
        <w:t>
      3. За выдачу вида на жительство иностранца, удостоверения лица без гражданства взимается государственная пошлина в размерах,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w:t>
      </w:r>
    </w:p>
    <w:bookmarkEnd w:id="29"/>
    <w:bookmarkStart w:name="z70" w:id="30"/>
    <w:p>
      <w:pPr>
        <w:spacing w:after="0"/>
        <w:ind w:left="0"/>
        <w:jc w:val="left"/>
      </w:pPr>
      <w:r>
        <w:rPr>
          <w:rFonts w:ascii="Times New Roman"/>
          <w:b/>
          <w:i w:val="false"/>
          <w:color w:val="000000"/>
        </w:rPr>
        <w:t xml:space="preserve"> 
2. Оформление формуляров для изготовления</w:t>
      </w:r>
      <w:r>
        <w:br/>
      </w:r>
      <w:r>
        <w:rPr>
          <w:rFonts w:ascii="Times New Roman"/>
          <w:b/>
          <w:i w:val="false"/>
          <w:color w:val="000000"/>
        </w:rPr>
        <w:t>
вида на жительство иностранца и удостоверения лица без</w:t>
      </w:r>
      <w:r>
        <w:br/>
      </w:r>
      <w:r>
        <w:rPr>
          <w:rFonts w:ascii="Times New Roman"/>
          <w:b/>
          <w:i w:val="false"/>
          <w:color w:val="000000"/>
        </w:rPr>
        <w:t>
гражданства</w:t>
      </w:r>
    </w:p>
    <w:bookmarkEnd w:id="30"/>
    <w:bookmarkStart w:name="z71" w:id="31"/>
    <w:p>
      <w:pPr>
        <w:spacing w:after="0"/>
        <w:ind w:left="0"/>
        <w:jc w:val="both"/>
      </w:pPr>
      <w:r>
        <w:rPr>
          <w:rFonts w:ascii="Times New Roman"/>
          <w:b w:val="false"/>
          <w:i w:val="false"/>
          <w:color w:val="000000"/>
          <w:sz w:val="28"/>
        </w:rPr>
        <w:t>
      4. Для изготовления вида на жительство иностранца и удостоверения лица без гражданства уполномоченным сотрудником миграционной полиции заполняется формуляр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 При этом личное присутствие иностранца, лица без гражданства обязательно для идентификации его личности и проставления личной подписи.</w:t>
      </w:r>
      <w:r>
        <w:br/>
      </w:r>
      <w:r>
        <w:rPr>
          <w:rFonts w:ascii="Times New Roman"/>
          <w:b w:val="false"/>
          <w:i w:val="false"/>
          <w:color w:val="000000"/>
          <w:sz w:val="28"/>
        </w:rPr>
        <w:t>
      Иностранцам, лицам без гражданства, постоянно проживающим на территории Республики Казахстан, </w:t>
      </w:r>
      <w:r>
        <w:rPr>
          <w:rFonts w:ascii="Times New Roman"/>
          <w:b w:val="false"/>
          <w:i w:val="false"/>
          <w:color w:val="000000"/>
          <w:sz w:val="28"/>
        </w:rPr>
        <w:t>формуляр</w:t>
      </w:r>
      <w:r>
        <w:rPr>
          <w:rFonts w:ascii="Times New Roman"/>
          <w:b w:val="false"/>
          <w:i w:val="false"/>
          <w:color w:val="000000"/>
          <w:sz w:val="28"/>
        </w:rPr>
        <w:t xml:space="preserve"> заполняется по месту постоянной регистрации в подразделениях миграционной полиции, и по месту нахождения иностранца или лица без гражданства.</w:t>
      </w:r>
      <w:r>
        <w:br/>
      </w:r>
      <w:r>
        <w:rPr>
          <w:rFonts w:ascii="Times New Roman"/>
          <w:b w:val="false"/>
          <w:i w:val="false"/>
          <w:color w:val="000000"/>
          <w:sz w:val="28"/>
        </w:rPr>
        <w:t>
      В случаях если документируемое лицо является следственно-арестованным и лицом, отбывающим наказание в местах лишения свободы, инвалидом, недееспособным и больным по месту нахождения подтверждаемому органами внутренних дел (изоляторы временного содержания, следственные изоляторы).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Формуляр</w:t>
      </w:r>
      <w:r>
        <w:rPr>
          <w:rFonts w:ascii="Times New Roman"/>
          <w:b w:val="false"/>
          <w:i w:val="false"/>
          <w:color w:val="000000"/>
          <w:sz w:val="28"/>
        </w:rPr>
        <w:t xml:space="preserve"> представляет собой типографский бланк строгой отчетности с номером и штриховым кодом, является носителем информации, которая вносится в централизованную информационную базу данных документированного населения Республики Казахстан (далее - база данных) и в дальнейшем используется в целях идентификации личности с выданными документами и адресно-справочной работы. </w:t>
      </w:r>
      <w:r>
        <w:br/>
      </w:r>
      <w:r>
        <w:rPr>
          <w:rFonts w:ascii="Times New Roman"/>
          <w:b w:val="false"/>
          <w:i w:val="false"/>
          <w:color w:val="000000"/>
          <w:sz w:val="28"/>
        </w:rPr>
        <w:t>
</w:t>
      </w:r>
      <w:r>
        <w:rPr>
          <w:rFonts w:ascii="Times New Roman"/>
          <w:b w:val="false"/>
          <w:i w:val="false"/>
          <w:color w:val="000000"/>
          <w:sz w:val="28"/>
        </w:rPr>
        <w:t>
      6. Бланки формуляров учитываются по порядковым номерам в </w:t>
      </w:r>
      <w:r>
        <w:rPr>
          <w:rFonts w:ascii="Times New Roman"/>
          <w:b w:val="false"/>
          <w:i w:val="false"/>
          <w:color w:val="000000"/>
          <w:sz w:val="28"/>
        </w:rPr>
        <w:t>книге по форме № 2</w:t>
      </w:r>
      <w:r>
        <w:rPr>
          <w:rFonts w:ascii="Times New Roman"/>
          <w:b w:val="false"/>
          <w:i w:val="false"/>
          <w:color w:val="000000"/>
          <w:sz w:val="28"/>
        </w:rPr>
        <w:t xml:space="preserve"> учету формуляров на изготовление видов на жительство, удостоверений лица без гражданства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Инструкции (далее - книга формы - 2).</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Формуляр</w:t>
      </w:r>
      <w:r>
        <w:rPr>
          <w:rFonts w:ascii="Times New Roman"/>
          <w:b w:val="false"/>
          <w:i w:val="false"/>
          <w:color w:val="000000"/>
          <w:sz w:val="28"/>
        </w:rPr>
        <w:t xml:space="preserve"> заполняется шариковой ручкой черной, темно-синей или фиолетовой пастой. Об исправлении данных в </w:t>
      </w:r>
      <w:r>
        <w:rPr>
          <w:rFonts w:ascii="Times New Roman"/>
          <w:b w:val="false"/>
          <w:i w:val="false"/>
          <w:color w:val="000000"/>
          <w:sz w:val="28"/>
        </w:rPr>
        <w:t>формуляре</w:t>
      </w:r>
      <w:r>
        <w:rPr>
          <w:rFonts w:ascii="Times New Roman"/>
          <w:b w:val="false"/>
          <w:i w:val="false"/>
          <w:color w:val="000000"/>
          <w:sz w:val="28"/>
        </w:rPr>
        <w:t xml:space="preserve"> производится запись на свободном месте оборотной стороны формуляра «Исправленному в поле №... верить (с указанием верных данных)», заверяемая подписью уполномоченного сотрудника документирования и регистрации населения и паспортной гербовой печатью.</w:t>
      </w:r>
      <w:r>
        <w:br/>
      </w:r>
      <w:r>
        <w:rPr>
          <w:rFonts w:ascii="Times New Roman"/>
          <w:b w:val="false"/>
          <w:i w:val="false"/>
          <w:color w:val="000000"/>
          <w:sz w:val="28"/>
        </w:rPr>
        <w:t>
</w:t>
      </w:r>
      <w:r>
        <w:rPr>
          <w:rFonts w:ascii="Times New Roman"/>
          <w:b w:val="false"/>
          <w:i w:val="false"/>
          <w:color w:val="000000"/>
          <w:sz w:val="28"/>
        </w:rPr>
        <w:t>
      8. Квитанция на получение вида на жительство иностранца, удостоверения лица без гражданства отделяется от бланка </w:t>
      </w:r>
      <w:r>
        <w:rPr>
          <w:rFonts w:ascii="Times New Roman"/>
          <w:b w:val="false"/>
          <w:i w:val="false"/>
          <w:color w:val="000000"/>
          <w:sz w:val="28"/>
        </w:rPr>
        <w:t>формуляра</w:t>
      </w:r>
      <w:r>
        <w:rPr>
          <w:rFonts w:ascii="Times New Roman"/>
          <w:b w:val="false"/>
          <w:i w:val="false"/>
          <w:color w:val="000000"/>
          <w:sz w:val="28"/>
        </w:rPr>
        <w:t xml:space="preserve"> после его заполнения и передается иностранцу или лицу без гражданства.</w:t>
      </w:r>
      <w:r>
        <w:br/>
      </w:r>
      <w:r>
        <w:rPr>
          <w:rFonts w:ascii="Times New Roman"/>
          <w:b w:val="false"/>
          <w:i w:val="false"/>
          <w:color w:val="000000"/>
          <w:sz w:val="28"/>
        </w:rPr>
        <w:t>
</w:t>
      </w:r>
      <w:r>
        <w:rPr>
          <w:rFonts w:ascii="Times New Roman"/>
          <w:b w:val="false"/>
          <w:i w:val="false"/>
          <w:color w:val="000000"/>
          <w:sz w:val="28"/>
        </w:rPr>
        <w:t>
      9. Ежедекадно сведения об утраченных видах на жительство иностранца и удостоверениях лица без гражданства, необоснованно выданных, не изъятых, не сданных при обмене на новые документы, в связи со смертью иностранцев, лиц без гражданства, аннулированных, обобщаются в Департаментах внутренних дел по форме, согласно </w:t>
      </w:r>
      <w:r>
        <w:rPr>
          <w:rFonts w:ascii="Times New Roman"/>
          <w:b w:val="false"/>
          <w:i w:val="false"/>
          <w:color w:val="000000"/>
          <w:sz w:val="28"/>
        </w:rPr>
        <w:t>приложению 3</w:t>
      </w:r>
      <w:r>
        <w:rPr>
          <w:rFonts w:ascii="Times New Roman"/>
          <w:b w:val="false"/>
          <w:i w:val="false"/>
          <w:color w:val="000000"/>
          <w:sz w:val="28"/>
        </w:rPr>
        <w:t>, и направляются в дальнейшем в Департамент миграционной полиции Министерства внутренних дел (далее - ДМП) для внесения корректировок в базу данных документированного населения Республики Казахстан и Пограничную службу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10. Обоснованность и правильность заполнения </w:t>
      </w:r>
      <w:r>
        <w:rPr>
          <w:rFonts w:ascii="Times New Roman"/>
          <w:b w:val="false"/>
          <w:i w:val="false"/>
          <w:color w:val="000000"/>
          <w:sz w:val="28"/>
        </w:rPr>
        <w:t>формуляра</w:t>
      </w:r>
      <w:r>
        <w:rPr>
          <w:rFonts w:ascii="Times New Roman"/>
          <w:b w:val="false"/>
          <w:i w:val="false"/>
          <w:color w:val="000000"/>
          <w:sz w:val="28"/>
        </w:rPr>
        <w:t xml:space="preserve"> заверяются подписью сотрудника, заполнившего </w:t>
      </w:r>
      <w:r>
        <w:rPr>
          <w:rFonts w:ascii="Times New Roman"/>
          <w:b w:val="false"/>
          <w:i w:val="false"/>
          <w:color w:val="000000"/>
          <w:sz w:val="28"/>
        </w:rPr>
        <w:t>формуляр</w:t>
      </w:r>
      <w:r>
        <w:rPr>
          <w:rFonts w:ascii="Times New Roman"/>
          <w:b w:val="false"/>
          <w:i w:val="false"/>
          <w:color w:val="000000"/>
          <w:sz w:val="28"/>
        </w:rPr>
        <w:t>, с указанием присвоенного ему персонального кода. Персональные коды сотрудников, допущенных к оформлению формуляров, представляют из себя трехзначные буквенно-цифровые индексы, в которых 1-й знак - это код области, 2-й знак - код района, 3-й знак – порядковый номер сотрудника, имеющего допуск к оформлению формуляров. Код сотрудника, его подпись и фамилия проставляются на оборотной стороне формуляра.</w:t>
      </w:r>
      <w:r>
        <w:br/>
      </w:r>
      <w:r>
        <w:rPr>
          <w:rFonts w:ascii="Times New Roman"/>
          <w:b w:val="false"/>
          <w:i w:val="false"/>
          <w:color w:val="000000"/>
          <w:sz w:val="28"/>
        </w:rPr>
        <w:t>
      При смене сотрудников персональные коды присваиваются и обновляются Управлением миграционной полиции Департамента внутренних дел (далее - УМП) самостоятельно. При этом новому сотруднику присваивается следующий третий знак кода из числа неиспользованных, свободных порядковых номеров в данном подразделении. Сообщения о присвоенных кодах направляются в ДМП.</w:t>
      </w:r>
      <w:r>
        <w:br/>
      </w:r>
      <w:r>
        <w:rPr>
          <w:rFonts w:ascii="Times New Roman"/>
          <w:b w:val="false"/>
          <w:i w:val="false"/>
          <w:color w:val="000000"/>
          <w:sz w:val="28"/>
        </w:rPr>
        <w:t>
      В случае увольнения сотрудника из органов внутренних дел или перевода его в другое подразделение ранее присвоенный ему код аннулируется, о чем УМП незамедлительно уведомляет ДМП.</w:t>
      </w:r>
      <w:r>
        <w:br/>
      </w:r>
      <w:r>
        <w:rPr>
          <w:rFonts w:ascii="Times New Roman"/>
          <w:b w:val="false"/>
          <w:i w:val="false"/>
          <w:color w:val="000000"/>
          <w:sz w:val="28"/>
        </w:rPr>
        <w:t>
</w:t>
      </w:r>
      <w:r>
        <w:rPr>
          <w:rFonts w:ascii="Times New Roman"/>
          <w:b w:val="false"/>
          <w:i w:val="false"/>
          <w:color w:val="000000"/>
          <w:sz w:val="28"/>
        </w:rPr>
        <w:t>
      11. При оформлении </w:t>
      </w:r>
      <w:r>
        <w:rPr>
          <w:rFonts w:ascii="Times New Roman"/>
          <w:b w:val="false"/>
          <w:i w:val="false"/>
          <w:color w:val="000000"/>
          <w:sz w:val="28"/>
        </w:rPr>
        <w:t>формуляра</w:t>
      </w:r>
      <w:r>
        <w:rPr>
          <w:rFonts w:ascii="Times New Roman"/>
          <w:b w:val="false"/>
          <w:i w:val="false"/>
          <w:color w:val="000000"/>
          <w:sz w:val="28"/>
        </w:rPr>
        <w:t xml:space="preserve"> осуществляется проверка по картотеке заявлений формуляра на наличие у заявителей ранее выданных документов. При этом сверяются все данные, указанные в формулярах, и тождественность фотографий.</w:t>
      </w:r>
      <w:r>
        <w:br/>
      </w:r>
      <w:r>
        <w:rPr>
          <w:rFonts w:ascii="Times New Roman"/>
          <w:b w:val="false"/>
          <w:i w:val="false"/>
          <w:color w:val="000000"/>
          <w:sz w:val="28"/>
        </w:rPr>
        <w:t>
</w:t>
      </w:r>
      <w:r>
        <w:rPr>
          <w:rFonts w:ascii="Times New Roman"/>
          <w:b w:val="false"/>
          <w:i w:val="false"/>
          <w:color w:val="000000"/>
          <w:sz w:val="28"/>
        </w:rPr>
        <w:t>
      12. Для оформления </w:t>
      </w:r>
      <w:r>
        <w:rPr>
          <w:rFonts w:ascii="Times New Roman"/>
          <w:b w:val="false"/>
          <w:i w:val="false"/>
          <w:color w:val="000000"/>
          <w:sz w:val="28"/>
        </w:rPr>
        <w:t>формуляра</w:t>
      </w:r>
      <w:r>
        <w:rPr>
          <w:rFonts w:ascii="Times New Roman"/>
          <w:b w:val="false"/>
          <w:i w:val="false"/>
          <w:color w:val="000000"/>
          <w:sz w:val="28"/>
        </w:rPr>
        <w:t xml:space="preserve"> иностранцам, лицам без гражданства необходимо представить в подразделение миграционной полиции следующие документы:</w:t>
      </w:r>
      <w:r>
        <w:br/>
      </w:r>
      <w:r>
        <w:rPr>
          <w:rFonts w:ascii="Times New Roman"/>
          <w:b w:val="false"/>
          <w:i w:val="false"/>
          <w:color w:val="000000"/>
          <w:sz w:val="28"/>
        </w:rPr>
        <w:t>
      1) действительный национальный паспорт;</w:t>
      </w:r>
      <w:r>
        <w:br/>
      </w:r>
      <w:r>
        <w:rPr>
          <w:rFonts w:ascii="Times New Roman"/>
          <w:b w:val="false"/>
          <w:i w:val="false"/>
          <w:color w:val="000000"/>
          <w:sz w:val="28"/>
        </w:rPr>
        <w:t>
      2) </w:t>
      </w:r>
      <w:r>
        <w:rPr>
          <w:rFonts w:ascii="Times New Roman"/>
          <w:b w:val="false"/>
          <w:i w:val="false"/>
          <w:color w:val="000000"/>
          <w:sz w:val="28"/>
        </w:rPr>
        <w:t>разрешение</w:t>
      </w:r>
      <w:r>
        <w:rPr>
          <w:rFonts w:ascii="Times New Roman"/>
          <w:b w:val="false"/>
          <w:i w:val="false"/>
          <w:color w:val="000000"/>
          <w:sz w:val="28"/>
        </w:rPr>
        <w:t xml:space="preserve"> на постоянное проживание в Республике Казахстан, выданное подразделением миграционной полиции;</w:t>
      </w:r>
      <w:r>
        <w:br/>
      </w:r>
      <w:r>
        <w:rPr>
          <w:rFonts w:ascii="Times New Roman"/>
          <w:b w:val="false"/>
          <w:i w:val="false"/>
          <w:color w:val="000000"/>
          <w:sz w:val="28"/>
        </w:rPr>
        <w:t>
      3) квитанция об оплате государственной пошлины;</w:t>
      </w:r>
      <w:r>
        <w:br/>
      </w:r>
      <w:r>
        <w:rPr>
          <w:rFonts w:ascii="Times New Roman"/>
          <w:b w:val="false"/>
          <w:i w:val="false"/>
          <w:color w:val="000000"/>
          <w:sz w:val="28"/>
        </w:rPr>
        <w:t>
      4) две фотографии размером 3,5х4,5 см.</w:t>
      </w:r>
      <w:r>
        <w:br/>
      </w:r>
      <w:r>
        <w:rPr>
          <w:rFonts w:ascii="Times New Roman"/>
          <w:b w:val="false"/>
          <w:i w:val="false"/>
          <w:color w:val="000000"/>
          <w:sz w:val="28"/>
        </w:rPr>
        <w:t>
      лицом без гражданства:</w:t>
      </w:r>
      <w:r>
        <w:br/>
      </w:r>
      <w:r>
        <w:rPr>
          <w:rFonts w:ascii="Times New Roman"/>
          <w:b w:val="false"/>
          <w:i w:val="false"/>
          <w:color w:val="000000"/>
          <w:sz w:val="28"/>
        </w:rPr>
        <w:t>
      1) </w:t>
      </w:r>
      <w:r>
        <w:rPr>
          <w:rFonts w:ascii="Times New Roman"/>
          <w:b w:val="false"/>
          <w:i w:val="false"/>
          <w:color w:val="000000"/>
          <w:sz w:val="28"/>
        </w:rPr>
        <w:t>адресная справка</w:t>
      </w:r>
      <w:r>
        <w:rPr>
          <w:rFonts w:ascii="Times New Roman"/>
          <w:b w:val="false"/>
          <w:i w:val="false"/>
          <w:color w:val="000000"/>
          <w:sz w:val="28"/>
        </w:rPr>
        <w:t xml:space="preserve"> с места жительства;</w:t>
      </w:r>
      <w:r>
        <w:br/>
      </w:r>
      <w:r>
        <w:rPr>
          <w:rFonts w:ascii="Times New Roman"/>
          <w:b w:val="false"/>
          <w:i w:val="false"/>
          <w:color w:val="000000"/>
          <w:sz w:val="28"/>
        </w:rPr>
        <w:t>
      2) документ об оплате государственной пошлины;</w:t>
      </w:r>
      <w:r>
        <w:br/>
      </w:r>
      <w:r>
        <w:rPr>
          <w:rFonts w:ascii="Times New Roman"/>
          <w:b w:val="false"/>
          <w:i w:val="false"/>
          <w:color w:val="000000"/>
          <w:sz w:val="28"/>
        </w:rPr>
        <w:t>
      3) три фотографии размером 3,5х4,5 сантиметра;</w:t>
      </w:r>
      <w:r>
        <w:br/>
      </w:r>
      <w:r>
        <w:rPr>
          <w:rFonts w:ascii="Times New Roman"/>
          <w:b w:val="false"/>
          <w:i w:val="false"/>
          <w:color w:val="000000"/>
          <w:sz w:val="28"/>
        </w:rPr>
        <w:t>
      4) один из следующих документов:</w:t>
      </w:r>
      <w:r>
        <w:br/>
      </w:r>
      <w:r>
        <w:rPr>
          <w:rFonts w:ascii="Times New Roman"/>
          <w:b w:val="false"/>
          <w:i w:val="false"/>
          <w:color w:val="000000"/>
          <w:sz w:val="28"/>
        </w:rPr>
        <w:t>
      заграничный паспорт с истекшим сроком действия;</w:t>
      </w:r>
      <w:r>
        <w:br/>
      </w:r>
      <w:r>
        <w:rPr>
          <w:rFonts w:ascii="Times New Roman"/>
          <w:b w:val="false"/>
          <w:i w:val="false"/>
          <w:color w:val="000000"/>
          <w:sz w:val="28"/>
        </w:rPr>
        <w:t>
      удостоверение лица без гражданства;</w:t>
      </w:r>
      <w:r>
        <w:br/>
      </w:r>
      <w:r>
        <w:rPr>
          <w:rFonts w:ascii="Times New Roman"/>
          <w:b w:val="false"/>
          <w:i w:val="false"/>
          <w:color w:val="000000"/>
          <w:sz w:val="28"/>
        </w:rPr>
        <w:t>
      паспорт образца 1974 года (бывшего Союза Советских Социалистических Республик);</w:t>
      </w:r>
      <w:r>
        <w:br/>
      </w:r>
      <w:r>
        <w:rPr>
          <w:rFonts w:ascii="Times New Roman"/>
          <w:b w:val="false"/>
          <w:i w:val="false"/>
          <w:color w:val="000000"/>
          <w:sz w:val="28"/>
        </w:rPr>
        <w:t>
      военный билет;</w:t>
      </w:r>
      <w:r>
        <w:br/>
      </w:r>
      <w:r>
        <w:rPr>
          <w:rFonts w:ascii="Times New Roman"/>
          <w:b w:val="false"/>
          <w:i w:val="false"/>
          <w:color w:val="000000"/>
          <w:sz w:val="28"/>
        </w:rPr>
        <w:t>
      справка об освобождении из мест лишения свободы;</w:t>
      </w:r>
      <w:r>
        <w:br/>
      </w:r>
      <w:r>
        <w:rPr>
          <w:rFonts w:ascii="Times New Roman"/>
          <w:b w:val="false"/>
          <w:i w:val="false"/>
          <w:color w:val="000000"/>
          <w:sz w:val="28"/>
        </w:rPr>
        <w:t>
      справка о выходе из гражданства Республики Казахстан и изменении гражданства по Указу Президента Республики Казахстан, а также изменении гражданства в соответствии с международными договорами, ратифицированными Республикой Казахстан;</w:t>
      </w:r>
      <w:r>
        <w:br/>
      </w:r>
      <w:r>
        <w:rPr>
          <w:rFonts w:ascii="Times New Roman"/>
          <w:b w:val="false"/>
          <w:i w:val="false"/>
          <w:color w:val="000000"/>
          <w:sz w:val="28"/>
        </w:rPr>
        <w:t>
      свидетельство о рождении (при оформлении лицам до шестнадцати лет);</w:t>
      </w:r>
      <w:r>
        <w:br/>
      </w:r>
      <w:r>
        <w:rPr>
          <w:rFonts w:ascii="Times New Roman"/>
          <w:b w:val="false"/>
          <w:i w:val="false"/>
          <w:color w:val="000000"/>
          <w:sz w:val="28"/>
        </w:rPr>
        <w:t>
      свидетельство на возвращение, выдаваемое загранучреждениями Республики Казахстан (при утрате удостоверения лица без гражданства временно находившимся за рубежом).</w:t>
      </w:r>
      <w:r>
        <w:br/>
      </w:r>
      <w:r>
        <w:rPr>
          <w:rFonts w:ascii="Times New Roman"/>
          <w:b w:val="false"/>
          <w:i w:val="false"/>
          <w:color w:val="000000"/>
          <w:sz w:val="28"/>
        </w:rPr>
        <w:t>
</w:t>
      </w:r>
      <w:r>
        <w:rPr>
          <w:rFonts w:ascii="Times New Roman"/>
          <w:b w:val="false"/>
          <w:i w:val="false"/>
          <w:color w:val="000000"/>
          <w:sz w:val="28"/>
        </w:rPr>
        <w:t>
      13. При этом следует руководствоваться следующим:</w:t>
      </w:r>
      <w:r>
        <w:br/>
      </w:r>
      <w:r>
        <w:rPr>
          <w:rFonts w:ascii="Times New Roman"/>
          <w:b w:val="false"/>
          <w:i w:val="false"/>
          <w:color w:val="000000"/>
          <w:sz w:val="28"/>
        </w:rPr>
        <w:t>
      фотография соответствует возрасту заявителя на момент оформления документа и выполнена строго анфас на светлом фоне, причем лицо должно занимать около 75 % общей площади фотографии;</w:t>
      </w:r>
      <w:r>
        <w:br/>
      </w:r>
      <w:r>
        <w:rPr>
          <w:rFonts w:ascii="Times New Roman"/>
          <w:b w:val="false"/>
          <w:i w:val="false"/>
          <w:color w:val="000000"/>
          <w:sz w:val="28"/>
        </w:rPr>
        <w:t>
      фотография выполняется на плотной фотобумаге методом фотопечати с одного негатива. Не допускается использование изображений, изготовленных методом компьютерного сканирования и моделирования или ксерокопирования;</w:t>
      </w:r>
      <w:r>
        <w:br/>
      </w:r>
      <w:r>
        <w:rPr>
          <w:rFonts w:ascii="Times New Roman"/>
          <w:b w:val="false"/>
          <w:i w:val="false"/>
          <w:color w:val="000000"/>
          <w:sz w:val="28"/>
        </w:rPr>
        <w:t>
      лицо, которое постоянно носит очки, фотографируется в очках (не темных). Допускается фотографирование в головном уборе по религиозным убеждениям. При этом черты лица с нижней части подбородка до верхней части лба и оба края лица должны быть четко отображены.</w:t>
      </w:r>
      <w:r>
        <w:br/>
      </w:r>
      <w:r>
        <w:rPr>
          <w:rFonts w:ascii="Times New Roman"/>
          <w:b w:val="false"/>
          <w:i w:val="false"/>
          <w:color w:val="000000"/>
          <w:sz w:val="28"/>
        </w:rPr>
        <w:t>
</w:t>
      </w:r>
      <w:r>
        <w:rPr>
          <w:rFonts w:ascii="Times New Roman"/>
          <w:b w:val="false"/>
          <w:i w:val="false"/>
          <w:color w:val="000000"/>
          <w:sz w:val="28"/>
        </w:rPr>
        <w:t>
      14. Фотографии наклеиваются:</w:t>
      </w:r>
      <w:r>
        <w:br/>
      </w:r>
      <w:r>
        <w:rPr>
          <w:rFonts w:ascii="Times New Roman"/>
          <w:b w:val="false"/>
          <w:i w:val="false"/>
          <w:color w:val="000000"/>
          <w:sz w:val="28"/>
        </w:rPr>
        <w:t>
      на лицевой стороне заявления в специально отведенном месте;</w:t>
      </w:r>
      <w:r>
        <w:br/>
      </w:r>
      <w:r>
        <w:rPr>
          <w:rFonts w:ascii="Times New Roman"/>
          <w:b w:val="false"/>
          <w:i w:val="false"/>
          <w:color w:val="000000"/>
          <w:sz w:val="28"/>
        </w:rPr>
        <w:t>
      на оборотной стороне заявления рядом с полем 18, которое заверяется гербовой печатью. Оттиск печати должен быть четким, свободно читаемым. Номер печати следует располагать на бланке, а не на фотографии.</w:t>
      </w:r>
      <w:r>
        <w:br/>
      </w:r>
      <w:r>
        <w:rPr>
          <w:rFonts w:ascii="Times New Roman"/>
          <w:b w:val="false"/>
          <w:i w:val="false"/>
          <w:color w:val="000000"/>
          <w:sz w:val="28"/>
        </w:rPr>
        <w:t>
</w:t>
      </w:r>
      <w:r>
        <w:rPr>
          <w:rFonts w:ascii="Times New Roman"/>
          <w:b w:val="false"/>
          <w:i w:val="false"/>
          <w:color w:val="000000"/>
          <w:sz w:val="28"/>
        </w:rPr>
        <w:t>
      15. Подпись иностранца, лица без гражданства в </w:t>
      </w:r>
      <w:r>
        <w:rPr>
          <w:rFonts w:ascii="Times New Roman"/>
          <w:b w:val="false"/>
          <w:i w:val="false"/>
          <w:color w:val="000000"/>
          <w:sz w:val="28"/>
        </w:rPr>
        <w:t>формуляре</w:t>
      </w:r>
      <w:r>
        <w:rPr>
          <w:rFonts w:ascii="Times New Roman"/>
          <w:b w:val="false"/>
          <w:i w:val="false"/>
          <w:color w:val="000000"/>
          <w:sz w:val="28"/>
        </w:rPr>
        <w:t xml:space="preserve"> выполняется им собственноручно шариковой ручкой пастой черного, синего или фиолетового цвета. Не допускается использование чернил и капиллярных (гелевых) ручек.</w:t>
      </w:r>
      <w:r>
        <w:br/>
      </w:r>
      <w:r>
        <w:rPr>
          <w:rFonts w:ascii="Times New Roman"/>
          <w:b w:val="false"/>
          <w:i w:val="false"/>
          <w:color w:val="000000"/>
          <w:sz w:val="28"/>
        </w:rPr>
        <w:t>
      При заполнении формуляров подпись гражданина не учиняется:</w:t>
      </w:r>
      <w:r>
        <w:br/>
      </w:r>
      <w:r>
        <w:rPr>
          <w:rFonts w:ascii="Times New Roman"/>
          <w:b w:val="false"/>
          <w:i w:val="false"/>
          <w:color w:val="000000"/>
          <w:sz w:val="28"/>
        </w:rPr>
        <w:t>
недееспособными, по инвалидности, безграмотности;</w:t>
      </w:r>
      <w:r>
        <w:br/>
      </w:r>
      <w:r>
        <w:rPr>
          <w:rFonts w:ascii="Times New Roman"/>
          <w:b w:val="false"/>
          <w:i w:val="false"/>
          <w:color w:val="000000"/>
          <w:sz w:val="28"/>
        </w:rPr>
        <w:t>
      если лицо без гражданства отказывается от проставления личной подписи (следственно-арестованные, подследственные лица).</w:t>
      </w:r>
      <w:r>
        <w:br/>
      </w:r>
      <w:r>
        <w:rPr>
          <w:rFonts w:ascii="Times New Roman"/>
          <w:b w:val="false"/>
          <w:i w:val="false"/>
          <w:color w:val="000000"/>
          <w:sz w:val="28"/>
        </w:rPr>
        <w:t>
      В указанных случаях графа для подписи остается свободной, принимается копия подтверждающего документа (пенсионного удостоверения по инвалидности, справки о состоянии здоровья, протокола правоохранительного органа), на свободном месте оборотной стороны формуляра следует указать причину отсутствия подписи. При изготовлении, в виде на жительство иностранца, удостоверении лица без гражданства вместо подписи на языке заполнения вводится специальная отметка «не может подписать», «мүмкiндiгi жоқ».</w:t>
      </w:r>
      <w:r>
        <w:br/>
      </w:r>
      <w:r>
        <w:rPr>
          <w:rFonts w:ascii="Times New Roman"/>
          <w:b w:val="false"/>
          <w:i w:val="false"/>
          <w:color w:val="000000"/>
          <w:sz w:val="28"/>
        </w:rPr>
        <w:t>
</w:t>
      </w:r>
      <w:r>
        <w:rPr>
          <w:rFonts w:ascii="Times New Roman"/>
          <w:b w:val="false"/>
          <w:i w:val="false"/>
          <w:color w:val="000000"/>
          <w:sz w:val="28"/>
        </w:rPr>
        <w:t>
      16. При заполнении </w:t>
      </w:r>
      <w:r>
        <w:rPr>
          <w:rFonts w:ascii="Times New Roman"/>
          <w:b w:val="false"/>
          <w:i w:val="false"/>
          <w:color w:val="000000"/>
          <w:sz w:val="28"/>
        </w:rPr>
        <w:t>формуляра</w:t>
      </w:r>
      <w:r>
        <w:rPr>
          <w:rFonts w:ascii="Times New Roman"/>
          <w:b w:val="false"/>
          <w:i w:val="false"/>
          <w:color w:val="000000"/>
          <w:sz w:val="28"/>
        </w:rPr>
        <w:t>:</w:t>
      </w:r>
      <w:r>
        <w:br/>
      </w:r>
      <w:r>
        <w:rPr>
          <w:rFonts w:ascii="Times New Roman"/>
          <w:b w:val="false"/>
          <w:i w:val="false"/>
          <w:color w:val="000000"/>
          <w:sz w:val="28"/>
        </w:rPr>
        <w:t>
      фамилия, имя, отчество (при наличии) (далее - Ф.И.О.) и другие данные;</w:t>
      </w:r>
      <w:r>
        <w:br/>
      </w:r>
      <w:r>
        <w:rPr>
          <w:rFonts w:ascii="Times New Roman"/>
          <w:b w:val="false"/>
          <w:i w:val="false"/>
          <w:color w:val="000000"/>
          <w:sz w:val="28"/>
        </w:rPr>
        <w:t>
      наименование местностей;</w:t>
      </w:r>
      <w:r>
        <w:br/>
      </w:r>
      <w:r>
        <w:rPr>
          <w:rFonts w:ascii="Times New Roman"/>
          <w:b w:val="false"/>
          <w:i w:val="false"/>
          <w:color w:val="000000"/>
          <w:sz w:val="28"/>
        </w:rPr>
        <w:t>
      орган выдачи документов записываются в соответствии с записями в документах, являющихся основанием для заполнения формуляра, при этом наименования местностей, расположенных на территории Республики Казахстан, записываются в соответствии с действующим административно-территориальным делением.</w:t>
      </w:r>
      <w:r>
        <w:br/>
      </w:r>
      <w:r>
        <w:rPr>
          <w:rFonts w:ascii="Times New Roman"/>
          <w:b w:val="false"/>
          <w:i w:val="false"/>
          <w:color w:val="000000"/>
          <w:sz w:val="28"/>
        </w:rPr>
        <w:t>
      Все коды, а также адреса регистрации и принятые в них сокращения указываются в соответствии со справочником сокращений и кодов согласно </w:t>
      </w:r>
      <w:r>
        <w:rPr>
          <w:rFonts w:ascii="Times New Roman"/>
          <w:b w:val="false"/>
          <w:i w:val="false"/>
          <w:color w:val="000000"/>
          <w:sz w:val="28"/>
        </w:rPr>
        <w:t>приложению 4</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17. Поле без номера «Удостоверение лица без гражданства, вид на жительство» заполняется в соответствии с видом заказываемого документа путем проставления заглавной латинской буквы для удостоверения лица без гражданства «А» и вида на жительство - «I».</w:t>
      </w:r>
      <w:r>
        <w:br/>
      </w:r>
      <w:r>
        <w:rPr>
          <w:rFonts w:ascii="Times New Roman"/>
          <w:b w:val="false"/>
          <w:i w:val="false"/>
          <w:color w:val="000000"/>
          <w:sz w:val="28"/>
        </w:rPr>
        <w:t>
      В поле 1 «Удостоверение лица без гражданства, вид на жительство выдается» указывается код одной или нескольких причин (до 7 кодов) заполнения формуляра, например, перемена фамилии «04», утрата удостоверения лица без гражданства, вида на жительство «09», смена юридического адреса «10».</w:t>
      </w:r>
      <w:r>
        <w:br/>
      </w:r>
      <w:r>
        <w:rPr>
          <w:rFonts w:ascii="Times New Roman"/>
          <w:b w:val="false"/>
          <w:i w:val="false"/>
          <w:color w:val="000000"/>
          <w:sz w:val="28"/>
        </w:rPr>
        <w:t>
      Коды в информационном поле 1 указываются в следующем порядке:</w:t>
      </w:r>
      <w:r>
        <w:br/>
      </w:r>
      <w:r>
        <w:rPr>
          <w:rFonts w:ascii="Times New Roman"/>
          <w:b w:val="false"/>
          <w:i w:val="false"/>
          <w:color w:val="000000"/>
          <w:sz w:val="28"/>
        </w:rPr>
        <w:t>
      Код «04» указывается при перемене иностранцем, лицом без гражданства Ф.И.О., при этом в полях 9, 10, 11 записываются данные прежнего вида на жительство иностранца, удостоверения лица без гражданства, в поле 5 - прежняя фамилия, а под полями 3 и 4 - прежние имя, отчество иностранца, лица без гражданства. В случае изменения Ф.И.О. иностранцем, лицом без гражданства с внесением записи в акт гражданского состояния, данные повторного свидетельства о рождении, свидетельства о перемене установочных данных, свидетельства о заключении (расторжении) брака указываются на свободном месте оборотной стороны формуляра и заверяются гербовой печатью.</w:t>
      </w:r>
      <w:r>
        <w:br/>
      </w:r>
      <w:r>
        <w:rPr>
          <w:rFonts w:ascii="Times New Roman"/>
          <w:b w:val="false"/>
          <w:i w:val="false"/>
          <w:color w:val="000000"/>
          <w:sz w:val="28"/>
        </w:rPr>
        <w:t>
      Код «05» указывается при перемене иностранцем, лицом без гражданства даты рождения, при этом в полях 9, 10, 11 записываются данные прежнего вида на жительство, удостоверения лица без гражданства. На свободном месте оборотной стороны формуляра указываются данные свидетельства о перемене даты рождения и повторного свидетельства о рождении, заверяемые гербовой печатью.</w:t>
      </w:r>
      <w:r>
        <w:br/>
      </w:r>
      <w:r>
        <w:rPr>
          <w:rFonts w:ascii="Times New Roman"/>
          <w:b w:val="false"/>
          <w:i w:val="false"/>
          <w:color w:val="000000"/>
          <w:sz w:val="28"/>
        </w:rPr>
        <w:t>
      Код «06» указывается в случае обнаружения ошибок в выпущенных документах, удостоверяющих личность. При этом в полях 9, 10, 11 записываются данные вида на жительство иностранца, удостоверения лица без гражданства, в котором обнаружена ошибка. В случае, если в изготовленных документах, виде на жительство иностранца, удостоверений лица без гражданства, допущен производственный брак, то вместе с вновь оформленным формуляром следует высылать в ДМП копию заверенную гербовой печатью прежнего формуляра и документ с допущенной ошибкой. При этом они высылаются отдельным реестром без включения в общие списки, а изготовление повторных документов, вида на жительство, удостоверения лица без гражданства, производится за счет Республиканского государственного предприятия «Информационно-производственный центр» Министерства внутренних дел Республики Казахстан (далее - РГП «ИПЦ»). После изготовления нового документа прежний (с ошибкой) уничтожается в РГП «ИПЦ» как производственный брак, а формуляр с изготовленным документом возвращаются по месту заполнения.</w:t>
      </w:r>
      <w:r>
        <w:br/>
      </w:r>
      <w:r>
        <w:rPr>
          <w:rFonts w:ascii="Times New Roman"/>
          <w:b w:val="false"/>
          <w:i w:val="false"/>
          <w:color w:val="000000"/>
          <w:sz w:val="28"/>
        </w:rPr>
        <w:t>
      Если ошибки допущены по вине уполномоченных сотрудников миграционной полиции, заполнивших формуляр, то в ДМП направляется формуляр с произведенной в нем записью на оборотной стороне о неточности с указанием поля, в котором была обнаружена ошибка, заверяемой паспортной гербовой печатью, с приложением копии подтверждающего документа. Документ с допущенной ошибкой уничтожается органом внутренних дел в порядке, установленном пунктом 42 настоящей Инструкции. В этом случае изготовление повторных документов вида на жительство иностранца, удостоверение лица без гражданства производится за счет сотрудника Управления миграционной полиции, допустившего ошибку.</w:t>
      </w:r>
      <w:r>
        <w:br/>
      </w:r>
      <w:r>
        <w:rPr>
          <w:rFonts w:ascii="Times New Roman"/>
          <w:b w:val="false"/>
          <w:i w:val="false"/>
          <w:color w:val="000000"/>
          <w:sz w:val="28"/>
        </w:rPr>
        <w:t>
      При выявлении несоответствия фотографии иностранца, лица без гражданства в базе данных с фотоизображением в виде на жительство иностранца, удостоверений лица без гражданства, уполномоченным сотрудником миграционной полиции производится обязательная проверка личности документируемого и причин несоответствия в документах. По результатам проверки составляется протокол опознания личности иностранца, лица без гражданства. Протокол опознания личности иностранца, лица без гражданства составляется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иностранца, лица без гражданства не менее 10 лет (от двух и более человек), после чего в срок два рабочих дня выносится заключение и направляется в ДМП вместе с формуляром и актом об уничтожении недействительных видов на жительство, удостоверения лица без гражданства, бланков формуляров, испорченных при заполнении, составленным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Инструкции (далее - акт об уничтожении).</w:t>
      </w:r>
      <w:r>
        <w:br/>
      </w:r>
      <w:r>
        <w:rPr>
          <w:rFonts w:ascii="Times New Roman"/>
          <w:b w:val="false"/>
          <w:i w:val="false"/>
          <w:color w:val="000000"/>
          <w:sz w:val="28"/>
        </w:rPr>
        <w:t>
      Код «07» указывается в случаях непригодности документа к использованию (порча, ветхость, технические дефекты, использование всех страниц удостоверения лица без гражданства, отсутствие ИИН в виде на жительство иностранца, удостоверений лица без гражданства). При этом в полях 9, 10, 11 записываются данные непригодного документа, а на свободном месте оборотной стороны формуляра указывается конкретная причина недействительности документа. Непригодный к использованию документ в связи с порчей, ветхостью, невозможностью идентификации личности изымается при заполнении формуляра.</w:t>
      </w:r>
      <w:r>
        <w:br/>
      </w:r>
      <w:r>
        <w:rPr>
          <w:rFonts w:ascii="Times New Roman"/>
          <w:b w:val="false"/>
          <w:i w:val="false"/>
          <w:color w:val="000000"/>
          <w:sz w:val="28"/>
        </w:rPr>
        <w:t>
      Код «09» указывается при заполнении формуляра по причине утраты иностранцем, лицом без гражданства. Иностранцы, лица без гражданства, утратившие виды на жительство, удостоверения лица без гражданства подают в органы внутренних дел по месту постоянной регистрации письменное заявление с указанием где, когда и при каких обстоятельствах утрачен документ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Инструкции, адресную справку, подтверждающая адрес постоянной регистрации.</w:t>
      </w:r>
      <w:r>
        <w:br/>
      </w:r>
      <w:r>
        <w:rPr>
          <w:rFonts w:ascii="Times New Roman"/>
          <w:b w:val="false"/>
          <w:i w:val="false"/>
          <w:color w:val="000000"/>
          <w:sz w:val="28"/>
        </w:rPr>
        <w:t>
      В случае если иностранец, лицо без гражданства ранее был документирован в этом же подразделении органа внутренних дел, проверка на подтверждение личности и выдачу сведений об утраченном виде на жительство иностранца, удостоверений лица без гражданства производится уполномоченным сотрудником миграционной полиции в базе данных по номеру вида на жительство, удостоверения лица без гражданства, указанному в адресной справке, предоставляемой иностранцем, лицом без гражданства при обращении в орган внутренних дел.</w:t>
      </w:r>
      <w:r>
        <w:br/>
      </w:r>
      <w:r>
        <w:rPr>
          <w:rFonts w:ascii="Times New Roman"/>
          <w:b w:val="false"/>
          <w:i w:val="false"/>
          <w:color w:val="000000"/>
          <w:sz w:val="28"/>
        </w:rPr>
        <w:t>
      Обращения иностранцев, лиц без гражданства ранее документированных в этом же подразделении, проверку на подтверждение личности и выдачу сведений об утраченном виде на жительство, удостоверений лица без гражданства производят по картотеке в срок два рабочих дня.</w:t>
      </w:r>
      <w:r>
        <w:br/>
      </w:r>
      <w:r>
        <w:rPr>
          <w:rFonts w:ascii="Times New Roman"/>
          <w:b w:val="false"/>
          <w:i w:val="false"/>
          <w:color w:val="000000"/>
          <w:sz w:val="28"/>
        </w:rPr>
        <w:t>
      При отсутствии подлинника формуляра в картотеке, составляется акт об утрате подлинника формуляра.</w:t>
      </w:r>
      <w:r>
        <w:br/>
      </w:r>
      <w:r>
        <w:rPr>
          <w:rFonts w:ascii="Times New Roman"/>
          <w:b w:val="false"/>
          <w:i w:val="false"/>
          <w:color w:val="000000"/>
          <w:sz w:val="28"/>
        </w:rPr>
        <w:t>
      Для подтверждения личности и сведений об утраченном удостоверении лица без гражданства, из ДМП запрашивается информация из базы данных с фотографией, заверенная гербовой печатью ДМП.</w:t>
      </w:r>
      <w:r>
        <w:br/>
      </w:r>
      <w:r>
        <w:rPr>
          <w:rFonts w:ascii="Times New Roman"/>
          <w:b w:val="false"/>
          <w:i w:val="false"/>
          <w:color w:val="000000"/>
          <w:sz w:val="28"/>
        </w:rPr>
        <w:t>
      Ответ на запрос о предоставлении копии формуляра в свободной форме, направляется не позднее следующего дня после поступления заявления от иностранца, лица без гражданства.</w:t>
      </w:r>
      <w:r>
        <w:br/>
      </w:r>
      <w:r>
        <w:rPr>
          <w:rFonts w:ascii="Times New Roman"/>
          <w:b w:val="false"/>
          <w:i w:val="false"/>
          <w:color w:val="000000"/>
          <w:sz w:val="28"/>
        </w:rPr>
        <w:t>
      В полях 9, 10, 11 </w:t>
      </w:r>
      <w:r>
        <w:rPr>
          <w:rFonts w:ascii="Times New Roman"/>
          <w:b w:val="false"/>
          <w:i w:val="false"/>
          <w:color w:val="000000"/>
          <w:sz w:val="28"/>
        </w:rPr>
        <w:t>формуляра</w:t>
      </w:r>
      <w:r>
        <w:rPr>
          <w:rFonts w:ascii="Times New Roman"/>
          <w:b w:val="false"/>
          <w:i w:val="false"/>
          <w:color w:val="000000"/>
          <w:sz w:val="28"/>
        </w:rPr>
        <w:t xml:space="preserve"> записываются данные утраченного вида на жительство иностранца, удостоверения лица без гражданства. На оборотной стороне формуляра записывается номер и дата заявления иностранца, лица без гражданства по восстановлению утраченного документа.</w:t>
      </w:r>
      <w:r>
        <w:br/>
      </w:r>
      <w:r>
        <w:rPr>
          <w:rFonts w:ascii="Times New Roman"/>
          <w:b w:val="false"/>
          <w:i w:val="false"/>
          <w:color w:val="000000"/>
          <w:sz w:val="28"/>
        </w:rPr>
        <w:t>
      В случае утраты иностранцами, лицами без гражданства, вида на жительство иностранца, удостоверения лица без гражданства при переезде к новому месту жительства, восстановление утраченных документов производится органами внутренних дел по новому месту регистрации.</w:t>
      </w:r>
      <w:r>
        <w:br/>
      </w:r>
      <w:r>
        <w:rPr>
          <w:rFonts w:ascii="Times New Roman"/>
          <w:b w:val="false"/>
          <w:i w:val="false"/>
          <w:color w:val="000000"/>
          <w:sz w:val="28"/>
        </w:rPr>
        <w:t>
      Найденные виды на жительство иностранца, удостоверения лица без гражданства, поступившие в органы внутренних дел и не истребованные их владельцами в течение одного года со дня поступления, уничтожаются в порядке, установленном пунктом 42 настоящей Инструкции, как найденные, но неистребованные.</w:t>
      </w:r>
      <w:r>
        <w:br/>
      </w:r>
      <w:r>
        <w:rPr>
          <w:rFonts w:ascii="Times New Roman"/>
          <w:b w:val="false"/>
          <w:i w:val="false"/>
          <w:color w:val="000000"/>
          <w:sz w:val="28"/>
        </w:rPr>
        <w:t>
      Код «10» указывается при перемене иностранцем, лицом без гражданства юридического адреса.</w:t>
      </w:r>
      <w:r>
        <w:br/>
      </w:r>
      <w:r>
        <w:rPr>
          <w:rFonts w:ascii="Times New Roman"/>
          <w:b w:val="false"/>
          <w:i w:val="false"/>
          <w:color w:val="000000"/>
          <w:sz w:val="28"/>
        </w:rPr>
        <w:t>
      Если в виде на жительство иностранца, удостоверений лица без гражданства указан полный юридический адрес (город, район, улица, дом, квартира), который не соответствует новому адресу регистрации, требуется замена вида на жительство, удостоверения лица без гражданства.</w:t>
      </w:r>
      <w:r>
        <w:br/>
      </w:r>
      <w:r>
        <w:rPr>
          <w:rFonts w:ascii="Times New Roman"/>
          <w:b w:val="false"/>
          <w:i w:val="false"/>
          <w:color w:val="000000"/>
          <w:sz w:val="28"/>
        </w:rPr>
        <w:t>
      В полях 9, 10, 11 записываются данные вида на жительство иностранца, удостоверения лица без гражданства. При этом обязательно заполняется поле 14 (прежний адрес регистрации).</w:t>
      </w:r>
      <w:r>
        <w:br/>
      </w:r>
      <w:r>
        <w:rPr>
          <w:rFonts w:ascii="Times New Roman"/>
          <w:b w:val="false"/>
          <w:i w:val="false"/>
          <w:color w:val="000000"/>
          <w:sz w:val="28"/>
        </w:rPr>
        <w:t>
      Код «11» указывается в случаях:</w:t>
      </w:r>
      <w:r>
        <w:br/>
      </w:r>
      <w:r>
        <w:rPr>
          <w:rFonts w:ascii="Times New Roman"/>
          <w:b w:val="false"/>
          <w:i w:val="false"/>
          <w:color w:val="000000"/>
          <w:sz w:val="28"/>
        </w:rPr>
        <w:t>
      если вид на жительство иностранца оформляется впервые: при предъявлении национального паспорта иностранца;</w:t>
      </w:r>
      <w:r>
        <w:br/>
      </w:r>
      <w:r>
        <w:rPr>
          <w:rFonts w:ascii="Times New Roman"/>
          <w:b w:val="false"/>
          <w:i w:val="false"/>
          <w:color w:val="000000"/>
          <w:sz w:val="28"/>
        </w:rPr>
        <w:t>
      если удостоверение лица без гражданства оформляется при предъявлении: документ, удостоверяющий личность (удостоверение лица без гражданства, паспорт бывшего СССР, справка об освобождении из мест лишения свободы, справка о выходе из гражданства, при наличии справки, не подтверждающую принадлежность к гражданству Республики Казахстан.</w:t>
      </w:r>
      <w:r>
        <w:br/>
      </w:r>
      <w:r>
        <w:rPr>
          <w:rFonts w:ascii="Times New Roman"/>
          <w:b w:val="false"/>
          <w:i w:val="false"/>
          <w:color w:val="000000"/>
          <w:sz w:val="28"/>
        </w:rPr>
        <w:t>
      Для подтверждения выдачи иностранцу, лицу без гражданства и тождественности фотографий, а также осуществления проверки на предмет наличия действительных документов гражданина Республики Казахстан.</w:t>
      </w:r>
      <w:r>
        <w:br/>
      </w:r>
      <w:r>
        <w:rPr>
          <w:rFonts w:ascii="Times New Roman"/>
          <w:b w:val="false"/>
          <w:i w:val="false"/>
          <w:color w:val="000000"/>
          <w:sz w:val="28"/>
        </w:rPr>
        <w:t>
      Также уполномоченным сотрудником миграционной полиции производится проверка иностранца по учетам выхода из гражданства Республики Казахстан, либо его утраты, выезда на постоянное место жительства за пределы республики, регистрации на территории республики как иностранца. Сведения по проверке приобщаются к проверочному материалу.</w:t>
      </w:r>
      <w:r>
        <w:br/>
      </w:r>
      <w:r>
        <w:rPr>
          <w:rFonts w:ascii="Times New Roman"/>
          <w:b w:val="false"/>
          <w:i w:val="false"/>
          <w:color w:val="000000"/>
          <w:sz w:val="28"/>
        </w:rPr>
        <w:t>
</w:t>
      </w:r>
      <w:r>
        <w:rPr>
          <w:rFonts w:ascii="Times New Roman"/>
          <w:b w:val="false"/>
          <w:i w:val="false"/>
          <w:color w:val="000000"/>
          <w:sz w:val="28"/>
        </w:rPr>
        <w:t>
      18. Все копии документов и справок, приобщаемых к проверочным материалам, уполномоченным сотрудником миграционной полиции, принявшим документы, в обязательном порядке сверяются с оригиналами, после чего на копиях документов проставляется надпись "Копия верна", которая заверяется печатью и подписью сотрудника, производившего сверку с указанием Ф.И.О., должности.</w:t>
      </w:r>
      <w:r>
        <w:br/>
      </w:r>
      <w:r>
        <w:rPr>
          <w:rFonts w:ascii="Times New Roman"/>
          <w:b w:val="false"/>
          <w:i w:val="false"/>
          <w:color w:val="000000"/>
          <w:sz w:val="28"/>
        </w:rPr>
        <w:t>
</w:t>
      </w:r>
      <w:r>
        <w:rPr>
          <w:rFonts w:ascii="Times New Roman"/>
          <w:b w:val="false"/>
          <w:i w:val="false"/>
          <w:color w:val="000000"/>
          <w:sz w:val="28"/>
        </w:rPr>
        <w:t>
      19. Поля 2, 3, 4, 5, 6, 7, 8, 12 в </w:t>
      </w:r>
      <w:r>
        <w:rPr>
          <w:rFonts w:ascii="Times New Roman"/>
          <w:b w:val="false"/>
          <w:i w:val="false"/>
          <w:color w:val="000000"/>
          <w:sz w:val="28"/>
        </w:rPr>
        <w:t>формуляре</w:t>
      </w:r>
      <w:r>
        <w:rPr>
          <w:rFonts w:ascii="Times New Roman"/>
          <w:b w:val="false"/>
          <w:i w:val="false"/>
          <w:color w:val="000000"/>
          <w:sz w:val="28"/>
        </w:rPr>
        <w:t xml:space="preserve"> заполняются в соответствии с документом, послужившим основанием для его заполнения. Записи Ф.И.О. в </w:t>
      </w:r>
      <w:r>
        <w:rPr>
          <w:rFonts w:ascii="Times New Roman"/>
          <w:b w:val="false"/>
          <w:i w:val="false"/>
          <w:color w:val="000000"/>
          <w:sz w:val="28"/>
        </w:rPr>
        <w:t>формуляре</w:t>
      </w:r>
      <w:r>
        <w:rPr>
          <w:rFonts w:ascii="Times New Roman"/>
          <w:b w:val="false"/>
          <w:i w:val="false"/>
          <w:color w:val="000000"/>
          <w:sz w:val="28"/>
        </w:rPr>
        <w:t xml:space="preserve"> и в квитанции на получение вида на жительство, удостоверения лица без гражданства должны быть идентичными.</w:t>
      </w:r>
      <w:r>
        <w:br/>
      </w:r>
      <w:r>
        <w:rPr>
          <w:rFonts w:ascii="Times New Roman"/>
          <w:b w:val="false"/>
          <w:i w:val="false"/>
          <w:color w:val="000000"/>
          <w:sz w:val="28"/>
        </w:rPr>
        <w:t>
      В поле 7 мужчинам проставляется цифра - 1, женщинам - 2.</w:t>
      </w:r>
      <w:r>
        <w:br/>
      </w:r>
      <w:r>
        <w:rPr>
          <w:rFonts w:ascii="Times New Roman"/>
          <w:b w:val="false"/>
          <w:i w:val="false"/>
          <w:color w:val="000000"/>
          <w:sz w:val="28"/>
        </w:rPr>
        <w:t>
      Поля 9, 10, 11 в </w:t>
      </w:r>
      <w:r>
        <w:rPr>
          <w:rFonts w:ascii="Times New Roman"/>
          <w:b w:val="false"/>
          <w:i w:val="false"/>
          <w:color w:val="000000"/>
          <w:sz w:val="28"/>
        </w:rPr>
        <w:t>формуляре</w:t>
      </w:r>
      <w:r>
        <w:rPr>
          <w:rFonts w:ascii="Times New Roman"/>
          <w:b w:val="false"/>
          <w:i w:val="false"/>
          <w:color w:val="000000"/>
          <w:sz w:val="28"/>
        </w:rPr>
        <w:t xml:space="preserve"> заполняются в соответствии с документом, послужившим основанием для его заполнения с одновременным проставлением кодов:</w:t>
      </w:r>
      <w:r>
        <w:br/>
      </w:r>
      <w:r>
        <w:rPr>
          <w:rFonts w:ascii="Times New Roman"/>
          <w:b w:val="false"/>
          <w:i w:val="false"/>
          <w:color w:val="000000"/>
          <w:sz w:val="28"/>
        </w:rPr>
        <w:t>
      «01» свидетельство о рождении;</w:t>
      </w:r>
      <w:r>
        <w:br/>
      </w:r>
      <w:r>
        <w:rPr>
          <w:rFonts w:ascii="Times New Roman"/>
          <w:b w:val="false"/>
          <w:i w:val="false"/>
          <w:color w:val="000000"/>
          <w:sz w:val="28"/>
        </w:rPr>
        <w:t>
      «02» паспорт бывшего СССР образца 1974 года;</w:t>
      </w:r>
      <w:r>
        <w:br/>
      </w:r>
      <w:r>
        <w:rPr>
          <w:rFonts w:ascii="Times New Roman"/>
          <w:b w:val="false"/>
          <w:i w:val="false"/>
          <w:color w:val="000000"/>
          <w:sz w:val="28"/>
        </w:rPr>
        <w:t>
      «08» справка о выходе из гражданства;</w:t>
      </w:r>
      <w:r>
        <w:br/>
      </w:r>
      <w:r>
        <w:rPr>
          <w:rFonts w:ascii="Times New Roman"/>
          <w:b w:val="false"/>
          <w:i w:val="false"/>
          <w:color w:val="000000"/>
          <w:sz w:val="28"/>
        </w:rPr>
        <w:t>
      «13» национальный паспорт иностранца, удостоверение лица без гражданства, выданное уполномоченными органами иностранного государства;</w:t>
      </w:r>
      <w:r>
        <w:br/>
      </w:r>
      <w:r>
        <w:rPr>
          <w:rFonts w:ascii="Times New Roman"/>
          <w:b w:val="false"/>
          <w:i w:val="false"/>
          <w:color w:val="000000"/>
          <w:sz w:val="28"/>
        </w:rPr>
        <w:t>
      «14» вид на жительство;</w:t>
      </w:r>
      <w:r>
        <w:br/>
      </w:r>
      <w:r>
        <w:rPr>
          <w:rFonts w:ascii="Times New Roman"/>
          <w:b w:val="false"/>
          <w:i w:val="false"/>
          <w:color w:val="000000"/>
          <w:sz w:val="28"/>
        </w:rPr>
        <w:t>
      «15» удостоверение лица без гражданства.</w:t>
      </w:r>
      <w:r>
        <w:br/>
      </w:r>
      <w:r>
        <w:rPr>
          <w:rFonts w:ascii="Times New Roman"/>
          <w:b w:val="false"/>
          <w:i w:val="false"/>
          <w:color w:val="000000"/>
          <w:sz w:val="28"/>
        </w:rPr>
        <w:t>
      Поле 11 заполняется, где указывается наименование органа выдавшего документ.</w:t>
      </w:r>
      <w:r>
        <w:br/>
      </w:r>
      <w:r>
        <w:rPr>
          <w:rFonts w:ascii="Times New Roman"/>
          <w:b w:val="false"/>
          <w:i w:val="false"/>
          <w:color w:val="000000"/>
          <w:sz w:val="28"/>
        </w:rPr>
        <w:t>
      В поле 12 </w:t>
      </w:r>
      <w:r>
        <w:rPr>
          <w:rFonts w:ascii="Times New Roman"/>
          <w:b w:val="false"/>
          <w:i w:val="false"/>
          <w:color w:val="000000"/>
          <w:sz w:val="28"/>
        </w:rPr>
        <w:t>формуляра</w:t>
      </w:r>
      <w:r>
        <w:rPr>
          <w:rFonts w:ascii="Times New Roman"/>
          <w:b w:val="false"/>
          <w:i w:val="false"/>
          <w:color w:val="000000"/>
          <w:sz w:val="28"/>
        </w:rPr>
        <w:t xml:space="preserve"> для иностранцев, лиц без гражданства, родившихся на территории Республики Казахстан, в соответствии с предъявленным документом записываются в соответствующих строках - область, города Астана, Алматы, район и соответствующие им коды, населенный пункт. Иностранцам, лицам без гражданства, родившимся за границей, записываются в соответствующих строках наименование страны, области (края), района, населенного пункта, при этом указывается только код страны, остальные коды не проставляются.</w:t>
      </w:r>
      <w:r>
        <w:br/>
      </w:r>
      <w:r>
        <w:rPr>
          <w:rFonts w:ascii="Times New Roman"/>
          <w:b w:val="false"/>
          <w:i w:val="false"/>
          <w:color w:val="000000"/>
          <w:sz w:val="28"/>
        </w:rPr>
        <w:t>
      Поля 13, 14 </w:t>
      </w:r>
      <w:r>
        <w:rPr>
          <w:rFonts w:ascii="Times New Roman"/>
          <w:b w:val="false"/>
          <w:i w:val="false"/>
          <w:color w:val="000000"/>
          <w:sz w:val="28"/>
        </w:rPr>
        <w:t>формуляра</w:t>
      </w:r>
      <w:r>
        <w:rPr>
          <w:rFonts w:ascii="Times New Roman"/>
          <w:b w:val="false"/>
          <w:i w:val="false"/>
          <w:color w:val="000000"/>
          <w:sz w:val="28"/>
        </w:rPr>
        <w:t xml:space="preserve"> заполняются с указанием в соответствующих строках адреса постоянной регистрации настоящего и прежнего места жительства иностранца, лица без гражданства. В строке «область» записывается область или города Астана, Алматы, в строке «район» записывается район (области или города).</w:t>
      </w:r>
      <w:r>
        <w:br/>
      </w:r>
      <w:r>
        <w:rPr>
          <w:rFonts w:ascii="Times New Roman"/>
          <w:b w:val="false"/>
          <w:i w:val="false"/>
          <w:color w:val="000000"/>
          <w:sz w:val="28"/>
        </w:rPr>
        <w:t>
      Для иностранцев, лиц без гражданства проживающих в областных центрах и городах областного значения, в строке «область» указывается код и наименование области.</w:t>
      </w:r>
      <w:r>
        <w:br/>
      </w:r>
      <w:r>
        <w:rPr>
          <w:rFonts w:ascii="Times New Roman"/>
          <w:b w:val="false"/>
          <w:i w:val="false"/>
          <w:color w:val="000000"/>
          <w:sz w:val="28"/>
        </w:rPr>
        <w:t>
      Например, Восточно-Казахстанская область – «1917». В строке «район» указывается код города, например: город Усть-Каменогорск - «401». Строка «населенный пункт» не заполняется, а в строке «район населенного пункта» указывается код района города Усть-Каменогорска, например: Ульбинский – «367», после чего указывается улица, дом, квартира.</w:t>
      </w:r>
      <w:r>
        <w:br/>
      </w:r>
      <w:r>
        <w:rPr>
          <w:rFonts w:ascii="Times New Roman"/>
          <w:b w:val="false"/>
          <w:i w:val="false"/>
          <w:color w:val="000000"/>
          <w:sz w:val="28"/>
        </w:rPr>
        <w:t>
      Поле 14 заполняется только при перемене адреса регистрации.</w:t>
      </w:r>
      <w:r>
        <w:br/>
      </w:r>
      <w:r>
        <w:rPr>
          <w:rFonts w:ascii="Times New Roman"/>
          <w:b w:val="false"/>
          <w:i w:val="false"/>
          <w:color w:val="000000"/>
          <w:sz w:val="28"/>
        </w:rPr>
        <w:t>
      В поле 15 указывается код страны гражданства, согласно справочнику стран.</w:t>
      </w:r>
      <w:r>
        <w:br/>
      </w:r>
      <w:r>
        <w:rPr>
          <w:rFonts w:ascii="Times New Roman"/>
          <w:b w:val="false"/>
          <w:i w:val="false"/>
          <w:color w:val="000000"/>
          <w:sz w:val="28"/>
        </w:rPr>
        <w:t>
      Поле 16 </w:t>
      </w:r>
      <w:r>
        <w:rPr>
          <w:rFonts w:ascii="Times New Roman"/>
          <w:b w:val="false"/>
          <w:i w:val="false"/>
          <w:color w:val="000000"/>
          <w:sz w:val="28"/>
        </w:rPr>
        <w:t>формуляра</w:t>
      </w:r>
      <w:r>
        <w:rPr>
          <w:rFonts w:ascii="Times New Roman"/>
          <w:b w:val="false"/>
          <w:i w:val="false"/>
          <w:color w:val="000000"/>
          <w:sz w:val="28"/>
        </w:rPr>
        <w:t xml:space="preserve"> заполняется путем проставления кодов один, два, три, четыре в соответствии с семейным положением гражданина. При проставлении кода два записываются Ф.И.О. супругов, дата регистрации и орган, зарегистрировавший брак, девичья, прежняя фамилия супругов.</w:t>
      </w:r>
      <w:r>
        <w:br/>
      </w:r>
      <w:r>
        <w:rPr>
          <w:rFonts w:ascii="Times New Roman"/>
          <w:b w:val="false"/>
          <w:i w:val="false"/>
          <w:color w:val="000000"/>
          <w:sz w:val="28"/>
        </w:rPr>
        <w:t>
      В поле 17 </w:t>
      </w:r>
      <w:r>
        <w:rPr>
          <w:rFonts w:ascii="Times New Roman"/>
          <w:b w:val="false"/>
          <w:i w:val="false"/>
          <w:color w:val="000000"/>
          <w:sz w:val="28"/>
        </w:rPr>
        <w:t>формуляра</w:t>
      </w:r>
      <w:r>
        <w:rPr>
          <w:rFonts w:ascii="Times New Roman"/>
          <w:b w:val="false"/>
          <w:i w:val="false"/>
          <w:color w:val="000000"/>
          <w:sz w:val="28"/>
        </w:rPr>
        <w:t xml:space="preserve"> в соответствующие строки записываются Ф.И.О. и дата рождения детей до 16 лет. Если у гражданина более трех детей до 16-ти лет, то сведения о них записываются на отдельном листе с указанием «дополнение к полю «17», который приклеивается к формуляру.</w:t>
      </w:r>
      <w:r>
        <w:br/>
      </w:r>
      <w:r>
        <w:rPr>
          <w:rFonts w:ascii="Times New Roman"/>
          <w:b w:val="false"/>
          <w:i w:val="false"/>
          <w:color w:val="000000"/>
          <w:sz w:val="28"/>
        </w:rPr>
        <w:t>
      В полях 18, 19 </w:t>
      </w:r>
      <w:r>
        <w:rPr>
          <w:rFonts w:ascii="Times New Roman"/>
          <w:b w:val="false"/>
          <w:i w:val="false"/>
          <w:color w:val="000000"/>
          <w:sz w:val="28"/>
        </w:rPr>
        <w:t>формуляра</w:t>
      </w:r>
      <w:r>
        <w:rPr>
          <w:rFonts w:ascii="Times New Roman"/>
          <w:b w:val="false"/>
          <w:i w:val="false"/>
          <w:color w:val="000000"/>
          <w:sz w:val="28"/>
        </w:rPr>
        <w:t xml:space="preserve"> записываются Ф.И.О. родителей и дата их рождения. При отсутствии у иностранца, лица без гражданства каких-либо сведений о родителях соответствующие этим сведениям строки не заполняются. В случае полного отсутствия сведений об одном или обоих родителях в полях 18, 19 производится запись – «Сведениями не располагает».</w:t>
      </w:r>
      <w:r>
        <w:br/>
      </w:r>
      <w:r>
        <w:rPr>
          <w:rFonts w:ascii="Times New Roman"/>
          <w:b w:val="false"/>
          <w:i w:val="false"/>
          <w:color w:val="000000"/>
          <w:sz w:val="28"/>
        </w:rPr>
        <w:t>
      В поле 20 </w:t>
      </w:r>
      <w:r>
        <w:rPr>
          <w:rFonts w:ascii="Times New Roman"/>
          <w:b w:val="false"/>
          <w:i w:val="false"/>
          <w:color w:val="000000"/>
          <w:sz w:val="28"/>
        </w:rPr>
        <w:t>формуляра</w:t>
      </w:r>
      <w:r>
        <w:rPr>
          <w:rFonts w:ascii="Times New Roman"/>
          <w:b w:val="false"/>
          <w:i w:val="false"/>
          <w:color w:val="000000"/>
          <w:sz w:val="28"/>
        </w:rPr>
        <w:t xml:space="preserve"> указываются номер вида на жительство, удостоверения лица без гражданства и дата их изготовления, дата получения документов владельцем, его подпись, а также фамилия и подпись сотрудника, выдавшего документ.</w:t>
      </w:r>
      <w:r>
        <w:br/>
      </w:r>
      <w:r>
        <w:rPr>
          <w:rFonts w:ascii="Times New Roman"/>
          <w:b w:val="false"/>
          <w:i w:val="false"/>
          <w:color w:val="000000"/>
          <w:sz w:val="28"/>
        </w:rPr>
        <w:t>
      В случае утраты иностранцем, лицом без гражданства документов, подлежащих сдаче в органы внутренних дел, от иностранца, лица без гражданства отбирается заявление в произвольной форме с указанием обстоятельств утраты документов, регистрационный номер, которого указывается на свободном месте оборотной стороны формуляра.</w:t>
      </w:r>
      <w:r>
        <w:br/>
      </w:r>
      <w:r>
        <w:rPr>
          <w:rFonts w:ascii="Times New Roman"/>
          <w:b w:val="false"/>
          <w:i w:val="false"/>
          <w:color w:val="000000"/>
          <w:sz w:val="28"/>
        </w:rPr>
        <w:t>
</w:t>
      </w:r>
      <w:r>
        <w:rPr>
          <w:rFonts w:ascii="Times New Roman"/>
          <w:b w:val="false"/>
          <w:i w:val="false"/>
          <w:color w:val="000000"/>
          <w:sz w:val="28"/>
        </w:rPr>
        <w:t>
      20. На квитанциях об оплате государственной пошлины за выдачу документов, вида на жительство иностранца или удостоверения лица без гражданства, записываются номера формуляров. Квитанции с одним экземпляром реестра отправки формуляров на изготовление документов, подлежат хранению в органах внутренних дел по месту заполнения формуляров до проведения ревизии налоговым органом. Через год после проведения ревизии, квитанции уничтожаются внутрипроверочной комиссией территориального органа внутренних дел с указанием в актах ревизии бланков строгой отчетности общей суммы за документы.</w:t>
      </w:r>
      <w:r>
        <w:br/>
      </w:r>
      <w:r>
        <w:rPr>
          <w:rFonts w:ascii="Times New Roman"/>
          <w:b w:val="false"/>
          <w:i w:val="false"/>
          <w:color w:val="000000"/>
          <w:sz w:val="28"/>
        </w:rPr>
        <w:t>
</w:t>
      </w:r>
      <w:r>
        <w:rPr>
          <w:rFonts w:ascii="Times New Roman"/>
          <w:b w:val="false"/>
          <w:i w:val="false"/>
          <w:color w:val="000000"/>
          <w:sz w:val="28"/>
        </w:rPr>
        <w:t>
      21. Виды на жительство иностранца, удостоверения лица без гражданства, выдаются в течение 60 календарных дней со дня заполнения формуляра на получение документа.</w:t>
      </w:r>
      <w:r>
        <w:br/>
      </w:r>
      <w:r>
        <w:rPr>
          <w:rFonts w:ascii="Times New Roman"/>
          <w:b w:val="false"/>
          <w:i w:val="false"/>
          <w:color w:val="000000"/>
          <w:sz w:val="28"/>
        </w:rPr>
        <w:t>
</w:t>
      </w:r>
      <w:r>
        <w:rPr>
          <w:rFonts w:ascii="Times New Roman"/>
          <w:b w:val="false"/>
          <w:i w:val="false"/>
          <w:color w:val="000000"/>
          <w:sz w:val="28"/>
        </w:rPr>
        <w:t>
      22. После заполнения формуляров районными (городскими) отделами миграционной полиции осуществляется проверка по централизованной информационной базе данных документируемого населения Республики Казахстан либо по картотеке формуляров на наличие ранее выданных иностранцам, лицам без гражданства документов, удостоверяющих личность, а также служебных отметок. При этом сверяют все данные и тождественность фотографий.</w:t>
      </w:r>
      <w:r>
        <w:br/>
      </w:r>
      <w:r>
        <w:rPr>
          <w:rFonts w:ascii="Times New Roman"/>
          <w:b w:val="false"/>
          <w:i w:val="false"/>
          <w:color w:val="000000"/>
          <w:sz w:val="28"/>
        </w:rPr>
        <w:t>
      После осуществления проверки, районные (городские) подразделения миграционной полиции составляют реестр на отправку формуляров, оформленных в районных (городских) органах внутренних дел (далее - реестр) в четырех экземплярах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Инструкции, в котором указываются номера формуляров, Ф.И.О. гражданина, дата, причина заполнения, количество формуляров, внесенных в реестр. При этом реестры формируются отдельно по видам документов (вид на жительство иностранца и удостоверение лица без гражданства) и далее по формулярам, оформленные по кодам причин заполнения:</w:t>
      </w:r>
    </w:p>
    <w:bookmarkEnd w:id="31"/>
    <w:bookmarkStart w:name="z90" w:id="32"/>
    <w:p>
      <w:pPr>
        <w:spacing w:after="0"/>
        <w:ind w:left="0"/>
        <w:jc w:val="both"/>
      </w:pPr>
      <w:r>
        <w:rPr>
          <w:rFonts w:ascii="Times New Roman"/>
          <w:b w:val="false"/>
          <w:i w:val="false"/>
          <w:color w:val="000000"/>
          <w:sz w:val="28"/>
        </w:rPr>
        <w:t>«07», «09», «10», «11»;</w:t>
      </w:r>
      <w:r>
        <w:br/>
      </w:r>
      <w:r>
        <w:rPr>
          <w:rFonts w:ascii="Times New Roman"/>
          <w:b w:val="false"/>
          <w:i w:val="false"/>
          <w:color w:val="000000"/>
          <w:sz w:val="28"/>
        </w:rPr>
        <w:t>
«06»;</w:t>
      </w:r>
      <w:r>
        <w:br/>
      </w:r>
      <w:r>
        <w:rPr>
          <w:rFonts w:ascii="Times New Roman"/>
          <w:b w:val="false"/>
          <w:i w:val="false"/>
          <w:color w:val="000000"/>
          <w:sz w:val="28"/>
        </w:rPr>
        <w:t>
«доработка»;</w:t>
      </w:r>
      <w:r>
        <w:br/>
      </w:r>
      <w:r>
        <w:rPr>
          <w:rFonts w:ascii="Times New Roman"/>
          <w:b w:val="false"/>
          <w:i w:val="false"/>
          <w:color w:val="000000"/>
          <w:sz w:val="28"/>
        </w:rPr>
        <w:t>
«следственно-арестованные»;</w:t>
      </w:r>
      <w:r>
        <w:br/>
      </w:r>
      <w:r>
        <w:rPr>
          <w:rFonts w:ascii="Times New Roman"/>
          <w:b w:val="false"/>
          <w:i w:val="false"/>
          <w:color w:val="000000"/>
          <w:sz w:val="28"/>
        </w:rPr>
        <w:t>
«осужденные».</w:t>
      </w:r>
      <w:r>
        <w:br/>
      </w:r>
      <w:r>
        <w:rPr>
          <w:rFonts w:ascii="Times New Roman"/>
          <w:b w:val="false"/>
          <w:i w:val="false"/>
          <w:color w:val="000000"/>
          <w:sz w:val="28"/>
        </w:rPr>
        <w:t>
      Три экземпляра реестров вместе с формулярами направляются в Департаменты внутренних дел.</w:t>
      </w:r>
      <w:r>
        <w:br/>
      </w:r>
      <w:r>
        <w:rPr>
          <w:rFonts w:ascii="Times New Roman"/>
          <w:b w:val="false"/>
          <w:i w:val="false"/>
          <w:color w:val="000000"/>
          <w:sz w:val="28"/>
        </w:rPr>
        <w:t>
      23. После проверки формуляров на правильность и обоснованность заполнения, УМП на основании полученных от районных, городских подразделений реестров и формуляров составляется сводный реестр на отправку формуляров в ДМП из УМП областей, городов Астаны, Алматы (далее - сводный реестр) в трех экземплярах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Инструкции, с указанием наименования районного (городского) подразделения миграционной полиции, исходящего номера и даты составления районных (городских) реестров, количества внесенных в них формуляров.</w:t>
      </w:r>
      <w:r>
        <w:br/>
      </w:r>
      <w:r>
        <w:rPr>
          <w:rFonts w:ascii="Times New Roman"/>
          <w:b w:val="false"/>
          <w:i w:val="false"/>
          <w:color w:val="000000"/>
          <w:sz w:val="28"/>
        </w:rPr>
        <w:t>
      Два экземпляра сводного реестра подписываются начальником отдела гражданства и иммиграции УМП и с приложением двух экземпляров реестров районного, (городского) подразделений направляются в ДМП, один экземпляр сводного реестра и один экземпляр реестра районного (городского) подразделения остается в отдельном номенклатурном деле УМП.</w:t>
      </w:r>
      <w:r>
        <w:br/>
      </w:r>
      <w:r>
        <w:rPr>
          <w:rFonts w:ascii="Times New Roman"/>
          <w:b w:val="false"/>
          <w:i w:val="false"/>
          <w:color w:val="000000"/>
          <w:sz w:val="28"/>
        </w:rPr>
        <w:t>
      Выявленные при проверке в УМП формуляры, подлежащие возврату на доработку, исключаются из реестров районных, городских подразделений с обязательным указанием причины изъятия, и при составлении сводных реестров не учитываются.</w:t>
      </w:r>
      <w:r>
        <w:br/>
      </w:r>
      <w:r>
        <w:rPr>
          <w:rFonts w:ascii="Times New Roman"/>
          <w:b w:val="false"/>
          <w:i w:val="false"/>
          <w:color w:val="000000"/>
          <w:sz w:val="28"/>
        </w:rPr>
        <w:t>
      УМП осуществляет проверку формуляров по автоматизированной базе разыскиваемых лиц «Розыск» МВД РК, а также проводит работу по выявлению фактов необоснованного документирования.</w:t>
      </w:r>
      <w:r>
        <w:br/>
      </w:r>
      <w:r>
        <w:rPr>
          <w:rFonts w:ascii="Times New Roman"/>
          <w:b w:val="false"/>
          <w:i w:val="false"/>
          <w:color w:val="000000"/>
          <w:sz w:val="28"/>
        </w:rPr>
        <w:t>
</w:t>
      </w:r>
      <w:r>
        <w:rPr>
          <w:rFonts w:ascii="Times New Roman"/>
          <w:b w:val="false"/>
          <w:i w:val="false"/>
          <w:color w:val="000000"/>
          <w:sz w:val="28"/>
        </w:rPr>
        <w:t>
      24. Формуляры с реестрами районных, городских подразделений и сводным реестром УМП передаются из ДМП МВД в производство РГП «ИПЦ» для изготовления документов, после чего возвращаются с формулярами и изготовленными документами для их дальнейшего направления в УМП.</w:t>
      </w:r>
      <w:r>
        <w:br/>
      </w:r>
      <w:r>
        <w:rPr>
          <w:rFonts w:ascii="Times New Roman"/>
          <w:b w:val="false"/>
          <w:i w:val="false"/>
          <w:color w:val="000000"/>
          <w:sz w:val="28"/>
        </w:rPr>
        <w:t>
</w:t>
      </w:r>
      <w:r>
        <w:rPr>
          <w:rFonts w:ascii="Times New Roman"/>
          <w:b w:val="false"/>
          <w:i w:val="false"/>
          <w:color w:val="000000"/>
          <w:sz w:val="28"/>
        </w:rPr>
        <w:t>
      25. Возвращенные ДМП формуляры на доработку в и УМП из-за допущенных ошибок дорабатываются в срок десять календарных дней со дня их поступления в районные, городские подразделения миграционной полиции, после чего они повторно направляются на изготовление документов отдельными реестрами. Возвращенные из ДМП на доработку формуляры учитываются в журналах регистрации формуляров, возвращенных на доработку по форме, согласно </w:t>
      </w:r>
      <w:r>
        <w:rPr>
          <w:rFonts w:ascii="Times New Roman"/>
          <w:b w:val="false"/>
          <w:i w:val="false"/>
          <w:color w:val="000000"/>
          <w:sz w:val="28"/>
        </w:rPr>
        <w:t>приложению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Документы по формулярам после доработки и по неточности в записи подлежат изготовлению в РГП «ИПЦ»: в общем порядке - до двух рабочих дней со дня поступления в производство.</w:t>
      </w:r>
      <w:r>
        <w:br/>
      </w:r>
      <w:r>
        <w:rPr>
          <w:rFonts w:ascii="Times New Roman"/>
          <w:b w:val="false"/>
          <w:i w:val="false"/>
          <w:color w:val="000000"/>
          <w:sz w:val="28"/>
        </w:rPr>
        <w:t>
</w:t>
      </w:r>
      <w:r>
        <w:rPr>
          <w:rFonts w:ascii="Times New Roman"/>
          <w:b w:val="false"/>
          <w:i w:val="false"/>
          <w:color w:val="000000"/>
          <w:sz w:val="28"/>
        </w:rPr>
        <w:t>
      27. При отправке в УМП изготовленных видов на жительство и удостоверений лиц без гражданства ДМП составляет реестр на отправку изготовленных документов, формуляров в УМП г.г. Астаны, Алматы, из в городских, районные органы внутренних дел в двух экземплярах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Инструкции (далее - реестр на отправку изготовленных документов). Один экземпляр остается в ДМП МВД, а другой экземпляр реестра с сопроводительным листом РГП «ИПЦ» на отправку формуляров и изготовленных документов, включенных в реестр, с формулярами и изготовленными документами направляется в Департаменты внутренних дел.</w:t>
      </w:r>
      <w:r>
        <w:br/>
      </w:r>
      <w:r>
        <w:rPr>
          <w:rFonts w:ascii="Times New Roman"/>
          <w:b w:val="false"/>
          <w:i w:val="false"/>
          <w:color w:val="000000"/>
          <w:sz w:val="28"/>
        </w:rPr>
        <w:t>
</w:t>
      </w:r>
      <w:r>
        <w:rPr>
          <w:rFonts w:ascii="Times New Roman"/>
          <w:b w:val="false"/>
          <w:i w:val="false"/>
          <w:color w:val="000000"/>
          <w:sz w:val="28"/>
        </w:rPr>
        <w:t>
      28. Поступившие в ДМП реестры с формулярами и изготовленными документами регистрируются в общем порядке в органах внутренних дел, распределяются по районным, городским подразделениям и передаются им по реестрам на отправку изготовленных документов из УМП областей, городов Астана и Алматы в городские (районные) органы внутренних дел.</w:t>
      </w:r>
      <w:r>
        <w:br/>
      </w:r>
      <w:r>
        <w:rPr>
          <w:rFonts w:ascii="Times New Roman"/>
          <w:b w:val="false"/>
          <w:i w:val="false"/>
          <w:color w:val="000000"/>
          <w:sz w:val="28"/>
        </w:rPr>
        <w:t>
</w:t>
      </w:r>
      <w:r>
        <w:rPr>
          <w:rFonts w:ascii="Times New Roman"/>
          <w:b w:val="false"/>
          <w:i w:val="false"/>
          <w:color w:val="000000"/>
          <w:sz w:val="28"/>
        </w:rPr>
        <w:t>
      29. Реестры на отправку формуляров на изготовление документов, по доработке вместе с сопроводительным листом РГП «ИПЦ» и изготовленных документов хранятся в районных, городских подразделениях, в УМП в отдельном номенклатурном деле.</w:t>
      </w:r>
      <w:r>
        <w:br/>
      </w:r>
      <w:r>
        <w:rPr>
          <w:rFonts w:ascii="Times New Roman"/>
          <w:b w:val="false"/>
          <w:i w:val="false"/>
          <w:color w:val="000000"/>
          <w:sz w:val="28"/>
        </w:rPr>
        <w:t>
</w:t>
      </w:r>
      <w:r>
        <w:rPr>
          <w:rFonts w:ascii="Times New Roman"/>
          <w:b w:val="false"/>
          <w:i w:val="false"/>
          <w:color w:val="000000"/>
          <w:sz w:val="28"/>
        </w:rPr>
        <w:t>
      30. Формуляры на выданные виды на жительство иностранца, удостоверения лица без гражданства хранятся в органах внутренних дел в специальной картотеке. При этом, формуляры оформленные по различным причинам, на установочные данные одного иностранца, лица без гражданства скрепляются и хранятся вместе. Оформленный формуляр по перемене фамилии иностранца, лица без гражданства раскладывается в картотеке отдельно от остальных соответственно алфавита, при этом в последнем формуляре проставляется отметка об изменении установочных данных с указанием номера формуляра и новых установочных данных.</w:t>
      </w:r>
      <w:r>
        <w:br/>
      </w:r>
      <w:r>
        <w:rPr>
          <w:rFonts w:ascii="Times New Roman"/>
          <w:b w:val="false"/>
          <w:i w:val="false"/>
          <w:color w:val="000000"/>
          <w:sz w:val="28"/>
        </w:rPr>
        <w:t>
      Картотека должна располагаться в отдельном, изолированном помещении органов внутренних дел по месту их заполнения и регистрации иностранцев и лиц без гражданства, оборудованном пожарно-охранной сигнализацией, решетками на окнах, железной дверью.</w:t>
      </w:r>
      <w:r>
        <w:br/>
      </w:r>
      <w:r>
        <w:rPr>
          <w:rFonts w:ascii="Times New Roman"/>
          <w:b w:val="false"/>
          <w:i w:val="false"/>
          <w:color w:val="000000"/>
          <w:sz w:val="28"/>
        </w:rPr>
        <w:t>
      Не допускается доступ к картотеке сотрудников, в функциональные обязанности которых данная работа не входит.</w:t>
      </w:r>
      <w:r>
        <w:br/>
      </w:r>
      <w:r>
        <w:rPr>
          <w:rFonts w:ascii="Times New Roman"/>
          <w:b w:val="false"/>
          <w:i w:val="false"/>
          <w:color w:val="000000"/>
          <w:sz w:val="28"/>
        </w:rPr>
        <w:t>
      Раскладка формуляров в картотеку производится после проверки внутрипроверочной комиссией факта обоснованной выдачи документов владельцам и сверки с </w:t>
      </w:r>
      <w:r>
        <w:rPr>
          <w:rFonts w:ascii="Times New Roman"/>
          <w:b w:val="false"/>
          <w:i w:val="false"/>
          <w:color w:val="000000"/>
          <w:sz w:val="28"/>
        </w:rPr>
        <w:t>книгой формы - 2</w:t>
      </w:r>
      <w:r>
        <w:rPr>
          <w:rFonts w:ascii="Times New Roman"/>
          <w:b w:val="false"/>
          <w:i w:val="false"/>
          <w:color w:val="000000"/>
          <w:sz w:val="28"/>
        </w:rPr>
        <w:t>.</w:t>
      </w:r>
      <w:r>
        <w:br/>
      </w:r>
      <w:r>
        <w:rPr>
          <w:rFonts w:ascii="Times New Roman"/>
          <w:b w:val="false"/>
          <w:i w:val="false"/>
          <w:color w:val="000000"/>
          <w:sz w:val="28"/>
        </w:rPr>
        <w:t>
      Раскладка в картотеку формуляров производится строго по алфавиту.</w:t>
      </w:r>
      <w:r>
        <w:br/>
      </w:r>
      <w:r>
        <w:rPr>
          <w:rFonts w:ascii="Times New Roman"/>
          <w:b w:val="false"/>
          <w:i w:val="false"/>
          <w:color w:val="000000"/>
          <w:sz w:val="28"/>
        </w:rPr>
        <w:t>
      Формуляры на лиц, фамилии которых начинаются на одну и ту же букву, подбираются и раскладываются по алфавиту на вторую букву фамилии, затем на третью и так далее.</w:t>
      </w:r>
      <w:r>
        <w:br/>
      </w:r>
      <w:r>
        <w:rPr>
          <w:rFonts w:ascii="Times New Roman"/>
          <w:b w:val="false"/>
          <w:i w:val="false"/>
          <w:color w:val="000000"/>
          <w:sz w:val="28"/>
        </w:rPr>
        <w:t>
      Например: Абдышев, Авди, Агбанов;</w:t>
      </w:r>
      <w:r>
        <w:br/>
      </w:r>
      <w:r>
        <w:rPr>
          <w:rFonts w:ascii="Times New Roman"/>
          <w:b w:val="false"/>
          <w:i w:val="false"/>
          <w:color w:val="000000"/>
          <w:sz w:val="28"/>
        </w:rPr>
        <w:t>
                Базиков, Баитов, Бакта и т.п.</w:t>
      </w:r>
      <w:r>
        <w:br/>
      </w:r>
      <w:r>
        <w:rPr>
          <w:rFonts w:ascii="Times New Roman"/>
          <w:b w:val="false"/>
          <w:i w:val="false"/>
          <w:color w:val="000000"/>
          <w:sz w:val="28"/>
        </w:rPr>
        <w:t>
      Формуляры на лиц с одинаковыми фамилиями раскладываются в картотеку в последовательном порядке с соблюдением алфавита по именам и отчествам.</w:t>
      </w:r>
      <w:r>
        <w:br/>
      </w:r>
      <w:r>
        <w:rPr>
          <w:rFonts w:ascii="Times New Roman"/>
          <w:b w:val="false"/>
          <w:i w:val="false"/>
          <w:color w:val="000000"/>
          <w:sz w:val="28"/>
        </w:rPr>
        <w:t>
      Например: Азаров Алексей Антонович, Азаров Алексей Артемович, Азаров Алексей Васильевич и так далее.</w:t>
      </w:r>
      <w:r>
        <w:br/>
      </w:r>
      <w:r>
        <w:rPr>
          <w:rFonts w:ascii="Times New Roman"/>
          <w:b w:val="false"/>
          <w:i w:val="false"/>
          <w:color w:val="000000"/>
          <w:sz w:val="28"/>
        </w:rPr>
        <w:t>
      При совпадении фамилий, имен, отчеств формуляры раскладываются по годам рождения по возрастающей, а затем в алфавитном порядке по городам, районам и населенным пунктам места рождения.</w:t>
      </w:r>
      <w:r>
        <w:br/>
      </w:r>
      <w:r>
        <w:rPr>
          <w:rFonts w:ascii="Times New Roman"/>
          <w:b w:val="false"/>
          <w:i w:val="false"/>
          <w:color w:val="000000"/>
          <w:sz w:val="28"/>
        </w:rPr>
        <w:t>
      Например: Баринов Аркадий Исаевич, 1963 года рождения, уроженца города Алматы;</w:t>
      </w:r>
      <w:r>
        <w:br/>
      </w:r>
      <w:r>
        <w:rPr>
          <w:rFonts w:ascii="Times New Roman"/>
          <w:b w:val="false"/>
          <w:i w:val="false"/>
          <w:color w:val="000000"/>
          <w:sz w:val="28"/>
        </w:rPr>
        <w:t>
      Баринов Аркадий Исаевич, 1963 года рождения, уроженца города Балхаш;</w:t>
      </w:r>
      <w:r>
        <w:br/>
      </w:r>
      <w:r>
        <w:rPr>
          <w:rFonts w:ascii="Times New Roman"/>
          <w:b w:val="false"/>
          <w:i w:val="false"/>
          <w:color w:val="000000"/>
          <w:sz w:val="28"/>
        </w:rPr>
        <w:t>
      Баринов Аркадий Исаевич, 1966 года рождения.</w:t>
      </w:r>
      <w:r>
        <w:br/>
      </w:r>
      <w:r>
        <w:rPr>
          <w:rFonts w:ascii="Times New Roman"/>
          <w:b w:val="false"/>
          <w:i w:val="false"/>
          <w:color w:val="000000"/>
          <w:sz w:val="28"/>
        </w:rPr>
        <w:t>
      Формуляры, заполненные на государственном языке, раскладываются аналогично по алфавиту в следующем порядке:</w:t>
      </w:r>
      <w:r>
        <w:br/>
      </w:r>
      <w:r>
        <w:rPr>
          <w:rFonts w:ascii="Times New Roman"/>
          <w:b w:val="false"/>
          <w:i w:val="false"/>
          <w:color w:val="000000"/>
          <w:sz w:val="28"/>
        </w:rPr>
        <w:t>
      буква Ә раскладывается к букве А, далее соответственно: Ғ - Г; I - И; Қ - К; Ң - Н; Ө - О; Y, Ұ - У; h - Х.</w:t>
      </w:r>
      <w:r>
        <w:br/>
      </w:r>
      <w:r>
        <w:rPr>
          <w:rFonts w:ascii="Times New Roman"/>
          <w:b w:val="false"/>
          <w:i w:val="false"/>
          <w:color w:val="000000"/>
          <w:sz w:val="28"/>
        </w:rPr>
        <w:t>
      Изъятие формуляров из картотеки допускается только на срок не более одного рабочего дня для наведения справок, снятия копий, проставления служебных отметок, за исключением запросов ДМП для восстановления фотографий в базе данных, а также Департаментов внутренних дел для проведения служебных проверок по фактам незаконного документирования. В конце рабочего дня временно изъятый формуляр должен быть возвращен в картотеку. При временном изъятии формуляра из картотеки взамен изъятого формуляра в картотеку вкладывается копия формуляра, заверенная подписью сотрудника, на которой записывается причина и дата изъятия формуляра, Ф.И.О. и должность лица, у которого временно находится формуляр. Передавать формуляры работникам других государственных органов и иным лицам не допускается.</w:t>
      </w:r>
      <w:r>
        <w:br/>
      </w:r>
      <w:r>
        <w:rPr>
          <w:rFonts w:ascii="Times New Roman"/>
          <w:b w:val="false"/>
          <w:i w:val="false"/>
          <w:color w:val="000000"/>
          <w:sz w:val="28"/>
        </w:rPr>
        <w:t>
      Копии формуляров, на основании которых формируется база данных, инициаторам запросов выдаются (высылаются)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национальных реестрах идентификационных номеров». Иностранцам, лицам без гражданства копии формуляров не выдаются.</w:t>
      </w:r>
      <w:r>
        <w:br/>
      </w:r>
      <w:r>
        <w:rPr>
          <w:rFonts w:ascii="Times New Roman"/>
          <w:b w:val="false"/>
          <w:i w:val="false"/>
          <w:color w:val="000000"/>
          <w:sz w:val="28"/>
        </w:rPr>
        <w:t>
      При поступлении сообщений из государственных органов о незаконной выдаче видов на жительство, удостоверений лица без гражданства либо со смертью их владельцев, уполномоченный сотрудник миграционной полиции, в чьи функциональные обязанности входит ответственность за сохранность картотеки, производит проверку по картотеке формуляров для внесения соответствующих отметок.</w:t>
      </w:r>
      <w:r>
        <w:br/>
      </w:r>
      <w:r>
        <w:rPr>
          <w:rFonts w:ascii="Times New Roman"/>
          <w:b w:val="false"/>
          <w:i w:val="false"/>
          <w:color w:val="000000"/>
          <w:sz w:val="28"/>
        </w:rPr>
        <w:t>
      Для внесения в картотеку из ДМП запрашивается информация из базы данных с фотографией, заверенная печатью ДМП.</w:t>
      </w:r>
      <w:r>
        <w:br/>
      </w:r>
      <w:r>
        <w:rPr>
          <w:rFonts w:ascii="Times New Roman"/>
          <w:b w:val="false"/>
          <w:i w:val="false"/>
          <w:color w:val="000000"/>
          <w:sz w:val="28"/>
        </w:rPr>
        <w:t>
</w:t>
      </w:r>
      <w:r>
        <w:rPr>
          <w:rFonts w:ascii="Times New Roman"/>
          <w:b w:val="false"/>
          <w:i w:val="false"/>
          <w:color w:val="000000"/>
          <w:sz w:val="28"/>
        </w:rPr>
        <w:t>
      31. По представленным иностранцем, лицом без гражданства документам (национальном паспорте), при оформлении вида на жительство иностранца, удостоверения лица без гражданства его фамилия и имя печатаются в необходимом ему английском написании. В орган внутренних дел иностранцем, лицом без гражданства подается письменное заявление в произвольной форме с указанием в нем написания фамилии и имени на английском языке, в соответствии с указанным документом. Заявление с визой руководителя территориального органа внутренних дел – «транскрипция», приклеивается с оборотной стороны формуляра и направляется в ДМП для изготовления документов.</w:t>
      </w:r>
      <w:r>
        <w:br/>
      </w:r>
      <w:r>
        <w:rPr>
          <w:rFonts w:ascii="Times New Roman"/>
          <w:b w:val="false"/>
          <w:i w:val="false"/>
          <w:color w:val="000000"/>
          <w:sz w:val="28"/>
        </w:rPr>
        <w:t>
      При этом фамилия и имя иностранца, лица без гражданства в желаемой транскрипции указываются в формуляре под полями 2, 3. Регистрационный номер и дата заявления гражданина указываются на оборотной стороне формуляра и заверяются паспортной гербовой печатью.</w:t>
      </w:r>
    </w:p>
    <w:bookmarkEnd w:id="32"/>
    <w:bookmarkStart w:name="z99" w:id="33"/>
    <w:p>
      <w:pPr>
        <w:spacing w:after="0"/>
        <w:ind w:left="0"/>
        <w:jc w:val="left"/>
      </w:pPr>
      <w:r>
        <w:rPr>
          <w:rFonts w:ascii="Times New Roman"/>
          <w:b/>
          <w:i w:val="false"/>
          <w:color w:val="000000"/>
        </w:rPr>
        <w:t xml:space="preserve"> 
3. Выдача документов лицам, отбывающим наказание</w:t>
      </w:r>
      <w:r>
        <w:br/>
      </w:r>
      <w:r>
        <w:rPr>
          <w:rFonts w:ascii="Times New Roman"/>
          <w:b/>
          <w:i w:val="false"/>
          <w:color w:val="000000"/>
        </w:rPr>
        <w:t>
в местах лишения свободы, и обвиняемым, не имеющим документов,</w:t>
      </w:r>
      <w:r>
        <w:br/>
      </w:r>
      <w:r>
        <w:rPr>
          <w:rFonts w:ascii="Times New Roman"/>
          <w:b/>
          <w:i w:val="false"/>
          <w:color w:val="000000"/>
        </w:rPr>
        <w:t>
удостоверяющих личность, в отношении которых избрана мера</w:t>
      </w:r>
      <w:r>
        <w:br/>
      </w:r>
      <w:r>
        <w:rPr>
          <w:rFonts w:ascii="Times New Roman"/>
          <w:b/>
          <w:i w:val="false"/>
          <w:color w:val="000000"/>
        </w:rPr>
        <w:t>
пресечения – арест</w:t>
      </w:r>
    </w:p>
    <w:bookmarkEnd w:id="33"/>
    <w:bookmarkStart w:name="z100" w:id="34"/>
    <w:p>
      <w:pPr>
        <w:spacing w:after="0"/>
        <w:ind w:left="0"/>
        <w:jc w:val="both"/>
      </w:pPr>
      <w:r>
        <w:rPr>
          <w:rFonts w:ascii="Times New Roman"/>
          <w:b w:val="false"/>
          <w:i w:val="false"/>
          <w:color w:val="000000"/>
          <w:sz w:val="28"/>
        </w:rPr>
        <w:t>
      32. Иностранцы, лица без гражданства, отбывающие наказание в местах лишения свободы и не имеющие по каким-либо причинам документов, удостоверяющих личность, документируются органами внутренних дел по месту дислокации исправительных учреждений в общем порядке.</w:t>
      </w:r>
      <w:r>
        <w:br/>
      </w:r>
      <w:r>
        <w:rPr>
          <w:rFonts w:ascii="Times New Roman"/>
          <w:b w:val="false"/>
          <w:i w:val="false"/>
          <w:color w:val="000000"/>
          <w:sz w:val="28"/>
        </w:rPr>
        <w:t>
      В формуляре в поле «место жительство» указывается учреждение и юридический адрес, где осужденный отбывает наказание.</w:t>
      </w:r>
      <w:r>
        <w:br/>
      </w:r>
      <w:r>
        <w:rPr>
          <w:rFonts w:ascii="Times New Roman"/>
          <w:b w:val="false"/>
          <w:i w:val="false"/>
          <w:color w:val="000000"/>
          <w:sz w:val="28"/>
        </w:rPr>
        <w:t>
      Изготовленные удостоверения лица без гражданства хранятся в личных делах осужденных.</w:t>
      </w:r>
      <w:r>
        <w:br/>
      </w:r>
      <w:r>
        <w:rPr>
          <w:rFonts w:ascii="Times New Roman"/>
          <w:b w:val="false"/>
          <w:i w:val="false"/>
          <w:color w:val="000000"/>
          <w:sz w:val="28"/>
        </w:rPr>
        <w:t>
      При освобождении из мест лишения свободы лицам без гражданства, отбывшим наказание в местах лишения свободы, выдаются удостоверения лица без гражданства.</w:t>
      </w:r>
      <w:r>
        <w:br/>
      </w:r>
      <w:r>
        <w:rPr>
          <w:rFonts w:ascii="Times New Roman"/>
          <w:b w:val="false"/>
          <w:i w:val="false"/>
          <w:color w:val="000000"/>
          <w:sz w:val="28"/>
        </w:rPr>
        <w:t>
</w:t>
      </w:r>
      <w:r>
        <w:rPr>
          <w:rFonts w:ascii="Times New Roman"/>
          <w:b w:val="false"/>
          <w:i w:val="false"/>
          <w:color w:val="000000"/>
          <w:sz w:val="28"/>
        </w:rPr>
        <w:t>
      33. При утрате документов, удостоверяющих личность иностранцем, лицом без гражданства следственно-арестованным, а также лицом, отбывающим наказание, органами уголовного преследования и учреждением уголовно-исполнительной системы принимается письменное заявление на имя руководителя территориального органа внутренних дел с указанием обстоятельств утраты документов.</w:t>
      </w:r>
      <w:r>
        <w:br/>
      </w:r>
      <w:r>
        <w:rPr>
          <w:rFonts w:ascii="Times New Roman"/>
          <w:b w:val="false"/>
          <w:i w:val="false"/>
          <w:color w:val="000000"/>
          <w:sz w:val="28"/>
        </w:rPr>
        <w:t>
      Проверка на подтверждение личности и выдачу сведений об утраченных документах производится уполномоченным сотрудником миграционной полиции по картотеке, в срок до 30 рабочих дней, либо в базе данных.</w:t>
      </w:r>
      <w:r>
        <w:br/>
      </w:r>
      <w:r>
        <w:rPr>
          <w:rFonts w:ascii="Times New Roman"/>
          <w:b w:val="false"/>
          <w:i w:val="false"/>
          <w:color w:val="000000"/>
          <w:sz w:val="28"/>
        </w:rPr>
        <w:t>
      В случае, если проверку на подтверждение личности и выдачу сведений об утраченном документе не представляется возможным провести по базе данных, органами уголовного преследования и учреждением уголовно-исполнительной системы из органа внутренних дел, где ранее был оформлен утраченный документ, запрашивается копия формуляра, заверенная гербовой печатью и подписью должностного лица.</w:t>
      </w:r>
      <w:r>
        <w:br/>
      </w:r>
      <w:r>
        <w:rPr>
          <w:rFonts w:ascii="Times New Roman"/>
          <w:b w:val="false"/>
          <w:i w:val="false"/>
          <w:color w:val="000000"/>
          <w:sz w:val="28"/>
        </w:rPr>
        <w:t>
      Указанные документы вместе с ходатайством органов уголовного преследования и учреждений уголовно-исполнительной системы о документировании следственно-арестованного, а также лица, отбывающего наказание, квитанцией об оплате государственной пошлины и двумя фотографиями для изготовления документа направляются в соответствующее подразделение миграционной полиции для его восстановления.</w:t>
      </w:r>
      <w:r>
        <w:br/>
      </w:r>
      <w:r>
        <w:rPr>
          <w:rFonts w:ascii="Times New Roman"/>
          <w:b w:val="false"/>
          <w:i w:val="false"/>
          <w:color w:val="000000"/>
          <w:sz w:val="28"/>
        </w:rPr>
        <w:t>
      Формуляр на выдачу документа, удостоверяющего личность, вышеуказанной категории лиц заполняется уполномоченным сотрудником миграционной полиции непосредственно по месту их нахождения.</w:t>
      </w:r>
      <w:r>
        <w:br/>
      </w:r>
      <w:r>
        <w:rPr>
          <w:rFonts w:ascii="Times New Roman"/>
          <w:b w:val="false"/>
          <w:i w:val="false"/>
          <w:color w:val="000000"/>
          <w:sz w:val="28"/>
        </w:rPr>
        <w:t>
      При этом в поле – «место жительства» указывается место нахождения органа предварительной изоляции (область, город, район, населенный пункт, следственный изолятор, изолятор временного содержания) где содержатся эти лица.</w:t>
      </w:r>
      <w:r>
        <w:br/>
      </w:r>
      <w:r>
        <w:rPr>
          <w:rFonts w:ascii="Times New Roman"/>
          <w:b w:val="false"/>
          <w:i w:val="false"/>
          <w:color w:val="000000"/>
          <w:sz w:val="28"/>
        </w:rPr>
        <w:t>
      Формуляр направляется на изготовление документа, удостоверяющего личность на следующий день после его заполнения. Срок изготовления документов следственно-арестованным в РГП «ИПЦ» составляет два рабочих дня со дня поступления в производство.</w:t>
      </w:r>
      <w:r>
        <w:br/>
      </w:r>
      <w:r>
        <w:rPr>
          <w:rFonts w:ascii="Times New Roman"/>
          <w:b w:val="false"/>
          <w:i w:val="false"/>
          <w:color w:val="000000"/>
          <w:sz w:val="28"/>
        </w:rPr>
        <w:t>
      После изготовления документов формуляры помещаются в картотеку органа внутренних дел, их оформившего.</w:t>
      </w:r>
      <w:r>
        <w:br/>
      </w:r>
      <w:r>
        <w:rPr>
          <w:rFonts w:ascii="Times New Roman"/>
          <w:b w:val="false"/>
          <w:i w:val="false"/>
          <w:color w:val="000000"/>
          <w:sz w:val="28"/>
        </w:rPr>
        <w:t>
      В случае освобождения иностранца из-под стражи или прекращения в отношении него уголовного преследования, документ возвращается владельцу.</w:t>
      </w:r>
    </w:p>
    <w:bookmarkEnd w:id="34"/>
    <w:bookmarkStart w:name="z102" w:id="35"/>
    <w:p>
      <w:pPr>
        <w:spacing w:after="0"/>
        <w:ind w:left="0"/>
        <w:jc w:val="left"/>
      </w:pPr>
      <w:r>
        <w:rPr>
          <w:rFonts w:ascii="Times New Roman"/>
          <w:b/>
          <w:i w:val="false"/>
          <w:color w:val="000000"/>
        </w:rPr>
        <w:t xml:space="preserve"> 
4. Изъятие, хранение, уничтожение видов на жительство</w:t>
      </w:r>
      <w:r>
        <w:br/>
      </w:r>
      <w:r>
        <w:rPr>
          <w:rFonts w:ascii="Times New Roman"/>
          <w:b/>
          <w:i w:val="false"/>
          <w:color w:val="000000"/>
        </w:rPr>
        <w:t>
иностранца и удостоверений лица без гражданства</w:t>
      </w:r>
    </w:p>
    <w:bookmarkEnd w:id="35"/>
    <w:bookmarkStart w:name="z103" w:id="36"/>
    <w:p>
      <w:pPr>
        <w:spacing w:after="0"/>
        <w:ind w:left="0"/>
        <w:jc w:val="both"/>
      </w:pPr>
      <w:r>
        <w:rPr>
          <w:rFonts w:ascii="Times New Roman"/>
          <w:b w:val="false"/>
          <w:i w:val="false"/>
          <w:color w:val="000000"/>
          <w:sz w:val="28"/>
        </w:rPr>
        <w:t>
      34. Документы, удостоверяющие личность, изымаются уполномоченными органами внутренних дел в случаях если:</w:t>
      </w:r>
      <w:r>
        <w:br/>
      </w:r>
      <w:r>
        <w:rPr>
          <w:rFonts w:ascii="Times New Roman"/>
          <w:b w:val="false"/>
          <w:i w:val="false"/>
          <w:color w:val="000000"/>
          <w:sz w:val="28"/>
        </w:rPr>
        <w:t>
      в них невозможно идентифицировать личность;</w:t>
      </w:r>
      <w:r>
        <w:br/>
      </w:r>
      <w:r>
        <w:rPr>
          <w:rFonts w:ascii="Times New Roman"/>
          <w:b w:val="false"/>
          <w:i w:val="false"/>
          <w:color w:val="000000"/>
          <w:sz w:val="28"/>
        </w:rPr>
        <w:t>
      в них незаконно внесены изменения или в них необходимо внести изменения, связанные с идентификацией личности;</w:t>
      </w:r>
      <w:r>
        <w:br/>
      </w:r>
      <w:r>
        <w:rPr>
          <w:rFonts w:ascii="Times New Roman"/>
          <w:b w:val="false"/>
          <w:i w:val="false"/>
          <w:color w:val="000000"/>
          <w:sz w:val="28"/>
        </w:rPr>
        <w:t>
      истек срок их действия;</w:t>
      </w:r>
      <w:r>
        <w:br/>
      </w:r>
      <w:r>
        <w:rPr>
          <w:rFonts w:ascii="Times New Roman"/>
          <w:b w:val="false"/>
          <w:i w:val="false"/>
          <w:color w:val="000000"/>
          <w:sz w:val="28"/>
        </w:rPr>
        <w:t>
      в соответствии с вынесенными органами внутренних дел заключениями о признании их недействительными;</w:t>
      </w:r>
      <w:r>
        <w:br/>
      </w:r>
      <w:r>
        <w:rPr>
          <w:rFonts w:ascii="Times New Roman"/>
          <w:b w:val="false"/>
          <w:i w:val="false"/>
          <w:color w:val="000000"/>
          <w:sz w:val="28"/>
        </w:rPr>
        <w:t>
      они не соответствуют правовому статусу владельца.</w:t>
      </w:r>
      <w:r>
        <w:br/>
      </w:r>
      <w:r>
        <w:rPr>
          <w:rFonts w:ascii="Times New Roman"/>
          <w:b w:val="false"/>
          <w:i w:val="false"/>
          <w:color w:val="000000"/>
          <w:sz w:val="28"/>
        </w:rPr>
        <w:t>
</w:t>
      </w:r>
      <w:r>
        <w:rPr>
          <w:rFonts w:ascii="Times New Roman"/>
          <w:b w:val="false"/>
          <w:i w:val="false"/>
          <w:color w:val="000000"/>
          <w:sz w:val="28"/>
        </w:rPr>
        <w:t>
      35. Недействительные виды на жительство иностранца и удостоверения лица без гражданства подлежат изъятию и уничтожаются в порядке, установленном пунктом 42 настоящей Инструкции.</w:t>
      </w:r>
      <w:r>
        <w:br/>
      </w:r>
      <w:r>
        <w:rPr>
          <w:rFonts w:ascii="Times New Roman"/>
          <w:b w:val="false"/>
          <w:i w:val="false"/>
          <w:color w:val="000000"/>
          <w:sz w:val="28"/>
        </w:rPr>
        <w:t>
</w:t>
      </w:r>
      <w:r>
        <w:rPr>
          <w:rFonts w:ascii="Times New Roman"/>
          <w:b w:val="false"/>
          <w:i w:val="false"/>
          <w:color w:val="000000"/>
          <w:sz w:val="28"/>
        </w:rPr>
        <w:t>
      36. При наличии у лица нескольких однотипных документов, удостоверяющих личность, изымаются все документы, за исключением действительного.</w:t>
      </w:r>
      <w:r>
        <w:br/>
      </w:r>
      <w:r>
        <w:rPr>
          <w:rFonts w:ascii="Times New Roman"/>
          <w:b w:val="false"/>
          <w:i w:val="false"/>
          <w:color w:val="000000"/>
          <w:sz w:val="28"/>
        </w:rPr>
        <w:t>
</w:t>
      </w:r>
      <w:r>
        <w:rPr>
          <w:rFonts w:ascii="Times New Roman"/>
          <w:b w:val="false"/>
          <w:i w:val="false"/>
          <w:color w:val="000000"/>
          <w:sz w:val="28"/>
        </w:rPr>
        <w:t>
      37. Иностранцы, выезжающие на постоянное жительство за пределы Республики Казахстан, при снятии с регистрации по месту жительства виды на жительство иностранца сдаются в органы внутренних дел.</w:t>
      </w:r>
      <w:r>
        <w:br/>
      </w:r>
      <w:r>
        <w:rPr>
          <w:rFonts w:ascii="Times New Roman"/>
          <w:b w:val="false"/>
          <w:i w:val="false"/>
          <w:color w:val="000000"/>
          <w:sz w:val="28"/>
        </w:rPr>
        <w:t>
</w:t>
      </w:r>
      <w:r>
        <w:rPr>
          <w:rFonts w:ascii="Times New Roman"/>
          <w:b w:val="false"/>
          <w:i w:val="false"/>
          <w:color w:val="000000"/>
          <w:sz w:val="28"/>
        </w:rPr>
        <w:t>
      38. Виды на жительство иностранцев, выехавших на постоянное место жительство за границу, удостоверения лица без гражданства, обмененные в связи с переменой фамилии, имени, отчества и по другим причинам, принявших гражданство Республики Казахстан, найденные, взамен которых выданы новые документы, умерших, а также невостребованных иностранцами, лицами без гражданства по истечении шести месяцев от даты изготовления, погашаются и считаются недействительными, после чего уничтожаются в порядке, предусмотренном пунктом 42 настоящей Инструкции.</w:t>
      </w:r>
      <w:r>
        <w:br/>
      </w:r>
      <w:r>
        <w:rPr>
          <w:rFonts w:ascii="Times New Roman"/>
          <w:b w:val="false"/>
          <w:i w:val="false"/>
          <w:color w:val="000000"/>
          <w:sz w:val="28"/>
        </w:rPr>
        <w:t>
</w:t>
      </w:r>
      <w:r>
        <w:rPr>
          <w:rFonts w:ascii="Times New Roman"/>
          <w:b w:val="false"/>
          <w:i w:val="false"/>
          <w:color w:val="000000"/>
          <w:sz w:val="28"/>
        </w:rPr>
        <w:t>
      39. РГП «ИПЦ» при изготовлении иностранцам, лицам без гражданства новых документов автоматически вносит сведения в базу данных о признании предыдущего документа недействительным в связи с выпуском нового. Сведения о смерти владельцев видов на жительство и удостоверений лица без гражданства в базу данных РГП «ИПЦ» автоматически вносит из информационной системы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40. Акты об уничтожении недействительных документов ежемесячно направляются в ДМП. РГП «ИПЦ» вносит корректировку в базу данных, в срок до 10 дней со дня поступления актов уничтожения недействительных документов.</w:t>
      </w:r>
      <w:r>
        <w:br/>
      </w:r>
      <w:r>
        <w:rPr>
          <w:rFonts w:ascii="Times New Roman"/>
          <w:b w:val="false"/>
          <w:i w:val="false"/>
          <w:color w:val="000000"/>
          <w:sz w:val="28"/>
        </w:rPr>
        <w:t>
</w:t>
      </w:r>
      <w:r>
        <w:rPr>
          <w:rFonts w:ascii="Times New Roman"/>
          <w:b w:val="false"/>
          <w:i w:val="false"/>
          <w:color w:val="000000"/>
          <w:sz w:val="28"/>
        </w:rPr>
        <w:t>
      41. Виды на жительство иностранца, удостоверения лица без гражданства, подлежащие уничтожению, хранятся в органах внутренних дел.</w:t>
      </w:r>
      <w:r>
        <w:br/>
      </w:r>
      <w:r>
        <w:rPr>
          <w:rFonts w:ascii="Times New Roman"/>
          <w:b w:val="false"/>
          <w:i w:val="false"/>
          <w:color w:val="000000"/>
          <w:sz w:val="28"/>
        </w:rPr>
        <w:t>
      Уничтожение документов, удостоверяющих личность, не содержащих электронные носители информации, производится не реже одного раза в месяц внутрипроверочной комиссией территориального органа внутренних дел. При этом составляется акт об уничтожении, в который вклеивается вырезанный из уничтожаемых вида на жительство, удостоверения лица без гражданства номер и указываются тип уничтожаемого документа, сведения о его владельце, причина уничтожения согласно перечню причин уничтожения недействительных документов, удостоверяющих личность гражданина Республики Казахстан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Инструкции.</w:t>
      </w:r>
      <w:r>
        <w:br/>
      </w:r>
      <w:r>
        <w:rPr>
          <w:rFonts w:ascii="Times New Roman"/>
          <w:b w:val="false"/>
          <w:i w:val="false"/>
          <w:color w:val="000000"/>
          <w:sz w:val="28"/>
        </w:rPr>
        <w:t>
      Виды на жительство иностранца, удостоверения лица без гражданства, содержащие электронные носители информации, направляются в ДМП не реже одного раза в месяц сопроводительным реестром с указанием в нем установочных данных иностранца, лица без гражданства, номера, даты выдачи и причины уничтожения недействительного документа для уничтожения в централизованном порядке.</w:t>
      </w:r>
      <w:r>
        <w:br/>
      </w:r>
      <w:r>
        <w:rPr>
          <w:rFonts w:ascii="Times New Roman"/>
          <w:b w:val="false"/>
          <w:i w:val="false"/>
          <w:color w:val="000000"/>
          <w:sz w:val="28"/>
        </w:rPr>
        <w:t>
      Уничтожение недействительных документов производится внутрипроверочной комиссией в органах внутренних дел - путем сожжения, в РГП «ИПЦ» - на специализированном оборудовании, обеспечивающим невозможность дальнейшего использования уничтожаемого документа.</w:t>
      </w:r>
      <w:r>
        <w:br/>
      </w:r>
      <w:r>
        <w:rPr>
          <w:rFonts w:ascii="Times New Roman"/>
          <w:b w:val="false"/>
          <w:i w:val="false"/>
          <w:color w:val="000000"/>
          <w:sz w:val="28"/>
        </w:rPr>
        <w:t>
      В случае, если виды на жительство, удостоверения лица без гражданства уничтожены по причинам их незаконной выдачи, аннулирования в соответствии со </w:t>
      </w:r>
      <w:r>
        <w:rPr>
          <w:rFonts w:ascii="Times New Roman"/>
          <w:b w:val="false"/>
          <w:i w:val="false"/>
          <w:color w:val="000000"/>
          <w:sz w:val="28"/>
        </w:rPr>
        <w:t>ст. 49</w:t>
      </w:r>
      <w:r>
        <w:rPr>
          <w:rFonts w:ascii="Times New Roman"/>
          <w:b w:val="false"/>
          <w:i w:val="false"/>
          <w:color w:val="000000"/>
          <w:sz w:val="28"/>
        </w:rPr>
        <w:t xml:space="preserve"> Закона РК «О миграции населения» приема гражданства Республики Казахстан, выезда на постоянное место жительства за пределы республики, либо смерти их владельцев, в формулярах указываются номер и дата акта, одна из указанных причин уничтожения документов.</w:t>
      </w:r>
    </w:p>
    <w:bookmarkEnd w:id="36"/>
    <w:bookmarkStart w:name="z111" w:id="3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выдачи, замены, изъятия и   </w:t>
      </w:r>
      <w:r>
        <w:br/>
      </w:r>
      <w:r>
        <w:rPr>
          <w:rFonts w:ascii="Times New Roman"/>
          <w:b w:val="false"/>
          <w:i w:val="false"/>
          <w:color w:val="000000"/>
          <w:sz w:val="28"/>
        </w:rPr>
        <w:t>
уничтожения видов на жительство</w:t>
      </w:r>
      <w:r>
        <w:br/>
      </w:r>
      <w:r>
        <w:rPr>
          <w:rFonts w:ascii="Times New Roman"/>
          <w:b w:val="false"/>
          <w:i w:val="false"/>
          <w:color w:val="000000"/>
          <w:sz w:val="28"/>
        </w:rPr>
        <w:t xml:space="preserve">
иностранца и удостоверений  </w:t>
      </w:r>
      <w:r>
        <w:br/>
      </w:r>
      <w:r>
        <w:rPr>
          <w:rFonts w:ascii="Times New Roman"/>
          <w:b w:val="false"/>
          <w:i w:val="false"/>
          <w:color w:val="000000"/>
          <w:sz w:val="28"/>
        </w:rPr>
        <w:t xml:space="preserve">
лица без гражданства    </w:t>
      </w:r>
    </w:p>
    <w:bookmarkEnd w:id="37"/>
    <w:bookmarkStart w:name="z112" w:id="38"/>
    <w:p>
      <w:pPr>
        <w:spacing w:after="0"/>
        <w:ind w:left="0"/>
        <w:jc w:val="both"/>
      </w:pPr>
      <w:r>
        <w:rPr>
          <w:rFonts w:ascii="Times New Roman"/>
          <w:b w:val="false"/>
          <w:i w:val="false"/>
          <w:color w:val="000000"/>
          <w:sz w:val="28"/>
        </w:rPr>
        <w:t xml:space="preserve">
форма            </w:t>
      </w:r>
    </w:p>
    <w:bookmarkEnd w:id="38"/>
    <w:bookmarkStart w:name="z50" w:id="39"/>
    <w:p>
      <w:pPr>
        <w:spacing w:after="0"/>
        <w:ind w:left="0"/>
        <w:jc w:val="both"/>
      </w:pPr>
      <w:r>
        <w:rPr>
          <w:rFonts w:ascii="Times New Roman"/>
          <w:b w:val="false"/>
          <w:i w:val="false"/>
          <w:color w:val="000000"/>
          <w:sz w:val="28"/>
        </w:rPr>
        <w:t>
                                                             </w:t>
      </w:r>
      <w:r>
        <w:rPr>
          <w:rFonts w:ascii="Times New Roman"/>
          <w:b/>
          <w:i w:val="false"/>
          <w:color w:val="000000"/>
          <w:sz w:val="28"/>
        </w:rPr>
        <w:t>Формуляр</w:t>
      </w:r>
    </w:p>
    <w:bookmarkEnd w:id="39"/>
    <w:p>
      <w:pPr>
        <w:spacing w:after="0"/>
        <w:ind w:left="0"/>
        <w:jc w:val="both"/>
      </w:pPr>
      <w:r>
        <w:drawing>
          <wp:inline distT="0" distB="0" distL="0" distR="0">
            <wp:extent cx="80391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39100" cy="3581400"/>
                    </a:xfrm>
                    <a:prstGeom prst="rect">
                      <a:avLst/>
                    </a:prstGeom>
                  </pic:spPr>
                </pic:pic>
              </a:graphicData>
            </a:graphic>
          </wp:inline>
        </w:drawing>
      </w:r>
    </w:p>
    <w:bookmarkStart w:name="z113" w:id="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применении  </w:t>
      </w:r>
      <w:r>
        <w:br/>
      </w:r>
      <w:r>
        <w:rPr>
          <w:rFonts w:ascii="Times New Roman"/>
          <w:b w:val="false"/>
          <w:i w:val="false"/>
          <w:color w:val="000000"/>
          <w:sz w:val="28"/>
        </w:rPr>
        <w:t>
Правил документирования населения</w:t>
      </w:r>
      <w:r>
        <w:br/>
      </w:r>
      <w:r>
        <w:rPr>
          <w:rFonts w:ascii="Times New Roman"/>
          <w:b w:val="false"/>
          <w:i w:val="false"/>
          <w:color w:val="000000"/>
          <w:sz w:val="28"/>
        </w:rPr>
        <w:t xml:space="preserve">
Республики Казахстан       </w:t>
      </w:r>
    </w:p>
    <w:bookmarkEnd w:id="40"/>
    <w:bookmarkStart w:name="z114" w:id="41"/>
    <w:p>
      <w:pPr>
        <w:spacing w:after="0"/>
        <w:ind w:left="0"/>
        <w:jc w:val="both"/>
      </w:pPr>
      <w:r>
        <w:rPr>
          <w:rFonts w:ascii="Times New Roman"/>
          <w:b w:val="false"/>
          <w:i w:val="false"/>
          <w:color w:val="000000"/>
          <w:sz w:val="28"/>
        </w:rPr>
        <w:t xml:space="preserve">
форма            </w:t>
      </w:r>
    </w:p>
    <w:bookmarkEnd w:id="41"/>
    <w:bookmarkStart w:name="z115" w:id="42"/>
    <w:p>
      <w:pPr>
        <w:spacing w:after="0"/>
        <w:ind w:left="0"/>
        <w:jc w:val="both"/>
      </w:pPr>
      <w:r>
        <w:rPr>
          <w:rFonts w:ascii="Times New Roman"/>
          <w:b w:val="false"/>
          <w:i w:val="false"/>
          <w:color w:val="000000"/>
          <w:sz w:val="28"/>
        </w:rPr>
        <w:t>
                             </w:t>
      </w:r>
      <w:r>
        <w:rPr>
          <w:rFonts w:ascii="Times New Roman"/>
          <w:b/>
          <w:i w:val="false"/>
          <w:color w:val="000000"/>
          <w:sz w:val="28"/>
        </w:rPr>
        <w:t>КНИГА ФОРМЫ № 2</w:t>
      </w:r>
      <w:r>
        <w:br/>
      </w:r>
      <w:r>
        <w:rPr>
          <w:rFonts w:ascii="Times New Roman"/>
          <w:b w:val="false"/>
          <w:i w:val="false"/>
          <w:color w:val="000000"/>
          <w:sz w:val="28"/>
        </w:rPr>
        <w:t>
          </w:t>
      </w:r>
      <w:r>
        <w:rPr>
          <w:rFonts w:ascii="Times New Roman"/>
          <w:b/>
          <w:i w:val="false"/>
          <w:color w:val="000000"/>
          <w:sz w:val="28"/>
        </w:rPr>
        <w:t>учета формуляров на изготовление видов на жительство,</w:t>
      </w:r>
      <w:r>
        <w:br/>
      </w:r>
      <w:r>
        <w:rPr>
          <w:rFonts w:ascii="Times New Roman"/>
          <w:b w:val="false"/>
          <w:i w:val="false"/>
          <w:color w:val="000000"/>
          <w:sz w:val="28"/>
        </w:rPr>
        <w:t>
                   </w:t>
      </w:r>
      <w:r>
        <w:rPr>
          <w:rFonts w:ascii="Times New Roman"/>
          <w:b/>
          <w:i w:val="false"/>
          <w:color w:val="000000"/>
          <w:sz w:val="28"/>
        </w:rPr>
        <w:t>удостоверений лица без гражданства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120"/>
        <w:gridCol w:w="1325"/>
        <w:gridCol w:w="1325"/>
        <w:gridCol w:w="1762"/>
        <w:gridCol w:w="1597"/>
        <w:gridCol w:w="1387"/>
        <w:gridCol w:w="1351"/>
        <w:gridCol w:w="1480"/>
        <w:gridCol w:w="1045"/>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формуляров</w:t>
            </w:r>
            <w:r>
              <w:br/>
            </w:r>
            <w:r>
              <w:rPr>
                <w:rFonts w:ascii="Times New Roman"/>
                <w:b w:val="false"/>
                <w:i w:val="false"/>
                <w:color w:val="000000"/>
                <w:sz w:val="20"/>
              </w:rPr>
              <w:t>
</w:t>
            </w:r>
            <w:r>
              <w:rPr>
                <w:rFonts w:ascii="Times New Roman"/>
                <w:b/>
                <w:i w:val="false"/>
                <w:color w:val="000000"/>
                <w:sz w:val="20"/>
              </w:rPr>
              <w:t>(приход)</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заполнения формуляра</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 иностранца и ЛБГ (расход)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Число, месяц, год рождения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Причина заполнения формуляра (обозначается кодом)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получаемого документа</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оплаты (документ основание на льготы)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 дата изготовления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Вида на жительство</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Удостоверения лица без гражданства</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Вида на жительство</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Удостоверения лица без гражданства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формуляров ___________________________________________________</w:t>
      </w:r>
      <w:r>
        <w:br/>
      </w:r>
      <w:r>
        <w:rPr>
          <w:rFonts w:ascii="Times New Roman"/>
          <w:b w:val="false"/>
          <w:i w:val="false"/>
          <w:color w:val="000000"/>
          <w:sz w:val="28"/>
        </w:rPr>
        <w:t>
в том числе на вид на жительство ____________________________________</w:t>
      </w:r>
      <w:r>
        <w:br/>
      </w:r>
      <w:r>
        <w:rPr>
          <w:rFonts w:ascii="Times New Roman"/>
          <w:b w:val="false"/>
          <w:i w:val="false"/>
          <w:color w:val="000000"/>
          <w:sz w:val="28"/>
        </w:rPr>
        <w:t>
на удостоверения лица без гражданства _______________________________</w:t>
      </w:r>
      <w:r>
        <w:br/>
      </w:r>
      <w:r>
        <w:rPr>
          <w:rFonts w:ascii="Times New Roman"/>
          <w:b w:val="false"/>
          <w:i w:val="false"/>
          <w:color w:val="000000"/>
          <w:sz w:val="28"/>
        </w:rPr>
        <w:t>
      </w:t>
      </w:r>
      <w:r>
        <w:rPr>
          <w:rFonts w:ascii="Times New Roman"/>
          <w:b/>
          <w:i w:val="false"/>
          <w:color w:val="000000"/>
          <w:sz w:val="28"/>
        </w:rPr>
        <w:t>Примечание: при вскрытии упаковки Банкнотной фабрики, в</w:t>
      </w:r>
      <w:r>
        <w:br/>
      </w:r>
      <w:r>
        <w:rPr>
          <w:rFonts w:ascii="Times New Roman"/>
          <w:b w:val="false"/>
          <w:i w:val="false"/>
          <w:color w:val="000000"/>
          <w:sz w:val="28"/>
        </w:rPr>
        <w:t>
</w:t>
      </w:r>
      <w:r>
        <w:rPr>
          <w:rFonts w:ascii="Times New Roman"/>
          <w:b/>
          <w:i w:val="false"/>
          <w:color w:val="000000"/>
          <w:sz w:val="28"/>
        </w:rPr>
        <w:t>книгу формы-2 вносятся номера всех формуляров из упаковки.</w:t>
      </w:r>
    </w:p>
    <w:bookmarkStart w:name="z116" w:id="4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выдачи, замены, изъятия и   </w:t>
      </w:r>
      <w:r>
        <w:br/>
      </w:r>
      <w:r>
        <w:rPr>
          <w:rFonts w:ascii="Times New Roman"/>
          <w:b w:val="false"/>
          <w:i w:val="false"/>
          <w:color w:val="000000"/>
          <w:sz w:val="28"/>
        </w:rPr>
        <w:t>
уничтожения видов на жительство</w:t>
      </w:r>
      <w:r>
        <w:br/>
      </w:r>
      <w:r>
        <w:rPr>
          <w:rFonts w:ascii="Times New Roman"/>
          <w:b w:val="false"/>
          <w:i w:val="false"/>
          <w:color w:val="000000"/>
          <w:sz w:val="28"/>
        </w:rPr>
        <w:t xml:space="preserve">
иностранца и удостоверений   </w:t>
      </w:r>
      <w:r>
        <w:br/>
      </w:r>
      <w:r>
        <w:rPr>
          <w:rFonts w:ascii="Times New Roman"/>
          <w:b w:val="false"/>
          <w:i w:val="false"/>
          <w:color w:val="000000"/>
          <w:sz w:val="28"/>
        </w:rPr>
        <w:t xml:space="preserve">
лица без гражданства     </w:t>
      </w:r>
    </w:p>
    <w:bookmarkEnd w:id="43"/>
    <w:bookmarkStart w:name="z117" w:id="44"/>
    <w:p>
      <w:pPr>
        <w:spacing w:after="0"/>
        <w:ind w:left="0"/>
        <w:jc w:val="both"/>
      </w:pPr>
      <w:r>
        <w:rPr>
          <w:rFonts w:ascii="Times New Roman"/>
          <w:b w:val="false"/>
          <w:i w:val="false"/>
          <w:color w:val="000000"/>
          <w:sz w:val="28"/>
        </w:rPr>
        <w:t xml:space="preserve">
форма            </w:t>
      </w:r>
    </w:p>
    <w:bookmarkEnd w:id="44"/>
    <w:bookmarkStart w:name="z118" w:id="45"/>
    <w:p>
      <w:pPr>
        <w:spacing w:after="0"/>
        <w:ind w:left="0"/>
        <w:jc w:val="both"/>
      </w:pPr>
      <w:r>
        <w:rPr>
          <w:rFonts w:ascii="Times New Roman"/>
          <w:b w:val="false"/>
          <w:i w:val="false"/>
          <w:color w:val="000000"/>
          <w:sz w:val="28"/>
        </w:rPr>
        <w:t>
                            </w:t>
      </w:r>
      <w:r>
        <w:rPr>
          <w:rFonts w:ascii="Times New Roman"/>
          <w:b/>
          <w:i w:val="false"/>
          <w:color w:val="000000"/>
          <w:sz w:val="28"/>
        </w:rPr>
        <w:t>Сведения</w:t>
      </w:r>
      <w:r>
        <w:br/>
      </w:r>
      <w:r>
        <w:rPr>
          <w:rFonts w:ascii="Times New Roman"/>
          <w:b w:val="false"/>
          <w:i w:val="false"/>
          <w:color w:val="000000"/>
          <w:sz w:val="28"/>
        </w:rPr>
        <w:t>
   </w:t>
      </w:r>
      <w:r>
        <w:rPr>
          <w:rFonts w:ascii="Times New Roman"/>
          <w:b/>
          <w:i w:val="false"/>
          <w:color w:val="000000"/>
          <w:sz w:val="28"/>
        </w:rPr>
        <w:t>об утраченных видах на жительство, удостоверениях лица без</w:t>
      </w:r>
      <w:r>
        <w:br/>
      </w:r>
      <w:r>
        <w:rPr>
          <w:rFonts w:ascii="Times New Roman"/>
          <w:b w:val="false"/>
          <w:i w:val="false"/>
          <w:color w:val="000000"/>
          <w:sz w:val="28"/>
        </w:rPr>
        <w:t>
     </w:t>
      </w:r>
      <w:r>
        <w:rPr>
          <w:rFonts w:ascii="Times New Roman"/>
          <w:b/>
          <w:i w:val="false"/>
          <w:color w:val="000000"/>
          <w:sz w:val="28"/>
        </w:rPr>
        <w:t>гражданства необоснованно выданных, аннулированных, не</w:t>
      </w:r>
      <w:r>
        <w:br/>
      </w:r>
      <w:r>
        <w:rPr>
          <w:rFonts w:ascii="Times New Roman"/>
          <w:b w:val="false"/>
          <w:i w:val="false"/>
          <w:color w:val="000000"/>
          <w:sz w:val="28"/>
        </w:rPr>
        <w:t>
       </w:t>
      </w:r>
      <w:r>
        <w:rPr>
          <w:rFonts w:ascii="Times New Roman"/>
          <w:b/>
          <w:i w:val="false"/>
          <w:color w:val="000000"/>
          <w:sz w:val="28"/>
        </w:rPr>
        <w:t>сданных при обмене на новые документы и в связи со</w:t>
      </w:r>
      <w:r>
        <w:br/>
      </w:r>
      <w:r>
        <w:rPr>
          <w:rFonts w:ascii="Times New Roman"/>
          <w:b w:val="false"/>
          <w:i w:val="false"/>
          <w:color w:val="000000"/>
          <w:sz w:val="28"/>
        </w:rPr>
        <w:t>
            </w:t>
      </w:r>
      <w:r>
        <w:rPr>
          <w:rFonts w:ascii="Times New Roman"/>
          <w:b/>
          <w:i w:val="false"/>
          <w:color w:val="000000"/>
          <w:sz w:val="28"/>
        </w:rPr>
        <w:t>смертью иностранцев, лиц без гражданства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5636"/>
        <w:gridCol w:w="3494"/>
        <w:gridCol w:w="3540"/>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год рождения владельца вида на жительство, удостоверения лица без гражданства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 на жительство, удостоверения лица без гражданства, дата выдачи</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изъятию по следующей причине</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4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выдачи, замены, изъятия и  </w:t>
      </w:r>
      <w:r>
        <w:br/>
      </w:r>
      <w:r>
        <w:rPr>
          <w:rFonts w:ascii="Times New Roman"/>
          <w:b w:val="false"/>
          <w:i w:val="false"/>
          <w:color w:val="000000"/>
          <w:sz w:val="28"/>
        </w:rPr>
        <w:t>
уничтожения видов на жительство</w:t>
      </w:r>
      <w:r>
        <w:br/>
      </w:r>
      <w:r>
        <w:rPr>
          <w:rFonts w:ascii="Times New Roman"/>
          <w:b w:val="false"/>
          <w:i w:val="false"/>
          <w:color w:val="000000"/>
          <w:sz w:val="28"/>
        </w:rPr>
        <w:t xml:space="preserve">
иностранца и удостоверений  </w:t>
      </w:r>
      <w:r>
        <w:br/>
      </w:r>
      <w:r>
        <w:rPr>
          <w:rFonts w:ascii="Times New Roman"/>
          <w:b w:val="false"/>
          <w:i w:val="false"/>
          <w:color w:val="000000"/>
          <w:sz w:val="28"/>
        </w:rPr>
        <w:t xml:space="preserve">
лица без гражданства     </w:t>
      </w:r>
    </w:p>
    <w:bookmarkEnd w:id="46"/>
    <w:bookmarkStart w:name="z120" w:id="47"/>
    <w:p>
      <w:pPr>
        <w:spacing w:after="0"/>
        <w:ind w:left="0"/>
        <w:jc w:val="both"/>
      </w:pPr>
      <w:r>
        <w:rPr>
          <w:rFonts w:ascii="Times New Roman"/>
          <w:b w:val="false"/>
          <w:i w:val="false"/>
          <w:color w:val="000000"/>
          <w:sz w:val="28"/>
        </w:rPr>
        <w:t>
форма</w:t>
      </w:r>
    </w:p>
    <w:bookmarkEnd w:id="47"/>
    <w:bookmarkStart w:name="z121" w:id="48"/>
    <w:p>
      <w:pPr>
        <w:spacing w:after="0"/>
        <w:ind w:left="0"/>
        <w:jc w:val="both"/>
      </w:pPr>
      <w:r>
        <w:rPr>
          <w:rFonts w:ascii="Times New Roman"/>
          <w:b w:val="false"/>
          <w:i w:val="false"/>
          <w:color w:val="000000"/>
          <w:sz w:val="28"/>
        </w:rPr>
        <w:t>
                              </w:t>
      </w:r>
      <w:r>
        <w:rPr>
          <w:rFonts w:ascii="Times New Roman"/>
          <w:b/>
          <w:i w:val="false"/>
          <w:color w:val="000000"/>
          <w:sz w:val="28"/>
        </w:rPr>
        <w:t>СПРАВОЧНИК</w:t>
      </w:r>
      <w:r>
        <w:br/>
      </w:r>
      <w:r>
        <w:rPr>
          <w:rFonts w:ascii="Times New Roman"/>
          <w:b w:val="false"/>
          <w:i w:val="false"/>
          <w:color w:val="000000"/>
          <w:sz w:val="28"/>
        </w:rPr>
        <w:t>
                         </w:t>
      </w:r>
      <w:r>
        <w:rPr>
          <w:rFonts w:ascii="Times New Roman"/>
          <w:b/>
          <w:i w:val="false"/>
          <w:color w:val="000000"/>
          <w:sz w:val="28"/>
        </w:rPr>
        <w:t>сокращений и кодов</w:t>
      </w:r>
    </w:p>
    <w:bookmarkEnd w:id="48"/>
    <w:p>
      <w:pPr>
        <w:spacing w:after="0"/>
        <w:ind w:left="0"/>
        <w:jc w:val="both"/>
      </w:pPr>
      <w:r>
        <w:rPr>
          <w:rFonts w:ascii="Times New Roman"/>
          <w:b w:val="false"/>
          <w:i w:val="false"/>
          <w:color w:val="000000"/>
          <w:sz w:val="28"/>
        </w:rPr>
        <w:t>      1. Сокращение названий административно-территориальных</w:t>
      </w:r>
      <w:r>
        <w:br/>
      </w:r>
      <w:r>
        <w:rPr>
          <w:rFonts w:ascii="Times New Roman"/>
          <w:b w:val="false"/>
          <w:i w:val="false"/>
          <w:color w:val="000000"/>
          <w:sz w:val="28"/>
        </w:rPr>
        <w:t>
объектов;</w:t>
      </w:r>
      <w:r>
        <w:br/>
      </w:r>
      <w:r>
        <w:rPr>
          <w:rFonts w:ascii="Times New Roman"/>
          <w:b w:val="false"/>
          <w:i w:val="false"/>
          <w:color w:val="000000"/>
          <w:sz w:val="28"/>
        </w:rPr>
        <w:t>
      2. Справочник кодов стран мира и гражданства;</w:t>
      </w:r>
      <w:r>
        <w:br/>
      </w:r>
      <w:r>
        <w:rPr>
          <w:rFonts w:ascii="Times New Roman"/>
          <w:b w:val="false"/>
          <w:i w:val="false"/>
          <w:color w:val="000000"/>
          <w:sz w:val="28"/>
        </w:rPr>
        <w:t>
      3. Справочник кодов национальностей;</w:t>
      </w:r>
      <w:r>
        <w:br/>
      </w:r>
      <w:r>
        <w:rPr>
          <w:rFonts w:ascii="Times New Roman"/>
          <w:b w:val="false"/>
          <w:i w:val="false"/>
          <w:color w:val="000000"/>
          <w:sz w:val="28"/>
        </w:rPr>
        <w:t>
      4. Справочник кодов областей, районов Республики Казахстан.</w:t>
      </w:r>
    </w:p>
    <w:bookmarkStart w:name="z122" w:id="49"/>
    <w:p>
      <w:pPr>
        <w:spacing w:after="0"/>
        <w:ind w:left="0"/>
        <w:jc w:val="both"/>
      </w:pPr>
      <w:r>
        <w:rPr>
          <w:rFonts w:ascii="Times New Roman"/>
          <w:b w:val="false"/>
          <w:i w:val="false"/>
          <w:color w:val="000000"/>
          <w:sz w:val="28"/>
        </w:rPr>
        <w:t>
                       </w:t>
      </w:r>
      <w:r>
        <w:rPr>
          <w:rFonts w:ascii="Times New Roman"/>
          <w:b/>
          <w:i w:val="false"/>
          <w:color w:val="000000"/>
          <w:sz w:val="28"/>
        </w:rPr>
        <w:t>СПРАВОЧНИК СОКРАЩЕНИЯ</w:t>
      </w:r>
      <w:r>
        <w:br/>
      </w:r>
      <w:r>
        <w:rPr>
          <w:rFonts w:ascii="Times New Roman"/>
          <w:b w:val="false"/>
          <w:i w:val="false"/>
          <w:color w:val="000000"/>
          <w:sz w:val="28"/>
        </w:rPr>
        <w:t>
                      </w:t>
      </w:r>
      <w:r>
        <w:rPr>
          <w:rFonts w:ascii="Times New Roman"/>
          <w:b/>
          <w:i w:val="false"/>
          <w:color w:val="000000"/>
          <w:sz w:val="28"/>
        </w:rPr>
        <w:t>АДРЕСА МЕСТА ЖИТЕЛЬСТВА</w:t>
      </w:r>
    </w:p>
    <w:bookmarkEnd w:id="49"/>
    <w:p>
      <w:pPr>
        <w:spacing w:after="0"/>
        <w:ind w:left="0"/>
        <w:jc w:val="both"/>
      </w:pPr>
      <w:r>
        <w:rPr>
          <w:rFonts w:ascii="Times New Roman"/>
          <w:b w:val="false"/>
          <w:i w:val="false"/>
          <w:color w:val="000000"/>
          <w:sz w:val="28"/>
        </w:rPr>
        <w:t>      Все адреса заполняются в соответствии с существующим</w:t>
      </w:r>
      <w:r>
        <w:br/>
      </w:r>
      <w:r>
        <w:rPr>
          <w:rFonts w:ascii="Times New Roman"/>
          <w:b w:val="false"/>
          <w:i w:val="false"/>
          <w:color w:val="000000"/>
          <w:sz w:val="28"/>
        </w:rPr>
        <w:t>
административно-территориальным делением.</w:t>
      </w:r>
      <w:r>
        <w:br/>
      </w:r>
      <w:r>
        <w:rPr>
          <w:rFonts w:ascii="Times New Roman"/>
          <w:b w:val="false"/>
          <w:i w:val="false"/>
          <w:color w:val="000000"/>
          <w:sz w:val="28"/>
        </w:rPr>
        <w:t>
      Объекты, которые имеют временное значение или служебное</w:t>
      </w:r>
      <w:r>
        <w:br/>
      </w:r>
      <w:r>
        <w:rPr>
          <w:rFonts w:ascii="Times New Roman"/>
          <w:b w:val="false"/>
          <w:i w:val="false"/>
          <w:color w:val="000000"/>
          <w:sz w:val="28"/>
        </w:rPr>
        <w:t>
назначение (полевые станы, зимовки, отгоны, егерские кордоны, которые</w:t>
      </w:r>
      <w:r>
        <w:br/>
      </w:r>
      <w:r>
        <w:rPr>
          <w:rFonts w:ascii="Times New Roman"/>
          <w:b w:val="false"/>
          <w:i w:val="false"/>
          <w:color w:val="000000"/>
          <w:sz w:val="28"/>
        </w:rPr>
        <w:t>
также могут иметь свои назначения, дома лесников, бакенщиков,</w:t>
      </w:r>
      <w:r>
        <w:br/>
      </w:r>
      <w:r>
        <w:rPr>
          <w:rFonts w:ascii="Times New Roman"/>
          <w:b w:val="false"/>
          <w:i w:val="false"/>
          <w:color w:val="000000"/>
          <w:sz w:val="28"/>
        </w:rPr>
        <w:t>
дорожных мастеров, метеостанции и т.п.) и не являющиеся</w:t>
      </w:r>
      <w:r>
        <w:br/>
      </w:r>
      <w:r>
        <w:rPr>
          <w:rFonts w:ascii="Times New Roman"/>
          <w:b w:val="false"/>
          <w:i w:val="false"/>
          <w:color w:val="000000"/>
          <w:sz w:val="28"/>
        </w:rPr>
        <w:t>
самостоятельными населенными пунктами, записываются по наименованию</w:t>
      </w:r>
      <w:r>
        <w:br/>
      </w:r>
      <w:r>
        <w:rPr>
          <w:rFonts w:ascii="Times New Roman"/>
          <w:b w:val="false"/>
          <w:i w:val="false"/>
          <w:color w:val="000000"/>
          <w:sz w:val="28"/>
        </w:rPr>
        <w:t>
населенных пунктов, с которыми они связаны в административном и</w:t>
      </w:r>
      <w:r>
        <w:br/>
      </w:r>
      <w:r>
        <w:rPr>
          <w:rFonts w:ascii="Times New Roman"/>
          <w:b w:val="false"/>
          <w:i w:val="false"/>
          <w:color w:val="000000"/>
          <w:sz w:val="28"/>
        </w:rPr>
        <w:t>
территориальном отношении.</w:t>
      </w:r>
      <w:r>
        <w:br/>
      </w:r>
      <w:r>
        <w:rPr>
          <w:rFonts w:ascii="Times New Roman"/>
          <w:b w:val="false"/>
          <w:i w:val="false"/>
          <w:color w:val="000000"/>
          <w:sz w:val="28"/>
        </w:rPr>
        <w:t>
      Для населенных пунктов применяются следующие сокращения:</w:t>
      </w:r>
      <w:r>
        <w:br/>
      </w:r>
      <w:r>
        <w:rPr>
          <w:rFonts w:ascii="Times New Roman"/>
          <w:b w:val="false"/>
          <w:i w:val="false"/>
          <w:color w:val="000000"/>
          <w:sz w:val="28"/>
        </w:rPr>
        <w:t>
      -с. - село;</w:t>
      </w:r>
      <w:r>
        <w:br/>
      </w:r>
      <w:r>
        <w:rPr>
          <w:rFonts w:ascii="Times New Roman"/>
          <w:b w:val="false"/>
          <w:i w:val="false"/>
          <w:color w:val="000000"/>
          <w:sz w:val="28"/>
        </w:rPr>
        <w:t>
      -пос. - поселок;</w:t>
      </w:r>
      <w:r>
        <w:br/>
      </w:r>
      <w:r>
        <w:rPr>
          <w:rFonts w:ascii="Times New Roman"/>
          <w:b w:val="false"/>
          <w:i w:val="false"/>
          <w:color w:val="000000"/>
          <w:sz w:val="28"/>
        </w:rPr>
        <w:t>
      -пгт. - поселок городского типа;</w:t>
      </w:r>
      <w:r>
        <w:br/>
      </w:r>
      <w:r>
        <w:rPr>
          <w:rFonts w:ascii="Times New Roman"/>
          <w:b w:val="false"/>
          <w:i w:val="false"/>
          <w:color w:val="000000"/>
          <w:sz w:val="28"/>
        </w:rPr>
        <w:t>
      -рп. - рабочий поселок;</w:t>
      </w:r>
      <w:r>
        <w:br/>
      </w:r>
      <w:r>
        <w:rPr>
          <w:rFonts w:ascii="Times New Roman"/>
          <w:b w:val="false"/>
          <w:i w:val="false"/>
          <w:color w:val="000000"/>
          <w:sz w:val="28"/>
        </w:rPr>
        <w:t>
      -ж.д.ст. - железнодорожная станция;</w:t>
      </w:r>
      <w:r>
        <w:br/>
      </w:r>
      <w:r>
        <w:rPr>
          <w:rFonts w:ascii="Times New Roman"/>
          <w:b w:val="false"/>
          <w:i w:val="false"/>
          <w:color w:val="000000"/>
          <w:sz w:val="28"/>
        </w:rPr>
        <w:t>
      -разъезд - без сокращений;</w:t>
      </w:r>
      <w:r>
        <w:br/>
      </w:r>
      <w:r>
        <w:rPr>
          <w:rFonts w:ascii="Times New Roman"/>
          <w:b w:val="false"/>
          <w:i w:val="false"/>
          <w:color w:val="000000"/>
          <w:sz w:val="28"/>
        </w:rPr>
        <w:t>
      -аул - без сокращений;</w:t>
      </w:r>
    </w:p>
    <w:p>
      <w:pPr>
        <w:spacing w:after="0"/>
        <w:ind w:left="0"/>
        <w:jc w:val="both"/>
      </w:pPr>
      <w:r>
        <w:rPr>
          <w:rFonts w:ascii="Times New Roman"/>
          <w:b w:val="false"/>
          <w:i w:val="false"/>
          <w:color w:val="000000"/>
          <w:sz w:val="28"/>
        </w:rPr>
        <w:t>      В наименовании городов слово "город" и сокращения типа "г",</w:t>
      </w:r>
      <w:r>
        <w:br/>
      </w:r>
      <w:r>
        <w:rPr>
          <w:rFonts w:ascii="Times New Roman"/>
          <w:b w:val="false"/>
          <w:i w:val="false"/>
          <w:color w:val="000000"/>
          <w:sz w:val="28"/>
        </w:rPr>
        <w:t>
"гор." не употребляются, записываются их наименования в</w:t>
      </w:r>
      <w:r>
        <w:br/>
      </w:r>
      <w:r>
        <w:rPr>
          <w:rFonts w:ascii="Times New Roman"/>
          <w:b w:val="false"/>
          <w:i w:val="false"/>
          <w:color w:val="000000"/>
          <w:sz w:val="28"/>
        </w:rPr>
        <w:t>
соответствующей строке.</w:t>
      </w:r>
      <w:r>
        <w:br/>
      </w:r>
      <w:r>
        <w:rPr>
          <w:rFonts w:ascii="Times New Roman"/>
          <w:b w:val="false"/>
          <w:i w:val="false"/>
          <w:color w:val="000000"/>
          <w:sz w:val="28"/>
        </w:rPr>
        <w:t>
      В наименовании улиц слово "улица" и сокращение типа "ул." не</w:t>
      </w:r>
      <w:r>
        <w:br/>
      </w:r>
      <w:r>
        <w:rPr>
          <w:rFonts w:ascii="Times New Roman"/>
          <w:b w:val="false"/>
          <w:i w:val="false"/>
          <w:color w:val="000000"/>
          <w:sz w:val="28"/>
        </w:rPr>
        <w:t>
употребляются, записываются их наименования в соответствующей строке.</w:t>
      </w:r>
      <w:r>
        <w:br/>
      </w:r>
      <w:r>
        <w:rPr>
          <w:rFonts w:ascii="Times New Roman"/>
          <w:b w:val="false"/>
          <w:i w:val="false"/>
          <w:color w:val="000000"/>
          <w:sz w:val="28"/>
        </w:rPr>
        <w:t>
      Для проспектов, переулков, площадей и т.п. применяются (или</w:t>
      </w:r>
      <w:r>
        <w:br/>
      </w:r>
      <w:r>
        <w:rPr>
          <w:rFonts w:ascii="Times New Roman"/>
          <w:b w:val="false"/>
          <w:i w:val="false"/>
          <w:color w:val="000000"/>
          <w:sz w:val="28"/>
        </w:rPr>
        <w:t>
нет) следующие сокращения:</w:t>
      </w:r>
      <w:r>
        <w:br/>
      </w:r>
      <w:r>
        <w:rPr>
          <w:rFonts w:ascii="Times New Roman"/>
          <w:b w:val="false"/>
          <w:i w:val="false"/>
          <w:color w:val="000000"/>
          <w:sz w:val="28"/>
        </w:rPr>
        <w:t>
      -пр. - проспект;</w:t>
      </w:r>
      <w:r>
        <w:br/>
      </w:r>
      <w:r>
        <w:rPr>
          <w:rFonts w:ascii="Times New Roman"/>
          <w:b w:val="false"/>
          <w:i w:val="false"/>
          <w:color w:val="000000"/>
          <w:sz w:val="28"/>
        </w:rPr>
        <w:t>
      -пер. - переулок;</w:t>
      </w:r>
      <w:r>
        <w:br/>
      </w:r>
      <w:r>
        <w:rPr>
          <w:rFonts w:ascii="Times New Roman"/>
          <w:b w:val="false"/>
          <w:i w:val="false"/>
          <w:color w:val="000000"/>
          <w:sz w:val="28"/>
        </w:rPr>
        <w:t xml:space="preserve">
      -мкр. - микрорайон; </w:t>
      </w:r>
      <w:r>
        <w:br/>
      </w:r>
      <w:r>
        <w:rPr>
          <w:rFonts w:ascii="Times New Roman"/>
          <w:b w:val="false"/>
          <w:i w:val="false"/>
          <w:color w:val="000000"/>
          <w:sz w:val="28"/>
        </w:rPr>
        <w:t>
      -проезд - без сокращений;</w:t>
      </w:r>
      <w:r>
        <w:br/>
      </w:r>
      <w:r>
        <w:rPr>
          <w:rFonts w:ascii="Times New Roman"/>
          <w:b w:val="false"/>
          <w:i w:val="false"/>
          <w:color w:val="000000"/>
          <w:sz w:val="28"/>
        </w:rPr>
        <w:t>
      -шоссе - без сокращений;</w:t>
      </w:r>
      <w:r>
        <w:br/>
      </w:r>
      <w:r>
        <w:rPr>
          <w:rFonts w:ascii="Times New Roman"/>
          <w:b w:val="false"/>
          <w:i w:val="false"/>
          <w:color w:val="000000"/>
          <w:sz w:val="28"/>
        </w:rPr>
        <w:t>
      -бул. - бульвар;</w:t>
      </w:r>
      <w:r>
        <w:br/>
      </w:r>
      <w:r>
        <w:rPr>
          <w:rFonts w:ascii="Times New Roman"/>
          <w:b w:val="false"/>
          <w:i w:val="false"/>
          <w:color w:val="000000"/>
          <w:sz w:val="28"/>
        </w:rPr>
        <w:t>
      -городок - без сокращения;</w:t>
      </w:r>
      <w:r>
        <w:br/>
      </w:r>
      <w:r>
        <w:rPr>
          <w:rFonts w:ascii="Times New Roman"/>
          <w:b w:val="false"/>
          <w:i w:val="false"/>
          <w:color w:val="000000"/>
          <w:sz w:val="28"/>
        </w:rPr>
        <w:t xml:space="preserve">
      -пл. - площадь; </w:t>
      </w:r>
      <w:r>
        <w:br/>
      </w:r>
      <w:r>
        <w:rPr>
          <w:rFonts w:ascii="Times New Roman"/>
          <w:b w:val="false"/>
          <w:i w:val="false"/>
          <w:color w:val="000000"/>
          <w:sz w:val="28"/>
        </w:rPr>
        <w:t>
      -пос. - поселок (включенный в состав городского деления);</w:t>
      </w:r>
      <w:r>
        <w:br/>
      </w:r>
      <w:r>
        <w:rPr>
          <w:rFonts w:ascii="Times New Roman"/>
          <w:b w:val="false"/>
          <w:i w:val="false"/>
          <w:color w:val="000000"/>
          <w:sz w:val="28"/>
        </w:rPr>
        <w:t>
      -разъезд - без сокращений;</w:t>
      </w:r>
      <w:r>
        <w:br/>
      </w:r>
      <w:r>
        <w:rPr>
          <w:rFonts w:ascii="Times New Roman"/>
          <w:b w:val="false"/>
          <w:i w:val="false"/>
          <w:color w:val="000000"/>
          <w:sz w:val="28"/>
        </w:rPr>
        <w:t>
      -ст. - станция;</w:t>
      </w:r>
      <w:r>
        <w:br/>
      </w:r>
      <w:r>
        <w:rPr>
          <w:rFonts w:ascii="Times New Roman"/>
          <w:b w:val="false"/>
          <w:i w:val="false"/>
          <w:color w:val="000000"/>
          <w:sz w:val="28"/>
        </w:rPr>
        <w:t>
      -дор. - дорога;</w:t>
      </w:r>
      <w:r>
        <w:br/>
      </w:r>
      <w:r>
        <w:rPr>
          <w:rFonts w:ascii="Times New Roman"/>
          <w:b w:val="false"/>
          <w:i w:val="false"/>
          <w:color w:val="000000"/>
          <w:sz w:val="28"/>
        </w:rPr>
        <w:t>
      -тракт - без сокращений;</w:t>
      </w:r>
      <w:r>
        <w:br/>
      </w:r>
      <w:r>
        <w:rPr>
          <w:rFonts w:ascii="Times New Roman"/>
          <w:b w:val="false"/>
          <w:i w:val="false"/>
          <w:color w:val="000000"/>
          <w:sz w:val="28"/>
        </w:rPr>
        <w:t>
      -ж.м. - жилой массив;</w:t>
      </w:r>
      <w:r>
        <w:br/>
      </w:r>
      <w:r>
        <w:rPr>
          <w:rFonts w:ascii="Times New Roman"/>
          <w:b w:val="false"/>
          <w:i w:val="false"/>
          <w:color w:val="000000"/>
          <w:sz w:val="28"/>
        </w:rPr>
        <w:t>
      -парк - без сокращений;</w:t>
      </w:r>
      <w:r>
        <w:br/>
      </w:r>
      <w:r>
        <w:rPr>
          <w:rFonts w:ascii="Times New Roman"/>
          <w:b w:val="false"/>
          <w:i w:val="false"/>
          <w:color w:val="000000"/>
          <w:sz w:val="28"/>
        </w:rPr>
        <w:t>
      -сквер - без сокращений;</w:t>
      </w:r>
      <w:r>
        <w:br/>
      </w:r>
      <w:r>
        <w:rPr>
          <w:rFonts w:ascii="Times New Roman"/>
          <w:b w:val="false"/>
          <w:i w:val="false"/>
          <w:color w:val="000000"/>
          <w:sz w:val="28"/>
        </w:rPr>
        <w:t>
      -военная часть - в/ч.</w:t>
      </w:r>
    </w:p>
    <w:bookmarkStart w:name="z123" w:id="50"/>
    <w:p>
      <w:pPr>
        <w:spacing w:after="0"/>
        <w:ind w:left="0"/>
        <w:jc w:val="both"/>
      </w:pPr>
      <w:r>
        <w:rPr>
          <w:rFonts w:ascii="Times New Roman"/>
          <w:b w:val="false"/>
          <w:i w:val="false"/>
          <w:color w:val="000000"/>
          <w:sz w:val="28"/>
        </w:rPr>
        <w:t>      </w:t>
      </w:r>
      <w:r>
        <w:rPr>
          <w:rFonts w:ascii="Times New Roman"/>
          <w:b/>
          <w:i w:val="false"/>
          <w:color w:val="000000"/>
          <w:sz w:val="28"/>
        </w:rPr>
        <w:t>Не вошедшие в данный перечень наименования записываются без сокращений.</w:t>
      </w:r>
      <w:r>
        <w:br/>
      </w:r>
      <w:r>
        <w:rPr>
          <w:rFonts w:ascii="Times New Roman"/>
          <w:b w:val="false"/>
          <w:i w:val="false"/>
          <w:color w:val="000000"/>
          <w:sz w:val="28"/>
        </w:rPr>
        <w:t>
</w:t>
      </w:r>
      <w:r>
        <w:rPr>
          <w:rFonts w:ascii="Times New Roman"/>
          <w:b/>
          <w:i w:val="false"/>
          <w:color w:val="000000"/>
          <w:sz w:val="28"/>
        </w:rPr>
        <w:t>      СПРАВОЧНИК КОДОВ СТРАН МИРА И ГРАЖДАНСТВО (гражданства)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993"/>
        <w:gridCol w:w="5393"/>
      </w:tblGrid>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Наименование(каз)</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Наименование(рус)</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 САМОАСЫ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АМЕРИК.САМОА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И БАРБУДА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ӘЗIРБАЙЖАН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БАГАМСКИЕ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БЕРМУДСКИЕ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МЕН ГЕРЦЕГОВИНА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 ЖӘНЕ ВИРГИН</w:t>
            </w:r>
            <w:r>
              <w:br/>
            </w:r>
            <w:r>
              <w:rPr>
                <w:rFonts w:ascii="Times New Roman"/>
                <w:b w:val="false"/>
                <w:i w:val="false"/>
                <w:color w:val="000000"/>
                <w:sz w:val="20"/>
              </w:rPr>
              <w:t>
</w:t>
            </w:r>
            <w:r>
              <w:rPr>
                <w:rFonts w:ascii="Times New Roman"/>
                <w:b w:val="false"/>
                <w:i w:val="false"/>
                <w:color w:val="000000"/>
                <w:sz w:val="20"/>
              </w:rPr>
              <w:t>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БРИТАНСКИЕ ВИРГИНСКИЕ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АФРИКА</w:t>
            </w:r>
            <w:r>
              <w:br/>
            </w:r>
            <w:r>
              <w:rPr>
                <w:rFonts w:ascii="Times New Roman"/>
                <w:b w:val="false"/>
                <w:i w:val="false"/>
                <w:color w:val="000000"/>
                <w:sz w:val="20"/>
              </w:rPr>
              <w:t>
</w:t>
            </w:r>
            <w:r>
              <w:rPr>
                <w:rFonts w:ascii="Times New Roman"/>
                <w:b w:val="false"/>
                <w:i w:val="false"/>
                <w:color w:val="000000"/>
                <w:sz w:val="20"/>
              </w:rPr>
              <w:t>РЕСПУБЛИКАСЫ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ЦЕНТРАЛЬНО-АФРИКАНСКАЯ РЕСП.</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АРАЛЫ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РОЖДЕСТВА О-В</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КОКОСОВЫЕ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КОМОРСКИЕ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 АРАЛЫ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КУКА О-В</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ЭКВАТОРДАҒЫ ГВИНЕЯ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ФАРЕРН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ФАРЕРСКИЕ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ФОЛКЛЕНДСКИЕ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ГВИАНАСЫ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ГВИАНА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ПОЛИНЕЗИЯСЫ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ПОЛИНЕЗИЯ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ГАЗА СЕКТОРЫ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ГАЗА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 АРАЛЫ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ДЖОНСТОНА О-В</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КХДР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КНДР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КОРЕЯ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КОРЕЯ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МАЛЬДИВСКИЕ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АНТИЛЬСКИЕ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КАЛЕДОНИЯ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КАЛЕДОНИЯ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МАРИАННА АРАЛЫ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СЕВ.МАРИАННА О-В</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МАРШАЛЛОВЫ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ТИХООКЕАНСКИЕ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ПАПУА ГВИНЕЯ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НОВАЯ ГВИНЕЯ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ТИМОР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ТИМОР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 ЕЛЕНА АРАЛЫ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СВ.ЕЛЕНЫ О-В</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ЖӘНЕ НЕВИС</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И НЕВИС</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ЖӘНЕ МИКЕЛОН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И МИКЕЛОН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ЖӘНЕ</w:t>
            </w:r>
            <w:r>
              <w:br/>
            </w:r>
            <w:r>
              <w:rPr>
                <w:rFonts w:ascii="Times New Roman"/>
                <w:b w:val="false"/>
                <w:i w:val="false"/>
                <w:color w:val="000000"/>
                <w:sz w:val="20"/>
              </w:rPr>
              <w:t>
</w:t>
            </w:r>
            <w:r>
              <w:rPr>
                <w:rFonts w:ascii="Times New Roman"/>
                <w:b w:val="false"/>
                <w:i w:val="false"/>
                <w:color w:val="000000"/>
                <w:sz w:val="20"/>
              </w:rPr>
              <w:t>ГРЕНАДИН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И ГРЕНАДИНЫ</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ЖӘНЕ ПРИНСИПИ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И ПРИНСИПИ</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СЕЙШЕЛЬСКИЕ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САХАРА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САХАРА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АРАЛЫ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О-В</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ТӘЖIКСТАН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И ТОБАГО</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БАЭ</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ТҮРIКМЕНСТАН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 ЖӘНЕ КАЙКОС</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ТЕРКС И КАЙКОС</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АРАЛЫ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О-В</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АРАЛДАРЫ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ВИРГИНСКИЕ О-ВА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ЖӘНЕ ФУТУНА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И ФУТУНА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БЕЗ ГРАЖДАНСТВА</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124" w:id="51"/>
    <w:p>
      <w:pPr>
        <w:spacing w:after="0"/>
        <w:ind w:left="0"/>
        <w:jc w:val="both"/>
      </w:pPr>
      <w:r>
        <w:rPr>
          <w:rFonts w:ascii="Times New Roman"/>
          <w:b w:val="false"/>
          <w:i w:val="false"/>
          <w:color w:val="000000"/>
          <w:sz w:val="28"/>
        </w:rPr>
        <w:t>
</w:t>
      </w:r>
      <w:r>
        <w:rPr>
          <w:rFonts w:ascii="Times New Roman"/>
          <w:b/>
          <w:i w:val="false"/>
          <w:color w:val="000000"/>
          <w:sz w:val="28"/>
        </w:rPr>
        <w:t>СПРАВОЧНИК КОДОВ НАЦИОНАЛЬНОСТЕЙ</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273"/>
        <w:gridCol w:w="5353"/>
        <w:gridCol w:w="3893"/>
      </w:tblGrid>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(F - женский,</w:t>
            </w:r>
            <w:r>
              <w:br/>
            </w:r>
            <w:r>
              <w:rPr>
                <w:rFonts w:ascii="Times New Roman"/>
                <w:b w:val="false"/>
                <w:i w:val="false"/>
                <w:color w:val="000000"/>
                <w:sz w:val="20"/>
              </w:rPr>
              <w:t>
</w:t>
            </w:r>
            <w:r>
              <w:rPr>
                <w:rFonts w:ascii="Times New Roman"/>
                <w:b w:val="false"/>
                <w:i w:val="false"/>
                <w:color w:val="000000"/>
                <w:sz w:val="20"/>
              </w:rPr>
              <w:t>M - мужской)</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(рус.)</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УЗБЕЧКА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КАЗАШКА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ӘЗIРБАЙЖАН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ӘЗIРБАЙЖАН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ТАДЖИЧКА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ТҮРIКМЕН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ТҮРIКМЕН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КУМЫЧКА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КАЛМЫЧКА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КАРАКАЛПАЧКА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ЧЕРКЕШЕНКА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КОМИ-ПЕРМЯЧКА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ЛИВОНКА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КОРЯЧКА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ЭВЕНКИЙКА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ҮЛIШ</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ҮЛIШ</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ГОРСКИЙ</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ГОРСКАЯ</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ЕВРЕЙI</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ГРУЗИНСКИЙ</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ЕВРЕЙI</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ГРУЗИНСКАЯ</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ЕВРЕЙI</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СРЕДНЕАЗИАТСКИЙ</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ЕВРЕЙI</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w:t>
            </w:r>
            <w:r>
              <w:br/>
            </w:r>
            <w:r>
              <w:rPr>
                <w:rFonts w:ascii="Times New Roman"/>
                <w:b w:val="false"/>
                <w:i w:val="false"/>
                <w:color w:val="000000"/>
                <w:sz w:val="20"/>
              </w:rPr>
              <w:t>
</w:t>
            </w:r>
            <w:r>
              <w:rPr>
                <w:rFonts w:ascii="Times New Roman"/>
                <w:b w:val="false"/>
                <w:i w:val="false"/>
                <w:color w:val="000000"/>
                <w:sz w:val="20"/>
              </w:rPr>
              <w:t>СРЕДНЕАЗИАТСКАЯ</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 КРЫМСКИЙ</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 КРЫМСКАЯ</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ВЕНГЕРКА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 МЕН ПӘКIСТАН</w:t>
            </w:r>
            <w:r>
              <w:br/>
            </w:r>
            <w:r>
              <w:rPr>
                <w:rFonts w:ascii="Times New Roman"/>
                <w:b w:val="false"/>
                <w:i w:val="false"/>
                <w:color w:val="000000"/>
                <w:sz w:val="20"/>
              </w:rPr>
              <w:t>
</w:t>
            </w:r>
            <w:r>
              <w:rPr>
                <w:rFonts w:ascii="Times New Roman"/>
                <w:b w:val="false"/>
                <w:i w:val="false"/>
                <w:color w:val="000000"/>
                <w:sz w:val="20"/>
              </w:rPr>
              <w:t>ХАЛЫҚТАРЫ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w:t>
            </w:r>
            <w:r>
              <w:br/>
            </w:r>
            <w:r>
              <w:rPr>
                <w:rFonts w:ascii="Times New Roman"/>
                <w:b w:val="false"/>
                <w:i w:val="false"/>
                <w:color w:val="000000"/>
                <w:sz w:val="20"/>
              </w:rPr>
              <w:t>
</w:t>
            </w:r>
            <w:r>
              <w:rPr>
                <w:rFonts w:ascii="Times New Roman"/>
                <w:b w:val="false"/>
                <w:i w:val="false"/>
                <w:color w:val="000000"/>
                <w:sz w:val="20"/>
              </w:rPr>
              <w:t>И ПАКИСТАНА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 МЕН</w:t>
            </w:r>
            <w:r>
              <w:br/>
            </w:r>
            <w:r>
              <w:rPr>
                <w:rFonts w:ascii="Times New Roman"/>
                <w:b w:val="false"/>
                <w:i w:val="false"/>
                <w:color w:val="000000"/>
                <w:sz w:val="20"/>
              </w:rPr>
              <w:t>
</w:t>
            </w:r>
            <w:r>
              <w:rPr>
                <w:rFonts w:ascii="Times New Roman"/>
                <w:b w:val="false"/>
                <w:i w:val="false"/>
                <w:color w:val="000000"/>
                <w:sz w:val="20"/>
              </w:rPr>
              <w:t>ПӘКIСТАН ХАЛЫҚТАРЫ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w:t>
            </w:r>
            <w:r>
              <w:br/>
            </w:r>
            <w:r>
              <w:rPr>
                <w:rFonts w:ascii="Times New Roman"/>
                <w:b w:val="false"/>
                <w:i w:val="false"/>
                <w:color w:val="000000"/>
                <w:sz w:val="20"/>
              </w:rPr>
              <w:t>
</w:t>
            </w:r>
            <w:r>
              <w:rPr>
                <w:rFonts w:ascii="Times New Roman"/>
                <w:b w:val="false"/>
                <w:i w:val="false"/>
                <w:color w:val="000000"/>
                <w:sz w:val="20"/>
              </w:rPr>
              <w:t>ПАКИСТАНА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КИТАЯНКА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КУРДЯНКА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НЕМIС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НЕМIС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ПЕРСИЯНКА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СЛОВАЧКА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ТУРЧАНКА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ФРАНЦУЖЕНКА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НАЦИОНАЛЬНОСТИ</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НАЦИОНАЛЬНОСТИ</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БРАЗИЛЬЯНКА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ФАРСИЯНКА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НАГАЙБАЧКА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ЧЕРКЕШЕНКА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КОМИ-ЗЫРЯНИН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ОСТЯЧКА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СИРИЙКА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ТОРАНЧИНКА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НИГЕРИЕЦ</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НИГЕРИЙКА</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ЕГИПЕТТIК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ЕГИПТЯНИН</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ЕГИПЕТТIК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ЕГИПТЯНКА</w:t>
            </w:r>
          </w:p>
        </w:tc>
      </w:tr>
    </w:tbl>
    <w:bookmarkStart w:name="z3" w:id="52"/>
    <w:p>
      <w:pPr>
        <w:spacing w:after="0"/>
        <w:ind w:left="0"/>
        <w:jc w:val="both"/>
      </w:pPr>
      <w:r>
        <w:rPr>
          <w:rFonts w:ascii="Times New Roman"/>
          <w:b w:val="false"/>
          <w:i w:val="false"/>
          <w:color w:val="000000"/>
          <w:sz w:val="28"/>
        </w:rPr>
        <w:t>
</w:t>
      </w:r>
      <w:r>
        <w:rPr>
          <w:rFonts w:ascii="Times New Roman"/>
          <w:b/>
          <w:i w:val="false"/>
          <w:color w:val="000000"/>
          <w:sz w:val="28"/>
        </w:rPr>
        <w:t>СПРАВОЧНИК КОДОВ РАЙОНОВ, ОБЛАСТЕЙ РЕСПУБЛИКИ КАЗАХСТАН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793"/>
        <w:gridCol w:w="773"/>
        <w:gridCol w:w="3373"/>
        <w:gridCol w:w="4173"/>
      </w:tblGrid>
      <w:tr>
        <w:trPr>
          <w:trHeight w:val="75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обл.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р-на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(каз.)</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(рус.)</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2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МӘРТҮК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МУҒАЛЖАР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ХОБДИНСКИЙ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ТУРКIСIБ</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РАЙОН</w:t>
            </w:r>
          </w:p>
        </w:tc>
      </w:tr>
      <w:tr>
        <w:trPr>
          <w:trHeight w:val="18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БАЛЫКШИНСКИЙ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w:t>
            </w:r>
            <w:r>
              <w:rPr>
                <w:rFonts w:ascii="Times New Roman"/>
                <w:b w:val="false"/>
                <w:i w:val="false"/>
                <w:color w:val="000000"/>
                <w:sz w:val="20"/>
              </w:rPr>
              <w:t>ОБЛАСТЬ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КЗЫЛКОГИНСКИЙ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АЯГУЗСКИЙ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w:t>
            </w:r>
            <w:r>
              <w:rPr>
                <w:rFonts w:ascii="Times New Roman"/>
                <w:b w:val="false"/>
                <w:i w:val="false"/>
                <w:color w:val="000000"/>
                <w:sz w:val="20"/>
              </w:rPr>
              <w:t>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w:t>
            </w:r>
            <w:r>
              <w:rPr>
                <w:rFonts w:ascii="Times New Roman"/>
                <w:b w:val="false"/>
                <w:i w:val="false"/>
                <w:color w:val="000000"/>
                <w:sz w:val="20"/>
              </w:rPr>
              <w:t>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СЕМИПАЛАТИНСК</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ОБЛАСТЬ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ТҰРАР РЫСҚҰЛОВ </w:t>
            </w:r>
            <w:r>
              <w:br/>
            </w:r>
            <w:r>
              <w:rPr>
                <w:rFonts w:ascii="Times New Roman"/>
                <w:b w:val="false"/>
                <w:i w:val="false"/>
                <w:color w:val="000000"/>
                <w:sz w:val="20"/>
              </w:rPr>
              <w:t>
</w:t>
            </w:r>
            <w:r>
              <w:rPr>
                <w:rFonts w:ascii="Times New Roman"/>
                <w:b w:val="false"/>
                <w:i w:val="false"/>
                <w:color w:val="000000"/>
                <w:sz w:val="20"/>
              </w:rPr>
              <w:t>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ТУРАРА РЫСКУЛОВА</w:t>
            </w:r>
            <w:r>
              <w:br/>
            </w:r>
            <w:r>
              <w:rPr>
                <w:rFonts w:ascii="Times New Roman"/>
                <w:b w:val="false"/>
                <w:i w:val="false"/>
                <w:color w:val="000000"/>
                <w:sz w:val="20"/>
              </w:rPr>
              <w:t>
</w:t>
            </w:r>
            <w:r>
              <w:rPr>
                <w:rFonts w:ascii="Times New Roman"/>
                <w:b w:val="false"/>
                <w:i w:val="false"/>
                <w:color w:val="000000"/>
                <w:sz w:val="20"/>
              </w:rPr>
              <w:t>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p>
        </w:tc>
      </w:tr>
      <w:tr>
        <w:trPr>
          <w:trHeight w:val="27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r>
      <w:tr>
        <w:trPr>
          <w:trHeight w:val="27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ЖАНАТАС</w:t>
            </w:r>
          </w:p>
        </w:tc>
      </w:tr>
      <w:tr>
        <w:trPr>
          <w:trHeight w:val="3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ДЖАНГАЛИНСКИЙ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 xml:space="preserve">ОБЛАСТЬ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БУХАР-ЖИРАУСКИЙ</w:t>
            </w:r>
            <w:r>
              <w:br/>
            </w:r>
            <w:r>
              <w:rPr>
                <w:rFonts w:ascii="Times New Roman"/>
                <w:b w:val="false"/>
                <w:i w:val="false"/>
                <w:color w:val="000000"/>
                <w:sz w:val="20"/>
              </w:rPr>
              <w:t>
</w:t>
            </w:r>
            <w:r>
              <w:rPr>
                <w:rFonts w:ascii="Times New Roman"/>
                <w:b w:val="false"/>
                <w:i w:val="false"/>
                <w:color w:val="000000"/>
                <w:sz w:val="20"/>
              </w:rPr>
              <w:t>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ТЮРЕТАМ</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w:t>
            </w:r>
            <w:r>
              <w:rPr>
                <w:rFonts w:ascii="Times New Roman"/>
                <w:b w:val="false"/>
                <w:i w:val="false"/>
                <w:color w:val="000000"/>
                <w:sz w:val="20"/>
              </w:rPr>
              <w:t>ОБЛАСТЬ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ЖЕТIҚАРА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ЖАНГЕЛДI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ДЖАНКЕЛЬДИНСКИЙ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НАУРЗЫМ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МАНҒЫСТАУ</w:t>
            </w:r>
            <w:r>
              <w:br/>
            </w:r>
            <w:r>
              <w:rPr>
                <w:rFonts w:ascii="Times New Roman"/>
                <w:b w:val="false"/>
                <w:i w:val="false"/>
                <w:color w:val="000000"/>
                <w:sz w:val="20"/>
              </w:rPr>
              <w:t>
</w:t>
            </w:r>
            <w:r>
              <w:rPr>
                <w:rFonts w:ascii="Times New Roman"/>
                <w:b w:val="false"/>
                <w:i w:val="false"/>
                <w:color w:val="000000"/>
                <w:sz w:val="20"/>
              </w:rPr>
              <w:t>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ӘҚТОҒАЙ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М.ЖУМАБАЕВА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МҮСIРЕПОВ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ГАБИТА МУСРЕПОВА</w:t>
            </w:r>
            <w:r>
              <w:br/>
            </w:r>
            <w:r>
              <w:rPr>
                <w:rFonts w:ascii="Times New Roman"/>
                <w:b w:val="false"/>
                <w:i w:val="false"/>
                <w:color w:val="000000"/>
                <w:sz w:val="20"/>
              </w:rPr>
              <w:t>
</w:t>
            </w:r>
            <w:r>
              <w:rPr>
                <w:rFonts w:ascii="Times New Roman"/>
                <w:b w:val="false"/>
                <w:i w:val="false"/>
                <w:color w:val="000000"/>
                <w:sz w:val="20"/>
              </w:rPr>
              <w:t>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АКЫНА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ОБЛЫСЫ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БАЙДИБЕКА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АРЫСЬ</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r>
    </w:tbl>
    <w:bookmarkStart w:name="z4" w:id="5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выдачи, замены, изъятия и   </w:t>
      </w:r>
      <w:r>
        <w:br/>
      </w:r>
      <w:r>
        <w:rPr>
          <w:rFonts w:ascii="Times New Roman"/>
          <w:b w:val="false"/>
          <w:i w:val="false"/>
          <w:color w:val="000000"/>
          <w:sz w:val="28"/>
        </w:rPr>
        <w:t>
уничтожения видов на жительство</w:t>
      </w:r>
      <w:r>
        <w:br/>
      </w:r>
      <w:r>
        <w:rPr>
          <w:rFonts w:ascii="Times New Roman"/>
          <w:b w:val="false"/>
          <w:i w:val="false"/>
          <w:color w:val="000000"/>
          <w:sz w:val="28"/>
        </w:rPr>
        <w:t xml:space="preserve">
иностранца и удостоверений  </w:t>
      </w:r>
      <w:r>
        <w:br/>
      </w:r>
      <w:r>
        <w:rPr>
          <w:rFonts w:ascii="Times New Roman"/>
          <w:b w:val="false"/>
          <w:i w:val="false"/>
          <w:color w:val="000000"/>
          <w:sz w:val="28"/>
        </w:rPr>
        <w:t xml:space="preserve">
лица без гражданства     </w:t>
      </w:r>
    </w:p>
    <w:bookmarkEnd w:id="53"/>
    <w:bookmarkStart w:name="z6" w:id="54"/>
    <w:p>
      <w:pPr>
        <w:spacing w:after="0"/>
        <w:ind w:left="0"/>
        <w:jc w:val="both"/>
      </w:pPr>
      <w:r>
        <w:rPr>
          <w:rFonts w:ascii="Times New Roman"/>
          <w:b w:val="false"/>
          <w:i w:val="false"/>
          <w:color w:val="000000"/>
          <w:sz w:val="28"/>
        </w:rPr>
        <w:t xml:space="preserve">
форма            </w:t>
      </w:r>
    </w:p>
    <w:bookmarkEnd w:id="54"/>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(наименование органа внутренних дел)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(Ф.И.О., подпись) </w:t>
      </w:r>
      <w:r>
        <w:br/>
      </w:r>
      <w:r>
        <w:rPr>
          <w:rFonts w:ascii="Times New Roman"/>
          <w:b w:val="false"/>
          <w:i w:val="false"/>
          <w:color w:val="000000"/>
          <w:sz w:val="28"/>
        </w:rPr>
        <w:t>
                                              "__" __________ 20__ г.</w:t>
      </w:r>
    </w:p>
    <w:bookmarkStart w:name="z7" w:id="55"/>
    <w:p>
      <w:pPr>
        <w:spacing w:after="0"/>
        <w:ind w:left="0"/>
        <w:jc w:val="both"/>
      </w:pPr>
      <w:r>
        <w:rPr>
          <w:rFonts w:ascii="Times New Roman"/>
          <w:b w:val="false"/>
          <w:i w:val="false"/>
          <w:color w:val="000000"/>
          <w:sz w:val="28"/>
        </w:rPr>
        <w:t>
                             </w:t>
      </w:r>
      <w:r>
        <w:rPr>
          <w:rFonts w:ascii="Times New Roman"/>
          <w:b/>
          <w:i w:val="false"/>
          <w:color w:val="000000"/>
          <w:sz w:val="28"/>
        </w:rPr>
        <w:t>АКТ № ____________</w:t>
      </w:r>
      <w:r>
        <w:br/>
      </w:r>
      <w:r>
        <w:rPr>
          <w:rFonts w:ascii="Times New Roman"/>
          <w:b w:val="false"/>
          <w:i w:val="false"/>
          <w:color w:val="000000"/>
          <w:sz w:val="28"/>
        </w:rPr>
        <w:t>
</w:t>
      </w:r>
      <w:r>
        <w:rPr>
          <w:rFonts w:ascii="Times New Roman"/>
          <w:b/>
          <w:i w:val="false"/>
          <w:color w:val="000000"/>
          <w:sz w:val="28"/>
        </w:rPr>
        <w:t>     об уничтожении недействительных видов на жительство,</w:t>
      </w:r>
      <w:r>
        <w:br/>
      </w:r>
      <w:r>
        <w:rPr>
          <w:rFonts w:ascii="Times New Roman"/>
          <w:b w:val="false"/>
          <w:i w:val="false"/>
          <w:color w:val="000000"/>
          <w:sz w:val="28"/>
        </w:rPr>
        <w:t>
</w:t>
      </w:r>
      <w:r>
        <w:rPr>
          <w:rFonts w:ascii="Times New Roman"/>
          <w:b/>
          <w:i w:val="false"/>
          <w:color w:val="000000"/>
          <w:sz w:val="28"/>
        </w:rPr>
        <w:t>    удостоверений лица без гражданства бланков формуляров,</w:t>
      </w:r>
      <w:r>
        <w:br/>
      </w:r>
      <w:r>
        <w:rPr>
          <w:rFonts w:ascii="Times New Roman"/>
          <w:b w:val="false"/>
          <w:i w:val="false"/>
          <w:color w:val="000000"/>
          <w:sz w:val="28"/>
        </w:rPr>
        <w:t>
</w:t>
      </w:r>
      <w:r>
        <w:rPr>
          <w:rFonts w:ascii="Times New Roman"/>
          <w:b/>
          <w:i w:val="false"/>
          <w:color w:val="000000"/>
          <w:sz w:val="28"/>
        </w:rPr>
        <w:t>                 испорченных при заполнении.</w:t>
      </w:r>
    </w:p>
    <w:bookmarkEnd w:id="55"/>
    <w:p>
      <w:pPr>
        <w:spacing w:after="0"/>
        <w:ind w:left="0"/>
        <w:jc w:val="both"/>
      </w:pPr>
      <w:r>
        <w:rPr>
          <w:rFonts w:ascii="Times New Roman"/>
          <w:b w:val="false"/>
          <w:i w:val="false"/>
          <w:color w:val="000000"/>
          <w:sz w:val="28"/>
        </w:rPr>
        <w:t>"__"_______20__ г.</w:t>
      </w:r>
      <w:r>
        <w:br/>
      </w:r>
      <w:r>
        <w:rPr>
          <w:rFonts w:ascii="Times New Roman"/>
          <w:b w:val="false"/>
          <w:i w:val="false"/>
          <w:color w:val="000000"/>
          <w:sz w:val="28"/>
        </w:rPr>
        <w:t>
Мы, нижеподписавшиеся_____________________________________________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(указываются должности и Ф.И.О. членов комиссии)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составили настоящий акт на уничтожение недействительных документов,</w:t>
      </w:r>
      <w:r>
        <w:br/>
      </w:r>
      <w:r>
        <w:rPr>
          <w:rFonts w:ascii="Times New Roman"/>
          <w:b w:val="false"/>
          <w:i w:val="false"/>
          <w:color w:val="000000"/>
          <w:sz w:val="28"/>
        </w:rPr>
        <w:t>
бланков формуляров за период с</w:t>
      </w:r>
      <w:r>
        <w:br/>
      </w:r>
      <w:r>
        <w:rPr>
          <w:rFonts w:ascii="Times New Roman"/>
          <w:b w:val="false"/>
          <w:i w:val="false"/>
          <w:color w:val="000000"/>
          <w:sz w:val="28"/>
        </w:rPr>
        <w:t>
"______"____________ 20__ г.     по"____"____________ 20__г.</w:t>
      </w:r>
      <w:r>
        <w:br/>
      </w:r>
      <w:r>
        <w:rPr>
          <w:rFonts w:ascii="Times New Roman"/>
          <w:b w:val="false"/>
          <w:i w:val="false"/>
          <w:color w:val="000000"/>
          <w:sz w:val="28"/>
        </w:rPr>
        <w:t>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613"/>
        <w:gridCol w:w="2573"/>
        <w:gridCol w:w="1493"/>
        <w:gridCol w:w="2513"/>
        <w:gridCol w:w="16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уничтожаемого</w:t>
            </w:r>
            <w:r>
              <w:br/>
            </w:r>
            <w:r>
              <w:rPr>
                <w:rFonts w:ascii="Times New Roman"/>
                <w:b w:val="false"/>
                <w:i w:val="false"/>
                <w:color w:val="000000"/>
                <w:sz w:val="20"/>
              </w:rPr>
              <w:t>
</w:t>
            </w:r>
            <w:r>
              <w:rPr>
                <w:rFonts w:ascii="Times New Roman"/>
                <w:b w:val="false"/>
                <w:i w:val="false"/>
                <w:color w:val="000000"/>
                <w:sz w:val="20"/>
              </w:rPr>
              <w:t>документа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Вырезанный из уничтожаемого документа номер (вклеивается в акт)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гражданина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уничтожения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проверено и подготовлено к уничтожению __________________</w:t>
      </w:r>
      <w:r>
        <w:br/>
      </w:r>
      <w:r>
        <w:rPr>
          <w:rFonts w:ascii="Times New Roman"/>
          <w:b w:val="false"/>
          <w:i w:val="false"/>
          <w:color w:val="000000"/>
          <w:sz w:val="28"/>
        </w:rPr>
        <w:t>
документов в том числе: видов на жительство ___________________ штук;</w:t>
      </w:r>
      <w:r>
        <w:br/>
      </w:r>
      <w:r>
        <w:rPr>
          <w:rFonts w:ascii="Times New Roman"/>
          <w:b w:val="false"/>
          <w:i w:val="false"/>
          <w:color w:val="000000"/>
          <w:sz w:val="28"/>
        </w:rPr>
        <w:t>
      удостоверений лица без гражданства ______________________ штук;</w:t>
      </w:r>
      <w:r>
        <w:br/>
      </w:r>
      <w:r>
        <w:rPr>
          <w:rFonts w:ascii="Times New Roman"/>
          <w:b w:val="false"/>
          <w:i w:val="false"/>
          <w:color w:val="000000"/>
          <w:sz w:val="28"/>
        </w:rPr>
        <w:t>
      бланков формуляров                    ___________________ штук;</w:t>
      </w:r>
      <w:r>
        <w:br/>
      </w:r>
      <w:r>
        <w:rPr>
          <w:rFonts w:ascii="Times New Roman"/>
          <w:b w:val="false"/>
          <w:i w:val="false"/>
          <w:color w:val="000000"/>
          <w:sz w:val="28"/>
        </w:rPr>
        <w:t>
      Документы уничтожены путем сожжения (измельчения и т.п.) в</w:t>
      </w:r>
      <w:r>
        <w:br/>
      </w:r>
      <w:r>
        <w:rPr>
          <w:rFonts w:ascii="Times New Roman"/>
          <w:b w:val="false"/>
          <w:i w:val="false"/>
          <w:color w:val="000000"/>
          <w:sz w:val="28"/>
        </w:rPr>
        <w:t>
нашем присутствии.</w:t>
      </w:r>
      <w:r>
        <w:br/>
      </w:r>
      <w:r>
        <w:rPr>
          <w:rFonts w:ascii="Times New Roman"/>
          <w:b w:val="false"/>
          <w:i w:val="false"/>
          <w:color w:val="000000"/>
          <w:sz w:val="28"/>
        </w:rPr>
        <w:t>
                    </w:t>
      </w:r>
      <w:r>
        <w:rPr>
          <w:rFonts w:ascii="Times New Roman"/>
          <w:b w:val="false"/>
          <w:i w:val="false"/>
          <w:color w:val="000000"/>
          <w:sz w:val="28"/>
          <w:u w:val="single"/>
        </w:rPr>
        <w:t>подписи членов. комиссии:</w:t>
      </w:r>
      <w:r>
        <w:br/>
      </w:r>
      <w:r>
        <w:rPr>
          <w:rFonts w:ascii="Times New Roman"/>
          <w:b w:val="false"/>
          <w:i w:val="false"/>
          <w:color w:val="000000"/>
          <w:sz w:val="28"/>
        </w:rPr>
        <w:t>
           _____________ 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 акт на уничтожение составляется отдельно на каждый</w:t>
      </w:r>
      <w:r>
        <w:br/>
      </w:r>
      <w:r>
        <w:rPr>
          <w:rFonts w:ascii="Times New Roman"/>
          <w:b w:val="false"/>
          <w:i w:val="false"/>
          <w:color w:val="000000"/>
          <w:sz w:val="28"/>
        </w:rPr>
        <w:t>
тип уничтожаемых документов</w:t>
      </w:r>
    </w:p>
    <w:bookmarkStart w:name="z125" w:id="5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выдачи, замены, изъятия и   </w:t>
      </w:r>
      <w:r>
        <w:br/>
      </w:r>
      <w:r>
        <w:rPr>
          <w:rFonts w:ascii="Times New Roman"/>
          <w:b w:val="false"/>
          <w:i w:val="false"/>
          <w:color w:val="000000"/>
          <w:sz w:val="28"/>
        </w:rPr>
        <w:t>
уничтожения видов на жительство</w:t>
      </w:r>
      <w:r>
        <w:br/>
      </w:r>
      <w:r>
        <w:rPr>
          <w:rFonts w:ascii="Times New Roman"/>
          <w:b w:val="false"/>
          <w:i w:val="false"/>
          <w:color w:val="000000"/>
          <w:sz w:val="28"/>
        </w:rPr>
        <w:t xml:space="preserve">
иностранца и удостоверений  </w:t>
      </w:r>
      <w:r>
        <w:br/>
      </w:r>
      <w:r>
        <w:rPr>
          <w:rFonts w:ascii="Times New Roman"/>
          <w:b w:val="false"/>
          <w:i w:val="false"/>
          <w:color w:val="000000"/>
          <w:sz w:val="28"/>
        </w:rPr>
        <w:t xml:space="preserve">
лица без гражданства     </w:t>
      </w:r>
    </w:p>
    <w:bookmarkEnd w:id="56"/>
    <w:bookmarkStart w:name="z126" w:id="57"/>
    <w:p>
      <w:pPr>
        <w:spacing w:after="0"/>
        <w:ind w:left="0"/>
        <w:jc w:val="both"/>
      </w:pPr>
      <w:r>
        <w:rPr>
          <w:rFonts w:ascii="Times New Roman"/>
          <w:b w:val="false"/>
          <w:i w:val="false"/>
          <w:color w:val="000000"/>
          <w:sz w:val="28"/>
        </w:rPr>
        <w:t>
форма</w:t>
      </w:r>
    </w:p>
    <w:bookmarkEnd w:id="57"/>
    <w:p>
      <w:pPr>
        <w:spacing w:after="0"/>
        <w:ind w:left="0"/>
        <w:jc w:val="both"/>
      </w:pPr>
      <w:r>
        <w:rPr>
          <w:rFonts w:ascii="Times New Roman"/>
          <w:b w:val="false"/>
          <w:i w:val="false"/>
          <w:color w:val="000000"/>
          <w:sz w:val="28"/>
        </w:rPr>
        <w:t>                                                           Начальнику</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w:t>
      </w:r>
      <w:r>
        <w:br/>
      </w:r>
      <w:r>
        <w:rPr>
          <w:rFonts w:ascii="Times New Roman"/>
          <w:b w:val="false"/>
          <w:i w:val="false"/>
          <w:color w:val="000000"/>
          <w:sz w:val="28"/>
        </w:rPr>
        <w:t>
                                                             от гр-на</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(Ф.И.О., адрес регистрации)</w:t>
      </w:r>
    </w:p>
    <w:bookmarkStart w:name="z127" w:id="58"/>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58"/>
    <w:p>
      <w:pPr>
        <w:spacing w:after="0"/>
        <w:ind w:left="0"/>
        <w:jc w:val="both"/>
      </w:pPr>
      <w:r>
        <w:rPr>
          <w:rFonts w:ascii="Times New Roman"/>
          <w:b w:val="false"/>
          <w:i w:val="false"/>
          <w:color w:val="000000"/>
          <w:sz w:val="28"/>
        </w:rPr>
        <w:t>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дата рождения)</w:t>
      </w:r>
      <w:r>
        <w:br/>
      </w:r>
      <w:r>
        <w:rPr>
          <w:rFonts w:ascii="Times New Roman"/>
          <w:b w:val="false"/>
          <w:i w:val="false"/>
          <w:color w:val="000000"/>
          <w:sz w:val="28"/>
        </w:rPr>
        <w:t>
      прошу Вашего разрешения на оформление вида на жительство,</w:t>
      </w:r>
      <w:r>
        <w:br/>
      </w:r>
      <w:r>
        <w:rPr>
          <w:rFonts w:ascii="Times New Roman"/>
          <w:b w:val="false"/>
          <w:i w:val="false"/>
          <w:color w:val="000000"/>
          <w:sz w:val="28"/>
        </w:rPr>
        <w:t>
удостоверения лица без гражданства взамен утраченных (ого) при</w:t>
      </w:r>
      <w:r>
        <w:br/>
      </w:r>
      <w:r>
        <w:rPr>
          <w:rFonts w:ascii="Times New Roman"/>
          <w:b w:val="false"/>
          <w:i w:val="false"/>
          <w:color w:val="000000"/>
          <w:sz w:val="28"/>
        </w:rPr>
        <w:t>
следующих обстоятельствах: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обнаружении утраченных видов на жительство, удостоверений</w:t>
      </w:r>
      <w:r>
        <w:br/>
      </w:r>
      <w:r>
        <w:rPr>
          <w:rFonts w:ascii="Times New Roman"/>
          <w:b w:val="false"/>
          <w:i w:val="false"/>
          <w:color w:val="000000"/>
          <w:sz w:val="28"/>
        </w:rPr>
        <w:t>
лица без гражданства обязуюсь сдать в орган внутренних дел по месту</w:t>
      </w:r>
      <w:r>
        <w:br/>
      </w:r>
      <w:r>
        <w:rPr>
          <w:rFonts w:ascii="Times New Roman"/>
          <w:b w:val="false"/>
          <w:i w:val="false"/>
          <w:color w:val="000000"/>
          <w:sz w:val="28"/>
        </w:rPr>
        <w:t>
регистрации.</w:t>
      </w:r>
      <w:r>
        <w:br/>
      </w:r>
      <w:r>
        <w:rPr>
          <w:rFonts w:ascii="Times New Roman"/>
          <w:b w:val="false"/>
          <w:i w:val="false"/>
          <w:color w:val="000000"/>
          <w:sz w:val="28"/>
        </w:rPr>
        <w:t>
"_____" ___________ 20__ г. __________________ ______________________</w:t>
      </w:r>
      <w:r>
        <w:br/>
      </w:r>
      <w:r>
        <w:rPr>
          <w:rFonts w:ascii="Times New Roman"/>
          <w:b w:val="false"/>
          <w:i w:val="false"/>
          <w:color w:val="000000"/>
          <w:sz w:val="28"/>
        </w:rPr>
        <w:t>
                           (подпись гражданина) (Ф.И.О. гражданина)</w:t>
      </w:r>
    </w:p>
    <w:bookmarkStart w:name="z128" w:id="5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выдачи, замены, изъятия и   </w:t>
      </w:r>
      <w:r>
        <w:br/>
      </w:r>
      <w:r>
        <w:rPr>
          <w:rFonts w:ascii="Times New Roman"/>
          <w:b w:val="false"/>
          <w:i w:val="false"/>
          <w:color w:val="000000"/>
          <w:sz w:val="28"/>
        </w:rPr>
        <w:t>
уничтожения видов на жительство</w:t>
      </w:r>
      <w:r>
        <w:br/>
      </w:r>
      <w:r>
        <w:rPr>
          <w:rFonts w:ascii="Times New Roman"/>
          <w:b w:val="false"/>
          <w:i w:val="false"/>
          <w:color w:val="000000"/>
          <w:sz w:val="28"/>
        </w:rPr>
        <w:t xml:space="preserve">
иностранца и удостоверений  </w:t>
      </w:r>
      <w:r>
        <w:br/>
      </w:r>
      <w:r>
        <w:rPr>
          <w:rFonts w:ascii="Times New Roman"/>
          <w:b w:val="false"/>
          <w:i w:val="false"/>
          <w:color w:val="000000"/>
          <w:sz w:val="28"/>
        </w:rPr>
        <w:t xml:space="preserve">
лица без гражданства     </w:t>
      </w:r>
    </w:p>
    <w:bookmarkEnd w:id="59"/>
    <w:bookmarkStart w:name="z129" w:id="60"/>
    <w:p>
      <w:pPr>
        <w:spacing w:after="0"/>
        <w:ind w:left="0"/>
        <w:jc w:val="both"/>
      </w:pPr>
      <w:r>
        <w:rPr>
          <w:rFonts w:ascii="Times New Roman"/>
          <w:b w:val="false"/>
          <w:i w:val="false"/>
          <w:color w:val="000000"/>
          <w:sz w:val="28"/>
        </w:rPr>
        <w:t xml:space="preserve">
форма            </w:t>
      </w:r>
    </w:p>
    <w:bookmarkEnd w:id="60"/>
    <w:p>
      <w:pPr>
        <w:spacing w:after="0"/>
        <w:ind w:left="0"/>
        <w:jc w:val="both"/>
      </w:pPr>
      <w:r>
        <w:rPr>
          <w:rFonts w:ascii="Times New Roman"/>
          <w:b w:val="false"/>
          <w:i w:val="false"/>
          <w:color w:val="000000"/>
          <w:sz w:val="28"/>
        </w:rPr>
        <w:t>      ШТАМП</w:t>
      </w:r>
      <w:r>
        <w:br/>
      </w:r>
      <w:r>
        <w:rPr>
          <w:rFonts w:ascii="Times New Roman"/>
          <w:b w:val="false"/>
          <w:i w:val="false"/>
          <w:color w:val="000000"/>
          <w:sz w:val="28"/>
        </w:rPr>
        <w:t>
органа внутренних дел</w:t>
      </w:r>
      <w:r>
        <w:br/>
      </w:r>
      <w:r>
        <w:rPr>
          <w:rFonts w:ascii="Times New Roman"/>
          <w:b w:val="false"/>
          <w:i w:val="false"/>
          <w:color w:val="000000"/>
          <w:sz w:val="28"/>
        </w:rPr>
        <w:t>
Исх. № ______________________</w:t>
      </w:r>
      <w:r>
        <w:br/>
      </w:r>
      <w:r>
        <w:rPr>
          <w:rFonts w:ascii="Times New Roman"/>
          <w:b w:val="false"/>
          <w:i w:val="false"/>
          <w:color w:val="000000"/>
          <w:sz w:val="28"/>
        </w:rPr>
        <w:t>
"_____"______________ 20___ г.</w:t>
      </w:r>
    </w:p>
    <w:bookmarkStart w:name="z130" w:id="61"/>
    <w:p>
      <w:pPr>
        <w:spacing w:after="0"/>
        <w:ind w:left="0"/>
        <w:jc w:val="both"/>
      </w:pPr>
      <w:r>
        <w:rPr>
          <w:rFonts w:ascii="Times New Roman"/>
          <w:b w:val="false"/>
          <w:i w:val="false"/>
          <w:color w:val="000000"/>
          <w:sz w:val="28"/>
        </w:rPr>
        <w:t>
                              </w:t>
      </w:r>
      <w:r>
        <w:rPr>
          <w:rFonts w:ascii="Times New Roman"/>
          <w:b/>
          <w:i w:val="false"/>
          <w:color w:val="000000"/>
          <w:sz w:val="28"/>
        </w:rPr>
        <w:t>РЕЕСТР</w:t>
      </w:r>
      <w:r>
        <w:br/>
      </w:r>
      <w:r>
        <w:rPr>
          <w:rFonts w:ascii="Times New Roman"/>
          <w:b w:val="false"/>
          <w:i w:val="false"/>
          <w:color w:val="000000"/>
          <w:sz w:val="28"/>
        </w:rPr>
        <w:t>
</w:t>
      </w:r>
      <w:r>
        <w:rPr>
          <w:rFonts w:ascii="Times New Roman"/>
          <w:b/>
          <w:i w:val="false"/>
          <w:color w:val="000000"/>
          <w:sz w:val="28"/>
        </w:rPr>
        <w:t>на отправку формуляров, оформленных в районных (городских)</w:t>
      </w:r>
      <w:r>
        <w:br/>
      </w:r>
      <w:r>
        <w:rPr>
          <w:rFonts w:ascii="Times New Roman"/>
          <w:b w:val="false"/>
          <w:i w:val="false"/>
          <w:color w:val="000000"/>
          <w:sz w:val="28"/>
        </w:rPr>
        <w:t>
                      </w:t>
      </w:r>
      <w:r>
        <w:rPr>
          <w:rFonts w:ascii="Times New Roman"/>
          <w:b/>
          <w:i w:val="false"/>
          <w:color w:val="000000"/>
          <w:sz w:val="28"/>
        </w:rPr>
        <w:t>органах внутренних дел</w:t>
      </w:r>
    </w:p>
    <w:bookmarkEnd w:id="6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районных, городских органов внутренних дел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причины заполнения формуляров</w:t>
      </w:r>
      <w:r>
        <w:br/>
      </w:r>
      <w:r>
        <w:rPr>
          <w:rFonts w:ascii="Times New Roman"/>
          <w:b w:val="false"/>
          <w:i w:val="false"/>
          <w:color w:val="000000"/>
          <w:sz w:val="28"/>
        </w:rPr>
        <w:t>
______________________________</w:t>
      </w:r>
      <w:r>
        <w:br/>
      </w:r>
      <w:r>
        <w:rPr>
          <w:rFonts w:ascii="Times New Roman"/>
          <w:b w:val="false"/>
          <w:i w:val="false"/>
          <w:color w:val="000000"/>
          <w:sz w:val="28"/>
        </w:rPr>
        <w:t>
категория срочности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473"/>
        <w:gridCol w:w="2593"/>
        <w:gridCol w:w="2573"/>
        <w:gridCol w:w="267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формуляра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заполнения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заполнения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гражданина</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Всего в реестр внесено ________ формуляров, в том числе:</w:t>
      </w:r>
      <w:r>
        <w:br/>
      </w:r>
      <w:r>
        <w:rPr>
          <w:rFonts w:ascii="Times New Roman"/>
          <w:b w:val="false"/>
          <w:i w:val="false"/>
          <w:color w:val="000000"/>
          <w:sz w:val="28"/>
        </w:rPr>
        <w:t>
      на изготовление удостоверений личности                  _______</w:t>
      </w:r>
      <w:r>
        <w:br/>
      </w:r>
      <w:r>
        <w:rPr>
          <w:rFonts w:ascii="Times New Roman"/>
          <w:b w:val="false"/>
          <w:i w:val="false"/>
          <w:color w:val="000000"/>
          <w:sz w:val="28"/>
        </w:rPr>
        <w:t>
      на изготовление паспортов                               _______</w:t>
      </w:r>
      <w:r>
        <w:br/>
      </w:r>
      <w:r>
        <w:rPr>
          <w:rFonts w:ascii="Times New Roman"/>
          <w:b w:val="false"/>
          <w:i w:val="false"/>
          <w:color w:val="000000"/>
          <w:sz w:val="28"/>
        </w:rPr>
        <w:t>
      на изготовление удостоверений личности и паспортов      _______</w:t>
      </w:r>
      <w:r>
        <w:br/>
      </w:r>
      <w:r>
        <w:rPr>
          <w:rFonts w:ascii="Times New Roman"/>
          <w:b w:val="false"/>
          <w:i w:val="false"/>
          <w:color w:val="000000"/>
          <w:sz w:val="28"/>
        </w:rPr>
        <w:t>
Руководитель органа внутренних дел ______________ 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Перечисленные в реестре формуляры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должность, подпись уполномоченного сотрудника Департамента</w:t>
      </w:r>
      <w:r>
        <w:br/>
      </w:r>
      <w:r>
        <w:rPr>
          <w:rFonts w:ascii="Times New Roman"/>
          <w:b w:val="false"/>
          <w:i w:val="false"/>
          <w:color w:val="000000"/>
          <w:sz w:val="28"/>
        </w:rPr>
        <w:t>
           внутренних дел области, городов Астаны, Алматы).</w:t>
      </w:r>
    </w:p>
    <w:bookmarkStart w:name="z131" w:id="6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выдачи, замены, изъятия и   </w:t>
      </w:r>
      <w:r>
        <w:br/>
      </w:r>
      <w:r>
        <w:rPr>
          <w:rFonts w:ascii="Times New Roman"/>
          <w:b w:val="false"/>
          <w:i w:val="false"/>
          <w:color w:val="000000"/>
          <w:sz w:val="28"/>
        </w:rPr>
        <w:t>
уничтожения видов на жительство</w:t>
      </w:r>
      <w:r>
        <w:br/>
      </w:r>
      <w:r>
        <w:rPr>
          <w:rFonts w:ascii="Times New Roman"/>
          <w:b w:val="false"/>
          <w:i w:val="false"/>
          <w:color w:val="000000"/>
          <w:sz w:val="28"/>
        </w:rPr>
        <w:t xml:space="preserve">
иностранца и удостоверений  </w:t>
      </w:r>
      <w:r>
        <w:br/>
      </w:r>
      <w:r>
        <w:rPr>
          <w:rFonts w:ascii="Times New Roman"/>
          <w:b w:val="false"/>
          <w:i w:val="false"/>
          <w:color w:val="000000"/>
          <w:sz w:val="28"/>
        </w:rPr>
        <w:t xml:space="preserve">
лица без гражданства     </w:t>
      </w:r>
    </w:p>
    <w:bookmarkEnd w:id="62"/>
    <w:bookmarkStart w:name="z132" w:id="63"/>
    <w:p>
      <w:pPr>
        <w:spacing w:after="0"/>
        <w:ind w:left="0"/>
        <w:jc w:val="both"/>
      </w:pPr>
      <w:r>
        <w:rPr>
          <w:rFonts w:ascii="Times New Roman"/>
          <w:b w:val="false"/>
          <w:i w:val="false"/>
          <w:color w:val="000000"/>
          <w:sz w:val="28"/>
        </w:rPr>
        <w:t xml:space="preserve">
форма            </w:t>
      </w:r>
    </w:p>
    <w:bookmarkEnd w:id="63"/>
    <w:p>
      <w:pPr>
        <w:spacing w:after="0"/>
        <w:ind w:left="0"/>
        <w:jc w:val="both"/>
      </w:pPr>
      <w:r>
        <w:rPr>
          <w:rFonts w:ascii="Times New Roman"/>
          <w:b w:val="false"/>
          <w:i w:val="false"/>
          <w:color w:val="000000"/>
          <w:sz w:val="28"/>
        </w:rPr>
        <w:t xml:space="preserve">      ШТАМП </w:t>
      </w:r>
      <w:r>
        <w:br/>
      </w:r>
      <w:r>
        <w:rPr>
          <w:rFonts w:ascii="Times New Roman"/>
          <w:b w:val="false"/>
          <w:i w:val="false"/>
          <w:color w:val="000000"/>
          <w:sz w:val="28"/>
        </w:rPr>
        <w:t>
органа внутренних дел</w:t>
      </w:r>
      <w:r>
        <w:br/>
      </w:r>
      <w:r>
        <w:rPr>
          <w:rFonts w:ascii="Times New Roman"/>
          <w:b w:val="false"/>
          <w:i w:val="false"/>
          <w:color w:val="000000"/>
          <w:sz w:val="28"/>
        </w:rPr>
        <w:t>
Исх. № ____</w:t>
      </w:r>
      <w:r>
        <w:br/>
      </w:r>
      <w:r>
        <w:rPr>
          <w:rFonts w:ascii="Times New Roman"/>
          <w:b w:val="false"/>
          <w:i w:val="false"/>
          <w:color w:val="000000"/>
          <w:sz w:val="28"/>
        </w:rPr>
        <w:t>
"___"______ 20___ г.</w:t>
      </w:r>
    </w:p>
    <w:bookmarkStart w:name="z133" w:id="64"/>
    <w:p>
      <w:pPr>
        <w:spacing w:after="0"/>
        <w:ind w:left="0"/>
        <w:jc w:val="both"/>
      </w:pPr>
      <w:r>
        <w:rPr>
          <w:rFonts w:ascii="Times New Roman"/>
          <w:b w:val="false"/>
          <w:i w:val="false"/>
          <w:color w:val="000000"/>
          <w:sz w:val="28"/>
        </w:rPr>
        <w:t>
                           </w:t>
      </w:r>
      <w:r>
        <w:rPr>
          <w:rFonts w:ascii="Times New Roman"/>
          <w:b/>
          <w:i w:val="false"/>
          <w:color w:val="000000"/>
          <w:sz w:val="28"/>
        </w:rPr>
        <w:t>СВОДНЫЙ РЕЕСТР</w:t>
      </w:r>
      <w:r>
        <w:br/>
      </w:r>
      <w:r>
        <w:rPr>
          <w:rFonts w:ascii="Times New Roman"/>
          <w:b w:val="false"/>
          <w:i w:val="false"/>
          <w:color w:val="000000"/>
          <w:sz w:val="28"/>
        </w:rPr>
        <w:t>
              </w:t>
      </w:r>
      <w:r>
        <w:rPr>
          <w:rFonts w:ascii="Times New Roman"/>
          <w:b/>
          <w:i w:val="false"/>
          <w:color w:val="000000"/>
          <w:sz w:val="28"/>
        </w:rPr>
        <w:t>на отправку формуляров в ДМП МВД РК</w:t>
      </w:r>
      <w:r>
        <w:br/>
      </w:r>
      <w:r>
        <w:rPr>
          <w:rFonts w:ascii="Times New Roman"/>
          <w:b w:val="false"/>
          <w:i w:val="false"/>
          <w:color w:val="000000"/>
          <w:sz w:val="28"/>
        </w:rPr>
        <w:t>
        </w:t>
      </w:r>
      <w:r>
        <w:rPr>
          <w:rFonts w:ascii="Times New Roman"/>
          <w:b/>
          <w:i w:val="false"/>
          <w:color w:val="000000"/>
          <w:sz w:val="28"/>
        </w:rPr>
        <w:t>из Департаментов внутренних дел областей, городов</w:t>
      </w:r>
      <w:r>
        <w:br/>
      </w:r>
      <w:r>
        <w:rPr>
          <w:rFonts w:ascii="Times New Roman"/>
          <w:b w:val="false"/>
          <w:i w:val="false"/>
          <w:color w:val="000000"/>
          <w:sz w:val="28"/>
        </w:rPr>
        <w:t>
                          </w:t>
      </w:r>
      <w:r>
        <w:rPr>
          <w:rFonts w:ascii="Times New Roman"/>
          <w:b/>
          <w:i w:val="false"/>
          <w:color w:val="000000"/>
          <w:sz w:val="28"/>
        </w:rPr>
        <w:t>Астаны, Алматы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наименование Департамента внутренних дел областей,</w:t>
      </w:r>
      <w:r>
        <w:br/>
      </w:r>
      <w:r>
        <w:rPr>
          <w:rFonts w:ascii="Times New Roman"/>
          <w:b w:val="false"/>
          <w:i w:val="false"/>
          <w:color w:val="000000"/>
          <w:sz w:val="28"/>
        </w:rPr>
        <w:t>
                      городов Астаны, Алматы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наименование причины заполнения формуляров</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категория срочности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573"/>
        <w:gridCol w:w="4733"/>
        <w:gridCol w:w="2793"/>
      </w:tblGrid>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районных, городских подразделений миграционной полиции</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 N и дата реестра районного, городского подразделения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формуляров</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Всего в сводный реестр внесено _______ реестров, _______ формуляров.</w:t>
      </w:r>
      <w:r>
        <w:br/>
      </w:r>
      <w:r>
        <w:rPr>
          <w:rFonts w:ascii="Times New Roman"/>
          <w:b w:val="false"/>
          <w:i w:val="false"/>
          <w:color w:val="000000"/>
          <w:sz w:val="28"/>
        </w:rPr>
        <w:t>
Начальник отдела</w:t>
      </w:r>
      <w:r>
        <w:br/>
      </w:r>
      <w:r>
        <w:rPr>
          <w:rFonts w:ascii="Times New Roman"/>
          <w:b w:val="false"/>
          <w:i w:val="false"/>
          <w:color w:val="000000"/>
          <w:sz w:val="28"/>
        </w:rPr>
        <w:t>
Департамента внутренних дел областей __________________ ____________</w:t>
      </w:r>
      <w:r>
        <w:br/>
      </w:r>
      <w:r>
        <w:rPr>
          <w:rFonts w:ascii="Times New Roman"/>
          <w:b w:val="false"/>
          <w:i w:val="false"/>
          <w:color w:val="000000"/>
          <w:sz w:val="28"/>
        </w:rPr>
        <w:t>
(городов Астаны, Алматы)                  (подпись)       (Ф.И.О.)</w:t>
      </w:r>
    </w:p>
    <w:bookmarkStart w:name="z134" w:id="6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выдачи, замены, изъятия и   </w:t>
      </w:r>
      <w:r>
        <w:br/>
      </w:r>
      <w:r>
        <w:rPr>
          <w:rFonts w:ascii="Times New Roman"/>
          <w:b w:val="false"/>
          <w:i w:val="false"/>
          <w:color w:val="000000"/>
          <w:sz w:val="28"/>
        </w:rPr>
        <w:t>
уничтожения видов на жительство</w:t>
      </w:r>
      <w:r>
        <w:br/>
      </w:r>
      <w:r>
        <w:rPr>
          <w:rFonts w:ascii="Times New Roman"/>
          <w:b w:val="false"/>
          <w:i w:val="false"/>
          <w:color w:val="000000"/>
          <w:sz w:val="28"/>
        </w:rPr>
        <w:t xml:space="preserve">
иностранца и удостоверений  </w:t>
      </w:r>
      <w:r>
        <w:br/>
      </w:r>
      <w:r>
        <w:rPr>
          <w:rFonts w:ascii="Times New Roman"/>
          <w:b w:val="false"/>
          <w:i w:val="false"/>
          <w:color w:val="000000"/>
          <w:sz w:val="28"/>
        </w:rPr>
        <w:t xml:space="preserve">
лица без гражданства     </w:t>
      </w:r>
    </w:p>
    <w:bookmarkEnd w:id="65"/>
    <w:bookmarkStart w:name="z135" w:id="66"/>
    <w:p>
      <w:pPr>
        <w:spacing w:after="0"/>
        <w:ind w:left="0"/>
        <w:jc w:val="both"/>
      </w:pPr>
      <w:r>
        <w:rPr>
          <w:rFonts w:ascii="Times New Roman"/>
          <w:b w:val="false"/>
          <w:i w:val="false"/>
          <w:color w:val="000000"/>
          <w:sz w:val="28"/>
        </w:rPr>
        <w:t xml:space="preserve">
форма            </w:t>
      </w:r>
    </w:p>
    <w:bookmarkEnd w:id="66"/>
    <w:bookmarkStart w:name="z136" w:id="67"/>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регистрации формуляров, возвращенных на доработку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453"/>
        <w:gridCol w:w="1653"/>
        <w:gridCol w:w="1553"/>
        <w:gridCol w:w="1373"/>
        <w:gridCol w:w="1793"/>
        <w:gridCol w:w="2033"/>
        <w:gridCol w:w="179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Формуляра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гражданина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возврата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 и дата ДМП МВД РК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 и дата Исх.№ и дата Департамента внутренних дел</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 и дата исх.№ и дата Управления внутренних дел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изготовления документа</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6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выдачи, замены, изъятия и   </w:t>
      </w:r>
      <w:r>
        <w:br/>
      </w:r>
      <w:r>
        <w:rPr>
          <w:rFonts w:ascii="Times New Roman"/>
          <w:b w:val="false"/>
          <w:i w:val="false"/>
          <w:color w:val="000000"/>
          <w:sz w:val="28"/>
        </w:rPr>
        <w:t>
уничтожения видов на жительство</w:t>
      </w:r>
      <w:r>
        <w:br/>
      </w:r>
      <w:r>
        <w:rPr>
          <w:rFonts w:ascii="Times New Roman"/>
          <w:b w:val="false"/>
          <w:i w:val="false"/>
          <w:color w:val="000000"/>
          <w:sz w:val="28"/>
        </w:rPr>
        <w:t xml:space="preserve">
иностранца и удостоверений  </w:t>
      </w:r>
      <w:r>
        <w:br/>
      </w:r>
      <w:r>
        <w:rPr>
          <w:rFonts w:ascii="Times New Roman"/>
          <w:b w:val="false"/>
          <w:i w:val="false"/>
          <w:color w:val="000000"/>
          <w:sz w:val="28"/>
        </w:rPr>
        <w:t xml:space="preserve">
лица без гражданства     </w:t>
      </w:r>
    </w:p>
    <w:bookmarkEnd w:id="68"/>
    <w:bookmarkStart w:name="z138" w:id="69"/>
    <w:p>
      <w:pPr>
        <w:spacing w:after="0"/>
        <w:ind w:left="0"/>
        <w:jc w:val="both"/>
      </w:pPr>
      <w:r>
        <w:rPr>
          <w:rFonts w:ascii="Times New Roman"/>
          <w:b w:val="false"/>
          <w:i w:val="false"/>
          <w:color w:val="000000"/>
          <w:sz w:val="28"/>
        </w:rPr>
        <w:t xml:space="preserve">
форма            </w:t>
      </w:r>
    </w:p>
    <w:bookmarkEnd w:id="69"/>
    <w:p>
      <w:pPr>
        <w:spacing w:after="0"/>
        <w:ind w:left="0"/>
        <w:jc w:val="both"/>
      </w:pPr>
      <w:r>
        <w:rPr>
          <w:rFonts w:ascii="Times New Roman"/>
          <w:b w:val="false"/>
          <w:i w:val="false"/>
          <w:color w:val="000000"/>
          <w:sz w:val="28"/>
        </w:rPr>
        <w:t>Исх.                                                   №_____________</w:t>
      </w:r>
      <w:r>
        <w:br/>
      </w:r>
      <w:r>
        <w:rPr>
          <w:rFonts w:ascii="Times New Roman"/>
          <w:b w:val="false"/>
          <w:i w:val="false"/>
          <w:color w:val="000000"/>
          <w:sz w:val="28"/>
        </w:rPr>
        <w:t>
"___"_______ 20__ г.</w:t>
      </w:r>
    </w:p>
    <w:bookmarkStart w:name="z139" w:id="70"/>
    <w:p>
      <w:pPr>
        <w:spacing w:after="0"/>
        <w:ind w:left="0"/>
        <w:jc w:val="both"/>
      </w:pPr>
      <w:r>
        <w:rPr>
          <w:rFonts w:ascii="Times New Roman"/>
          <w:b w:val="false"/>
          <w:i w:val="false"/>
          <w:color w:val="000000"/>
          <w:sz w:val="28"/>
        </w:rPr>
        <w:t>
                             </w:t>
      </w:r>
      <w:r>
        <w:rPr>
          <w:rFonts w:ascii="Times New Roman"/>
          <w:b/>
          <w:i w:val="false"/>
          <w:color w:val="000000"/>
          <w:sz w:val="28"/>
        </w:rPr>
        <w:t>РЕЕСТР</w:t>
      </w:r>
      <w:r>
        <w:br/>
      </w:r>
      <w:r>
        <w:rPr>
          <w:rFonts w:ascii="Times New Roman"/>
          <w:b w:val="false"/>
          <w:i w:val="false"/>
          <w:color w:val="000000"/>
          <w:sz w:val="28"/>
        </w:rPr>
        <w:t>
</w:t>
      </w:r>
      <w:r>
        <w:rPr>
          <w:rFonts w:ascii="Times New Roman"/>
          <w:b/>
          <w:i w:val="false"/>
          <w:color w:val="000000"/>
          <w:sz w:val="28"/>
        </w:rPr>
        <w:t>на отправку изготовленных документов, формуляров из ДМП МВД РК</w:t>
      </w:r>
      <w:r>
        <w:br/>
      </w:r>
      <w:r>
        <w:rPr>
          <w:rFonts w:ascii="Times New Roman"/>
          <w:b w:val="false"/>
          <w:i w:val="false"/>
          <w:color w:val="000000"/>
          <w:sz w:val="28"/>
        </w:rPr>
        <w:t>
</w:t>
      </w:r>
      <w:r>
        <w:rPr>
          <w:rFonts w:ascii="Times New Roman"/>
          <w:b/>
          <w:i w:val="false"/>
          <w:color w:val="000000"/>
          <w:sz w:val="28"/>
        </w:rPr>
        <w:t>в Департаменты внутренних дел, из Департаментов внутренних дел</w:t>
      </w:r>
      <w:r>
        <w:br/>
      </w:r>
      <w:r>
        <w:rPr>
          <w:rFonts w:ascii="Times New Roman"/>
          <w:b w:val="false"/>
          <w:i w:val="false"/>
          <w:color w:val="000000"/>
          <w:sz w:val="28"/>
        </w:rPr>
        <w:t>
           </w:t>
      </w:r>
      <w:r>
        <w:rPr>
          <w:rFonts w:ascii="Times New Roman"/>
          <w:b/>
          <w:i w:val="false"/>
          <w:color w:val="000000"/>
          <w:sz w:val="28"/>
        </w:rPr>
        <w:t>в городские, районные органы внутренних дел</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762"/>
        <w:gridCol w:w="2146"/>
        <w:gridCol w:w="2593"/>
        <w:gridCol w:w="2207"/>
        <w:gridCol w:w="2026"/>
      </w:tblGrid>
      <w:tr>
        <w:trPr>
          <w:trHeight w:val="4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журналов</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видов на жительство</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удостоверений лица без гражданства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формуляров</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4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Ф.И.О., подпись уполномоченного сотрудника Управления КМП МВД РК</w:t>
      </w:r>
      <w:r>
        <w:br/>
      </w:r>
      <w:r>
        <w:rPr>
          <w:rFonts w:ascii="Times New Roman"/>
          <w:b w:val="false"/>
          <w:i w:val="false"/>
          <w:color w:val="000000"/>
          <w:sz w:val="28"/>
        </w:rPr>
        <w:t>
Перечисленные в реестре документы передал: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подпись уполномоченного сотрудника Департамента внутренних</w:t>
      </w:r>
      <w:r>
        <w:br/>
      </w:r>
      <w:r>
        <w:rPr>
          <w:rFonts w:ascii="Times New Roman"/>
          <w:b w:val="false"/>
          <w:i w:val="false"/>
          <w:color w:val="000000"/>
          <w:sz w:val="28"/>
        </w:rPr>
        <w:t>
                     дел города, области</w:t>
      </w:r>
      <w:r>
        <w:br/>
      </w:r>
      <w:r>
        <w:rPr>
          <w:rFonts w:ascii="Times New Roman"/>
          <w:b w:val="false"/>
          <w:i w:val="false"/>
          <w:color w:val="000000"/>
          <w:sz w:val="28"/>
        </w:rPr>
        <w:t>
Перечисленные в реестре документы получил: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подпись уполномоченного сотрудника Управления (отдела)</w:t>
      </w:r>
      <w:r>
        <w:br/>
      </w:r>
      <w:r>
        <w:rPr>
          <w:rFonts w:ascii="Times New Roman"/>
          <w:b w:val="false"/>
          <w:i w:val="false"/>
          <w:color w:val="000000"/>
          <w:sz w:val="28"/>
        </w:rPr>
        <w:t>
                   внутренних дел города, района</w:t>
      </w:r>
    </w:p>
    <w:bookmarkStart w:name="z140" w:id="7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выдачи, замены, изъятия и   </w:t>
      </w:r>
      <w:r>
        <w:br/>
      </w:r>
      <w:r>
        <w:rPr>
          <w:rFonts w:ascii="Times New Roman"/>
          <w:b w:val="false"/>
          <w:i w:val="false"/>
          <w:color w:val="000000"/>
          <w:sz w:val="28"/>
        </w:rPr>
        <w:t>
уничтожения видов на жительство</w:t>
      </w:r>
      <w:r>
        <w:br/>
      </w:r>
      <w:r>
        <w:rPr>
          <w:rFonts w:ascii="Times New Roman"/>
          <w:b w:val="false"/>
          <w:i w:val="false"/>
          <w:color w:val="000000"/>
          <w:sz w:val="28"/>
        </w:rPr>
        <w:t xml:space="preserve">
иностранца и удостоверений  </w:t>
      </w:r>
      <w:r>
        <w:br/>
      </w:r>
      <w:r>
        <w:rPr>
          <w:rFonts w:ascii="Times New Roman"/>
          <w:b w:val="false"/>
          <w:i w:val="false"/>
          <w:color w:val="000000"/>
          <w:sz w:val="28"/>
        </w:rPr>
        <w:t xml:space="preserve">
лица без гражданства     </w:t>
      </w:r>
    </w:p>
    <w:bookmarkEnd w:id="71"/>
    <w:bookmarkStart w:name="z141" w:id="72"/>
    <w:p>
      <w:pPr>
        <w:spacing w:after="0"/>
        <w:ind w:left="0"/>
        <w:jc w:val="left"/>
      </w:pPr>
      <w:r>
        <w:rPr>
          <w:rFonts w:ascii="Times New Roman"/>
          <w:b/>
          <w:i w:val="false"/>
          <w:color w:val="000000"/>
        </w:rPr>
        <w:t xml:space="preserve"> 
ПЕРЕЧЕНЬ</w:t>
      </w:r>
      <w:r>
        <w:br/>
      </w:r>
      <w:r>
        <w:rPr>
          <w:rFonts w:ascii="Times New Roman"/>
          <w:b/>
          <w:i w:val="false"/>
          <w:color w:val="000000"/>
        </w:rPr>
        <w:t>
причин уничтожения недействительных видов на жительство  иностранцев, удостоверений лица без гражданства НАИМЕНОВАНИЕ ПРИЧИН</w:t>
      </w:r>
    </w:p>
    <w:bookmarkEnd w:id="72"/>
    <w:p>
      <w:pPr>
        <w:spacing w:after="0"/>
        <w:ind w:left="0"/>
        <w:jc w:val="both"/>
      </w:pPr>
      <w:r>
        <w:rPr>
          <w:rFonts w:ascii="Times New Roman"/>
          <w:b w:val="false"/>
          <w:i w:val="false"/>
          <w:color w:val="000000"/>
          <w:sz w:val="28"/>
        </w:rPr>
        <w:t>      перемена Ф.И.О.</w:t>
      </w:r>
      <w:r>
        <w:br/>
      </w:r>
      <w:r>
        <w:rPr>
          <w:rFonts w:ascii="Times New Roman"/>
          <w:b w:val="false"/>
          <w:i w:val="false"/>
          <w:color w:val="000000"/>
          <w:sz w:val="28"/>
        </w:rPr>
        <w:t>
      перемена даты рождения</w:t>
      </w:r>
      <w:r>
        <w:br/>
      </w:r>
      <w:r>
        <w:rPr>
          <w:rFonts w:ascii="Times New Roman"/>
          <w:b w:val="false"/>
          <w:i w:val="false"/>
          <w:color w:val="000000"/>
          <w:sz w:val="28"/>
        </w:rPr>
        <w:t>
      неточность записей в виде на жительство, удостоверений лица без гражданства</w:t>
      </w:r>
      <w:r>
        <w:br/>
      </w:r>
      <w:r>
        <w:rPr>
          <w:rFonts w:ascii="Times New Roman"/>
          <w:b w:val="false"/>
          <w:i w:val="false"/>
          <w:color w:val="000000"/>
          <w:sz w:val="28"/>
        </w:rPr>
        <w:t>
      непригодность для дальнейшего использования (документ не сдан)</w:t>
      </w:r>
      <w:r>
        <w:br/>
      </w:r>
      <w:r>
        <w:rPr>
          <w:rFonts w:ascii="Times New Roman"/>
          <w:b w:val="false"/>
          <w:i w:val="false"/>
          <w:color w:val="000000"/>
          <w:sz w:val="28"/>
        </w:rPr>
        <w:t>
      утрата вида на жительство, удостоверения лица без гражданства</w:t>
      </w:r>
      <w:r>
        <w:br/>
      </w:r>
      <w:r>
        <w:rPr>
          <w:rFonts w:ascii="Times New Roman"/>
          <w:b w:val="false"/>
          <w:i w:val="false"/>
          <w:color w:val="000000"/>
          <w:sz w:val="28"/>
        </w:rPr>
        <w:t>
      выезд на постоянное место жительства за пределы Республики Казахстан</w:t>
      </w:r>
      <w:r>
        <w:br/>
      </w:r>
      <w:r>
        <w:rPr>
          <w:rFonts w:ascii="Times New Roman"/>
          <w:b w:val="false"/>
          <w:i w:val="false"/>
          <w:color w:val="000000"/>
          <w:sz w:val="28"/>
        </w:rPr>
        <w:t>
      аннулирование вида на жительство, удостоверения лица без гражданства (в соответствии со </w:t>
      </w:r>
      <w:r>
        <w:rPr>
          <w:rFonts w:ascii="Times New Roman"/>
          <w:b w:val="false"/>
          <w:i w:val="false"/>
          <w:color w:val="000000"/>
          <w:sz w:val="28"/>
        </w:rPr>
        <w:t>ст. 49</w:t>
      </w:r>
      <w:r>
        <w:rPr>
          <w:rFonts w:ascii="Times New Roman"/>
          <w:b w:val="false"/>
          <w:i w:val="false"/>
          <w:color w:val="000000"/>
          <w:sz w:val="28"/>
        </w:rPr>
        <w:t xml:space="preserve"> Закона РК «О миграции населения») </w:t>
      </w:r>
      <w:r>
        <w:br/>
      </w:r>
      <w:r>
        <w:rPr>
          <w:rFonts w:ascii="Times New Roman"/>
          <w:b w:val="false"/>
          <w:i w:val="false"/>
          <w:color w:val="000000"/>
          <w:sz w:val="28"/>
        </w:rPr>
        <w:t>
      в связи со смертью гражданина (документ не сдан)</w:t>
      </w:r>
      <w:r>
        <w:br/>
      </w:r>
      <w:r>
        <w:rPr>
          <w:rFonts w:ascii="Times New Roman"/>
          <w:b w:val="false"/>
          <w:i w:val="false"/>
          <w:color w:val="000000"/>
          <w:sz w:val="28"/>
        </w:rPr>
        <w:t>
      в связи с приобретением гражданства Республики Казахстан (документ не сдан)</w:t>
      </w:r>
      <w:r>
        <w:br/>
      </w:r>
      <w:r>
        <w:rPr>
          <w:rFonts w:ascii="Times New Roman"/>
          <w:b w:val="false"/>
          <w:i w:val="false"/>
          <w:color w:val="000000"/>
          <w:sz w:val="28"/>
        </w:rPr>
        <w:t>
      невостребованные документы</w:t>
      </w:r>
      <w:r>
        <w:br/>
      </w:r>
      <w:r>
        <w:rPr>
          <w:rFonts w:ascii="Times New Roman"/>
          <w:b w:val="false"/>
          <w:i w:val="false"/>
          <w:color w:val="000000"/>
          <w:sz w:val="28"/>
        </w:rPr>
        <w:t>
      незаконная выдача документов (документ не сдан)</w:t>
      </w:r>
      <w:r>
        <w:br/>
      </w:r>
      <w:r>
        <w:rPr>
          <w:rFonts w:ascii="Times New Roman"/>
          <w:b w:val="false"/>
          <w:i w:val="false"/>
          <w:color w:val="000000"/>
          <w:sz w:val="28"/>
        </w:rPr>
        <w:t>
      найденные, но невостребованные документы</w:t>
      </w:r>
      <w:r>
        <w:br/>
      </w:r>
      <w:r>
        <w:rPr>
          <w:rFonts w:ascii="Times New Roman"/>
          <w:b w:val="false"/>
          <w:i w:val="false"/>
          <w:color w:val="000000"/>
          <w:sz w:val="28"/>
        </w:rPr>
        <w:t>
      просроченные</w:t>
      </w:r>
      <w:r>
        <w:br/>
      </w:r>
      <w:r>
        <w:rPr>
          <w:rFonts w:ascii="Times New Roman"/>
          <w:b w:val="false"/>
          <w:i w:val="false"/>
          <w:color w:val="000000"/>
          <w:sz w:val="28"/>
        </w:rPr>
        <w:t>
      неверное фото</w:t>
      </w:r>
      <w:r>
        <w:br/>
      </w:r>
      <w:r>
        <w:rPr>
          <w:rFonts w:ascii="Times New Roman"/>
          <w:b w:val="false"/>
          <w:i w:val="false"/>
          <w:color w:val="000000"/>
          <w:sz w:val="28"/>
        </w:rPr>
        <w:t>
      выпуск нового документа (вид на жительство, удостоверение лица без гражданства не сдан)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