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09e1" w14:textId="9b60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пруденциальных нормативов, их нормативных значений и методики расчетов для добровольных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236. Зарегистрировано в Министерстве юстиции Республики Казахстан 10 октября 2013 года № 8794. Утратило силу постановлением Правления Агентства Республики Казахстан по регулированию и развитию финансового рынка от 7 июня 2023 года № 41.</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Заголовок в редакции постановления Правления Национального Банка РК от 28.11.2019 </w:t>
      </w:r>
      <w:r>
        <w:rPr>
          <w:rFonts w:ascii="Times New Roman"/>
          <w:b w:val="false"/>
          <w:i w:val="false"/>
          <w:color w:val="000000"/>
          <w:sz w:val="28"/>
        </w:rPr>
        <w:t>№ 214</w:t>
      </w:r>
      <w:r>
        <w:rPr>
          <w:rFonts w:ascii="Times New Roman"/>
          <w:b w:val="false"/>
          <w:i w:val="false"/>
          <w:color w:val="00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Перечень</w:t>
      </w:r>
      <w:r>
        <w:rPr>
          <w:rFonts w:ascii="Times New Roman"/>
          <w:b w:val="false"/>
          <w:i w:val="false"/>
          <w:color w:val="000000"/>
          <w:sz w:val="28"/>
        </w:rPr>
        <w:t xml:space="preserve"> пруденциальных нормативов, их нормативные значения и методику расчетов для добровольных накопительных пенсионных фондов.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w:t>
            </w:r>
            <w:r>
              <w:br/>
            </w:r>
            <w:r>
              <w:rPr>
                <w:rFonts w:ascii="Times New Roman"/>
                <w:b w:val="false"/>
                <w:i w:val="false"/>
                <w:color w:val="000000"/>
                <w:sz w:val="20"/>
              </w:rPr>
              <w:t>№ 236</w:t>
            </w:r>
          </w:p>
        </w:tc>
      </w:tr>
    </w:tbl>
    <w:bookmarkStart w:name="z5" w:id="3"/>
    <w:p>
      <w:pPr>
        <w:spacing w:after="0"/>
        <w:ind w:left="0"/>
        <w:jc w:val="left"/>
      </w:pPr>
      <w:r>
        <w:rPr>
          <w:rFonts w:ascii="Times New Roman"/>
          <w:b/>
          <w:i w:val="false"/>
          <w:color w:val="000000"/>
        </w:rPr>
        <w:t xml:space="preserve"> Перечень пруденциальных нормативов, их нормативные значения и методика расчетов для добровольных накопительных пенсионных фондов</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Настоящий Перечень пруденциальных нормативов, их нормативные значения и методика расчетов для добровольных накопительных пенсионных фондов (далее - Перечень)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41 Закона Республики Казахстан "О пенсионном обеспечении в Республике Казахстан" (далее - Закон о пенсионном обеспечении) и устанавливают пруденциальные нормативы, их нормативные значения, методику расчетов для добровольных накопительных пенсионных фондов (далее - Фонд), привлекающих добровольные пенсионные взносы и не осуществляющих управление пенсионными активами единого накопительного пенсионного фонда.</w:t>
      </w:r>
    </w:p>
    <w:p>
      <w:pPr>
        <w:spacing w:after="0"/>
        <w:ind w:left="0"/>
        <w:jc w:val="both"/>
      </w:pPr>
      <w:r>
        <w:rPr>
          <w:rFonts w:ascii="Times New Roman"/>
          <w:b w:val="false"/>
          <w:i w:val="false"/>
          <w:color w:val="000000"/>
          <w:sz w:val="28"/>
        </w:rPr>
        <w:t xml:space="preserve">
      Расчет по иным пруденциальным нормативам, не указанным в Перечне, для организаций, совмещающих виды профессиональной деятельности на рынке ценных бумаг,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Республики Казахстан под № 17005.</w:t>
      </w:r>
    </w:p>
    <w:p>
      <w:pPr>
        <w:spacing w:after="0"/>
        <w:ind w:left="0"/>
        <w:jc w:val="both"/>
      </w:pPr>
      <w:r>
        <w:rPr>
          <w:rFonts w:ascii="Times New Roman"/>
          <w:b w:val="false"/>
          <w:i w:val="false"/>
          <w:color w:val="000000"/>
          <w:sz w:val="28"/>
        </w:rPr>
        <w:t>
      Нормы, предусмотренные Перечнем в части аффилированных лиц Фонда, не применяются к юридическим лицам и их аффилированным лицам, являющимся аффилированными с Фондом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p>
      <w:pPr>
        <w:spacing w:after="0"/>
        <w:ind w:left="0"/>
        <w:jc w:val="both"/>
      </w:pPr>
      <w:r>
        <w:rPr>
          <w:rFonts w:ascii="Times New Roman"/>
          <w:b w:val="false"/>
          <w:i w:val="false"/>
          <w:color w:val="000000"/>
          <w:sz w:val="28"/>
        </w:rPr>
        <w:t>
      В состав пруденциальных нормативов входят:</w:t>
      </w:r>
    </w:p>
    <w:p>
      <w:pPr>
        <w:spacing w:after="0"/>
        <w:ind w:left="0"/>
        <w:jc w:val="both"/>
      </w:pPr>
      <w:r>
        <w:rPr>
          <w:rFonts w:ascii="Times New Roman"/>
          <w:b w:val="false"/>
          <w:i w:val="false"/>
          <w:color w:val="000000"/>
          <w:sz w:val="28"/>
        </w:rPr>
        <w:t>
      достаточность собственного капитала;</w:t>
      </w:r>
    </w:p>
    <w:p>
      <w:pPr>
        <w:spacing w:after="0"/>
        <w:ind w:left="0"/>
        <w:jc w:val="both"/>
      </w:pPr>
      <w:r>
        <w:rPr>
          <w:rFonts w:ascii="Times New Roman"/>
          <w:b w:val="false"/>
          <w:i w:val="false"/>
          <w:color w:val="000000"/>
          <w:sz w:val="28"/>
        </w:rPr>
        <w:t>
      лимиты инвестирования.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Для целей Перечня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(Мудис Инвесторс Сервис и Фич) (далее - другие рейтинговые агентства),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Для целей Перечня под международными финансовыми организациями понимаются следующие организации:</w:t>
      </w:r>
    </w:p>
    <w:bookmarkEnd w:id="6"/>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 (the International Monetary Fund);</w:t>
      </w:r>
    </w:p>
    <w:p>
      <w:pPr>
        <w:spacing w:after="0"/>
        <w:ind w:left="0"/>
        <w:jc w:val="both"/>
      </w:pPr>
      <w:r>
        <w:rPr>
          <w:rFonts w:ascii="Times New Roman"/>
          <w:b w:val="false"/>
          <w:i w:val="false"/>
          <w:color w:val="000000"/>
          <w:sz w:val="28"/>
        </w:rPr>
        <w:t>
      Международная ассоциация развития (the International Development Association);</w:t>
      </w:r>
    </w:p>
    <w:p>
      <w:pPr>
        <w:spacing w:after="0"/>
        <w:ind w:left="0"/>
        <w:jc w:val="both"/>
      </w:pPr>
      <w:r>
        <w:rPr>
          <w:rFonts w:ascii="Times New Roman"/>
          <w:b w:val="false"/>
          <w:i w:val="false"/>
          <w:color w:val="000000"/>
          <w:sz w:val="28"/>
        </w:rPr>
        <w:t>
      Банк международных расчетов (the Bank for International Settlements);</w:t>
      </w:r>
    </w:p>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7"/>
    <w:p>
      <w:pPr>
        <w:spacing w:after="0"/>
        <w:ind w:left="0"/>
        <w:jc w:val="both"/>
      </w:pPr>
      <w:r>
        <w:rPr>
          <w:rFonts w:ascii="Times New Roman"/>
          <w:b w:val="false"/>
          <w:i w:val="false"/>
          <w:color w:val="000000"/>
          <w:sz w:val="28"/>
        </w:rPr>
        <w:t>
      2-1. Для целей Перечня под основными фондовыми индексами понимаются следующие расчетные показатели (индексы):</w:t>
      </w:r>
    </w:p>
    <w:bookmarkEnd w:id="7"/>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2-1 в соответствии с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3. Для расчета пруденциальных нормативов Фонда используется текущая стоимость финансовых инструментов по данным бухгалтерского учета, определяемая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февраля 2014 года № 24, зарегистрированным в Реестре государственной регистрации нормативных правовых актов под № 9274.</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 Пруденциальный норматив 1 "Достаточность собственного</w:t>
      </w:r>
      <w:r>
        <w:br/>
      </w:r>
      <w:r>
        <w:rPr>
          <w:rFonts w:ascii="Times New Roman"/>
          <w:b/>
          <w:i w:val="false"/>
          <w:color w:val="000000"/>
        </w:rPr>
        <w:t>капитала"</w:t>
      </w:r>
    </w:p>
    <w:bookmarkEnd w:id="9"/>
    <w:bookmarkStart w:name="z11" w:id="10"/>
    <w:p>
      <w:pPr>
        <w:spacing w:after="0"/>
        <w:ind w:left="0"/>
        <w:jc w:val="both"/>
      </w:pPr>
      <w:r>
        <w:rPr>
          <w:rFonts w:ascii="Times New Roman"/>
          <w:b w:val="false"/>
          <w:i w:val="false"/>
          <w:color w:val="000000"/>
          <w:sz w:val="28"/>
        </w:rPr>
        <w:t>
      4. Коэффициент достаточности собственного капитала Фонда (К1) рассчитывается по формуле:</w:t>
      </w:r>
    </w:p>
    <w:bookmarkEnd w:id="10"/>
    <w:p>
      <w:pPr>
        <w:spacing w:after="0"/>
        <w:ind w:left="0"/>
        <w:jc w:val="both"/>
      </w:pPr>
      <w:r>
        <w:rPr>
          <w:rFonts w:ascii="Times New Roman"/>
          <w:b w:val="false"/>
          <w:i w:val="false"/>
          <w:color w:val="000000"/>
          <w:sz w:val="28"/>
        </w:rPr>
        <w:t>
      К1 = (ЛА - О)/МРСК, где:</w:t>
      </w:r>
    </w:p>
    <w:p>
      <w:pPr>
        <w:spacing w:after="0"/>
        <w:ind w:left="0"/>
        <w:jc w:val="both"/>
      </w:pPr>
      <w:r>
        <w:rPr>
          <w:rFonts w:ascii="Times New Roman"/>
          <w:b w:val="false"/>
          <w:i w:val="false"/>
          <w:color w:val="000000"/>
          <w:sz w:val="28"/>
        </w:rPr>
        <w:t>
      ЛА – ликвидные и прочие активы Фонда, указанные в пунктах 5 и 7 Перечня;</w:t>
      </w:r>
    </w:p>
    <w:p>
      <w:pPr>
        <w:spacing w:after="0"/>
        <w:ind w:left="0"/>
        <w:jc w:val="both"/>
      </w:pPr>
      <w:r>
        <w:rPr>
          <w:rFonts w:ascii="Times New Roman"/>
          <w:b w:val="false"/>
          <w:i w:val="false"/>
          <w:color w:val="000000"/>
          <w:sz w:val="28"/>
        </w:rPr>
        <w:t>
      О – обязательства по балансу;</w:t>
      </w:r>
    </w:p>
    <w:p>
      <w:pPr>
        <w:spacing w:after="0"/>
        <w:ind w:left="0"/>
        <w:jc w:val="both"/>
      </w:pPr>
      <w:r>
        <w:rPr>
          <w:rFonts w:ascii="Times New Roman"/>
          <w:b w:val="false"/>
          <w:i w:val="false"/>
          <w:color w:val="000000"/>
          <w:sz w:val="28"/>
        </w:rPr>
        <w:t>
      МРСК - минимальный размер собственного капитала Фонда в размере 259 200 000 (двухсот пятидесяти девяти миллионов двухсот тысяч) тенге.</w:t>
      </w:r>
    </w:p>
    <w:p>
      <w:pPr>
        <w:spacing w:after="0"/>
        <w:ind w:left="0"/>
        <w:jc w:val="both"/>
      </w:pPr>
      <w:r>
        <w:rPr>
          <w:rFonts w:ascii="Times New Roman"/>
          <w:b w:val="false"/>
          <w:i w:val="false"/>
          <w:color w:val="000000"/>
          <w:sz w:val="28"/>
        </w:rPr>
        <w:t>
      Если стоимость пенсионных активов, принятых в инвестиционное управление, составляет более 40 (сорока) миллиардов тенге, то минимальный размер собственного капитала Фонда рассчитывается по формуле:</w:t>
      </w:r>
    </w:p>
    <w:p>
      <w:pPr>
        <w:spacing w:after="0"/>
        <w:ind w:left="0"/>
        <w:jc w:val="both"/>
      </w:pPr>
      <w:r>
        <w:rPr>
          <w:rFonts w:ascii="Times New Roman"/>
          <w:b w:val="false"/>
          <w:i w:val="false"/>
          <w:color w:val="000000"/>
          <w:sz w:val="28"/>
        </w:rPr>
        <w:t>
      МРСК = (АПУ - 40 (сорок) миллиардов тенге)*0,0001 + 259 200 000 (двести пятьдесят девять миллионов двести тысяч) тенге, где:</w:t>
      </w:r>
    </w:p>
    <w:p>
      <w:pPr>
        <w:spacing w:after="0"/>
        <w:ind w:left="0"/>
        <w:jc w:val="both"/>
      </w:pPr>
      <w:r>
        <w:rPr>
          <w:rFonts w:ascii="Times New Roman"/>
          <w:b w:val="false"/>
          <w:i w:val="false"/>
          <w:color w:val="000000"/>
          <w:sz w:val="28"/>
        </w:rPr>
        <w:t>
      АПУ – пенсионные активы, принятые в инвестиционное управление.</w:t>
      </w:r>
    </w:p>
    <w:p>
      <w:pPr>
        <w:spacing w:after="0"/>
        <w:ind w:left="0"/>
        <w:jc w:val="both"/>
      </w:pPr>
      <w:r>
        <w:rPr>
          <w:rFonts w:ascii="Times New Roman"/>
          <w:b w:val="false"/>
          <w:i w:val="false"/>
          <w:color w:val="000000"/>
          <w:sz w:val="28"/>
        </w:rPr>
        <w:t>
      Значение коэффициента достаточности собственного капитала Фонда ежедневно составляет не менее 1 (одного).</w:t>
      </w:r>
    </w:p>
    <w:p>
      <w:pPr>
        <w:spacing w:after="0"/>
        <w:ind w:left="0"/>
        <w:jc w:val="both"/>
      </w:pPr>
      <w:r>
        <w:rPr>
          <w:rFonts w:ascii="Times New Roman"/>
          <w:b w:val="false"/>
          <w:i w:val="false"/>
          <w:color w:val="000000"/>
          <w:sz w:val="28"/>
        </w:rPr>
        <w:t>
      Фонд производит расчет значения коэффициента К1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5. В качестве ликвидных активов Фонда признаются активы, указанные в Таблице расчета значений пруденциальных нормативов добровольного накопительного пенсионного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в соответствующих объемах.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6. В расчет ликвидных активов, указанных в пункте 5 Перечня, не включаются:</w:t>
      </w:r>
    </w:p>
    <w:bookmarkEnd w:id="12"/>
    <w:p>
      <w:pPr>
        <w:spacing w:after="0"/>
        <w:ind w:left="0"/>
        <w:jc w:val="both"/>
      </w:pPr>
      <w:r>
        <w:rPr>
          <w:rFonts w:ascii="Times New Roman"/>
          <w:b w:val="false"/>
          <w:i w:val="false"/>
          <w:color w:val="000000"/>
          <w:sz w:val="28"/>
        </w:rPr>
        <w:t>
      активы, на которые право собственности Фонда ограничено (покупка ценных бумаг Фондом на условиях обязательства их последующей обратной продажи или передачи в залог, или ценных бумаг, имеющих иные обременения в соответствии с законодательством Республики Казахстан), за исключением операций репо.</w:t>
      </w:r>
    </w:p>
    <w:p>
      <w:pPr>
        <w:spacing w:after="0"/>
        <w:ind w:left="0"/>
        <w:jc w:val="both"/>
      </w:pPr>
      <w:r>
        <w:rPr>
          <w:rFonts w:ascii="Times New Roman"/>
          <w:b w:val="false"/>
          <w:i w:val="false"/>
          <w:color w:val="000000"/>
          <w:sz w:val="28"/>
        </w:rPr>
        <w:t>
      Государственные ценные бумаги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являющиеся предметом операции "обратного репо", включаются в расчет ликвидных активов Фонда в объемах, указанных в Таблице расчета значений пруденциальных нормативов добровольного накопительного пенсионного фонда согласно приложению к Перечню.</w:t>
      </w:r>
    </w:p>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Фонда в полном объеме;</w:t>
      </w:r>
    </w:p>
    <w:p>
      <w:pPr>
        <w:spacing w:after="0"/>
        <w:ind w:left="0"/>
        <w:jc w:val="both"/>
      </w:pPr>
      <w:r>
        <w:rPr>
          <w:rFonts w:ascii="Times New Roman"/>
          <w:b w:val="false"/>
          <w:i w:val="false"/>
          <w:color w:val="000000"/>
          <w:sz w:val="28"/>
        </w:rPr>
        <w:t>
      ценные бумаги, выпущенные юридическими лицами, являющимися аффилированными лицами по отношению к Фонду,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p>
      <w:pPr>
        <w:spacing w:after="0"/>
        <w:ind w:left="0"/>
        <w:jc w:val="both"/>
      </w:pPr>
      <w:r>
        <w:rPr>
          <w:rFonts w:ascii="Times New Roman"/>
          <w:b w:val="false"/>
          <w:i w:val="false"/>
          <w:color w:val="000000"/>
          <w:sz w:val="28"/>
        </w:rPr>
        <w:t>
      ценные бумаги, выпущенные доверительными управляющими десятью и более процентами голосующих акций Фонда, принадлежащих крупным акционерам Фонда, и аффилированными лицами данных доверительных управляющих;</w:t>
      </w:r>
    </w:p>
    <w:p>
      <w:pPr>
        <w:spacing w:after="0"/>
        <w:ind w:left="0"/>
        <w:jc w:val="both"/>
      </w:pPr>
      <w:r>
        <w:rPr>
          <w:rFonts w:ascii="Times New Roman"/>
          <w:b w:val="false"/>
          <w:i w:val="false"/>
          <w:color w:val="000000"/>
          <w:sz w:val="28"/>
        </w:rPr>
        <w:t>
      вклады в банках второго уровня Республики Казахстан, являющихся аффилированными лицами по отношению к Фонду.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7. В качестве прочих активов признаются основные средства Фонда в виде недвижимого имущества в сумме, не превышающей пяти процентов от суммы активов по балансу Фонда.</w:t>
      </w:r>
    </w:p>
    <w:bookmarkEnd w:id="13"/>
    <w:bookmarkStart w:name="z35" w:id="14"/>
    <w:p>
      <w:pPr>
        <w:spacing w:after="0"/>
        <w:ind w:left="0"/>
        <w:jc w:val="left"/>
      </w:pPr>
      <w:r>
        <w:rPr>
          <w:rFonts w:ascii="Times New Roman"/>
          <w:b/>
          <w:i w:val="false"/>
          <w:color w:val="000000"/>
        </w:rPr>
        <w:t xml:space="preserve"> 3. Пруденциальный норматив 2 "Лимиты инвестирования"</w:t>
      </w:r>
    </w:p>
    <w:bookmarkEnd w:id="14"/>
    <w:bookmarkStart w:name="z36" w:id="15"/>
    <w:p>
      <w:pPr>
        <w:spacing w:after="0"/>
        <w:ind w:left="0"/>
        <w:jc w:val="both"/>
      </w:pPr>
      <w:r>
        <w:rPr>
          <w:rFonts w:ascii="Times New Roman"/>
          <w:b w:val="false"/>
          <w:i w:val="false"/>
          <w:color w:val="000000"/>
          <w:sz w:val="28"/>
        </w:rPr>
        <w:t>
      8. Расчет лимитов инвестирования осуществляется Фондом ежедневно.</w:t>
      </w:r>
    </w:p>
    <w:bookmarkEnd w:id="15"/>
    <w:bookmarkStart w:name="z37" w:id="16"/>
    <w:p>
      <w:pPr>
        <w:spacing w:after="0"/>
        <w:ind w:left="0"/>
        <w:jc w:val="both"/>
      </w:pPr>
      <w:r>
        <w:rPr>
          <w:rFonts w:ascii="Times New Roman"/>
          <w:b w:val="false"/>
          <w:i w:val="false"/>
          <w:color w:val="000000"/>
          <w:sz w:val="28"/>
        </w:rPr>
        <w:t>
      9. При расчете пруденциального норматива "Лимиты инвестирования":</w:t>
      </w:r>
    </w:p>
    <w:bookmarkEnd w:id="16"/>
    <w:p>
      <w:pPr>
        <w:spacing w:after="0"/>
        <w:ind w:left="0"/>
        <w:jc w:val="both"/>
      </w:pPr>
      <w:r>
        <w:rPr>
          <w:rFonts w:ascii="Times New Roman"/>
          <w:b w:val="false"/>
          <w:i w:val="false"/>
          <w:color w:val="000000"/>
          <w:sz w:val="28"/>
        </w:rPr>
        <w:t xml:space="preserve">
      1) собственный капитал банка второго уровня Республики Казахстан определяется на основании его последнего квартального баланса, опубликованного в соответствии с требованием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либо размещенного на интернет-ресурсе фондовой биржи или депозитария финансовой отчетности по данным неконсолидированной финансовой отчетности;</w:t>
      </w:r>
    </w:p>
    <w:bookmarkStart w:name="z38" w:id="17"/>
    <w:p>
      <w:pPr>
        <w:spacing w:after="0"/>
        <w:ind w:left="0"/>
        <w:jc w:val="both"/>
      </w:pPr>
      <w:r>
        <w:rPr>
          <w:rFonts w:ascii="Times New Roman"/>
          <w:b w:val="false"/>
          <w:i w:val="false"/>
          <w:color w:val="000000"/>
          <w:sz w:val="28"/>
        </w:rPr>
        <w:t>
      2) собственный капитал организации Республики Казахстан, чьи ценные бумаги включены в официальный список фондовой биржи, определяется на основании его последнего квартального баланса, размещенного на интернет-ресурсе фондовой биржи или депозитария финансовой отчетности;</w:t>
      </w:r>
    </w:p>
    <w:bookmarkEnd w:id="17"/>
    <w:bookmarkStart w:name="z39" w:id="18"/>
    <w:p>
      <w:pPr>
        <w:spacing w:after="0"/>
        <w:ind w:left="0"/>
        <w:jc w:val="both"/>
      </w:pPr>
      <w:r>
        <w:rPr>
          <w:rFonts w:ascii="Times New Roman"/>
          <w:b w:val="false"/>
          <w:i w:val="false"/>
          <w:color w:val="000000"/>
          <w:sz w:val="28"/>
        </w:rPr>
        <w:t>
      3) собственный капитал эмитента - нерезидента Республики Казахстан определяется на основании его последнего квартального баланса, размещенного в информационных аналитических системах Reuters или Bloomberg, на интернет-ресурсе фондовой биржи или международной (иностранной) фондовой биржи, в торговых системах которых котируются данные ценные бумаги, или на интернет-ресурсе эмитента данных ценных бумаг;</w:t>
      </w:r>
    </w:p>
    <w:bookmarkEnd w:id="18"/>
    <w:bookmarkStart w:name="z40" w:id="19"/>
    <w:p>
      <w:pPr>
        <w:spacing w:after="0"/>
        <w:ind w:left="0"/>
        <w:jc w:val="both"/>
      </w:pPr>
      <w:r>
        <w:rPr>
          <w:rFonts w:ascii="Times New Roman"/>
          <w:b w:val="false"/>
          <w:i w:val="false"/>
          <w:color w:val="000000"/>
          <w:sz w:val="28"/>
        </w:rPr>
        <w:t>
      4) общее количество голосующих и размещенных акций банка второго уровня Республики Казахстан и организации Республики Казахстан, не являющейся банком второго уровня, определяется на основании данных, ежемесячно размещаемых на интернет-ресурсе уполномоченного органа;</w:t>
      </w:r>
    </w:p>
    <w:bookmarkEnd w:id="19"/>
    <w:bookmarkStart w:name="z41" w:id="20"/>
    <w:p>
      <w:pPr>
        <w:spacing w:after="0"/>
        <w:ind w:left="0"/>
        <w:jc w:val="both"/>
      </w:pPr>
      <w:r>
        <w:rPr>
          <w:rFonts w:ascii="Times New Roman"/>
          <w:b w:val="false"/>
          <w:i w:val="false"/>
          <w:color w:val="000000"/>
          <w:sz w:val="28"/>
        </w:rPr>
        <w:t>
      5) стоимость чистых активов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о рынке ценных бумаг и об инвестиционных фондах, паи которого включены в официальный список фондовой биржи, определяется на основании данных, ежеквартально размещаемых на интернет-ресурсе уполномоченного органа;</w:t>
      </w:r>
    </w:p>
    <w:bookmarkEnd w:id="20"/>
    <w:bookmarkStart w:name="z42" w:id="21"/>
    <w:p>
      <w:pPr>
        <w:spacing w:after="0"/>
        <w:ind w:left="0"/>
        <w:jc w:val="both"/>
      </w:pPr>
      <w:r>
        <w:rPr>
          <w:rFonts w:ascii="Times New Roman"/>
          <w:b w:val="false"/>
          <w:i w:val="false"/>
          <w:color w:val="000000"/>
          <w:sz w:val="28"/>
        </w:rPr>
        <w:t>
      6) размер активов инвестиционного фонда, имеющего международную рейтинговую оценку "Standard &amp; Poor's principal stability fund ratings" не ниже "BBBm-" либо "Standard &amp; Poor's Fund credit quality ratings" не ниже "BBBf-", определяется на основании данных, размещенных в информационных аналитических системах Reuters или Bloomberg, на интернет-ресурсе фондовой биржи или международной (иностранной) фондовой биржи, в торговых системах которых котируются данные паи, или на интернет-ресурсе управляющей компании данного инвестиционного фонда;</w:t>
      </w:r>
    </w:p>
    <w:bookmarkEnd w:id="21"/>
    <w:bookmarkStart w:name="z43" w:id="22"/>
    <w:p>
      <w:pPr>
        <w:spacing w:after="0"/>
        <w:ind w:left="0"/>
        <w:jc w:val="both"/>
      </w:pPr>
      <w:r>
        <w:rPr>
          <w:rFonts w:ascii="Times New Roman"/>
          <w:b w:val="false"/>
          <w:i w:val="false"/>
          <w:color w:val="000000"/>
          <w:sz w:val="28"/>
        </w:rPr>
        <w:t>
      7) размер собственных активов Фонда определяется ежедневно на основании данных бухгалтерского учета Фонда по собственным активам;</w:t>
      </w:r>
    </w:p>
    <w:bookmarkEnd w:id="22"/>
    <w:bookmarkStart w:name="z44" w:id="23"/>
    <w:p>
      <w:pPr>
        <w:spacing w:after="0"/>
        <w:ind w:left="0"/>
        <w:jc w:val="both"/>
      </w:pPr>
      <w:r>
        <w:rPr>
          <w:rFonts w:ascii="Times New Roman"/>
          <w:b w:val="false"/>
          <w:i w:val="false"/>
          <w:color w:val="000000"/>
          <w:sz w:val="28"/>
        </w:rPr>
        <w:t>
      8) размер пенсионных активов определяется ежедневно на основании ежедневных данных бухгалтерского учета по пенсионным активам;</w:t>
      </w:r>
    </w:p>
    <w:bookmarkEnd w:id="23"/>
    <w:bookmarkStart w:name="z45" w:id="24"/>
    <w:p>
      <w:pPr>
        <w:spacing w:after="0"/>
        <w:ind w:left="0"/>
        <w:jc w:val="both"/>
      </w:pPr>
      <w:r>
        <w:rPr>
          <w:rFonts w:ascii="Times New Roman"/>
          <w:b w:val="false"/>
          <w:i w:val="false"/>
          <w:color w:val="000000"/>
          <w:sz w:val="28"/>
        </w:rPr>
        <w:t>
      9) размер инвестиций в долговые ценные бумаги определяется по балансовой стоимости долговых ценных бумаг.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10. При расчете лимитов инвестирования, установленных:</w:t>
      </w:r>
    </w:p>
    <w:bookmarkEnd w:id="25"/>
    <w:bookmarkStart w:name="z535" w:id="26"/>
    <w:p>
      <w:pPr>
        <w:spacing w:after="0"/>
        <w:ind w:left="0"/>
        <w:jc w:val="both"/>
      </w:pPr>
      <w:r>
        <w:rPr>
          <w:rFonts w:ascii="Times New Roman"/>
          <w:b w:val="false"/>
          <w:i w:val="false"/>
          <w:color w:val="000000"/>
          <w:sz w:val="28"/>
        </w:rPr>
        <w:t>
      1) пунктами 14 и 29 Перечня, аффилированные по отношению друг к другу банки признаются в качестве одного банка;</w:t>
      </w:r>
    </w:p>
    <w:bookmarkEnd w:id="26"/>
    <w:bookmarkStart w:name="z536" w:id="27"/>
    <w:p>
      <w:pPr>
        <w:spacing w:after="0"/>
        <w:ind w:left="0"/>
        <w:jc w:val="both"/>
      </w:pPr>
      <w:r>
        <w:rPr>
          <w:rFonts w:ascii="Times New Roman"/>
          <w:b w:val="false"/>
          <w:i w:val="false"/>
          <w:color w:val="000000"/>
          <w:sz w:val="28"/>
        </w:rPr>
        <w:t>
      2) пунктом 18 Перечня, аффилированные по отношению другу к другу эмитенты, не являющиеся банками второго уровня Республики Казахстан, признаются в качестве одного эмитента, не являющегося банком второго уровня Республики Казахстан.</w:t>
      </w:r>
    </w:p>
    <w:bookmarkEnd w:id="27"/>
    <w:bookmarkStart w:name="z537" w:id="28"/>
    <w:p>
      <w:pPr>
        <w:spacing w:after="0"/>
        <w:ind w:left="0"/>
        <w:jc w:val="both"/>
      </w:pPr>
      <w:r>
        <w:rPr>
          <w:rFonts w:ascii="Times New Roman"/>
          <w:b w:val="false"/>
          <w:i w:val="false"/>
          <w:color w:val="000000"/>
          <w:sz w:val="28"/>
        </w:rPr>
        <w:t>
      Действие настоящего пункта не распространяется на юридические лица, являющиеся участниками (акционерами) кредитных бюро, а также на юридические лица, государственные пакеты акций (доли участия) которых переданы Акционерному обществу "Фонд национального благосостояния "Самрук-Казына".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11. Размер инвестиций Фонда в финансовые инструменты, выпущенные (предоставленные) банком второго уровня Республики Казахстан, составляет следующие значения:</w:t>
      </w:r>
    </w:p>
    <w:bookmarkEnd w:id="29"/>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p>
      <w:pPr>
        <w:spacing w:after="0"/>
        <w:ind w:left="0"/>
        <w:jc w:val="both"/>
      </w:pP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тридцати пяти процентов от размера собственного капитала данного банка (за исключением финансовых агентств и эмитентов ипотечных облигаций).</w:t>
      </w:r>
    </w:p>
    <w:bookmarkStart w:name="z50" w:id="30"/>
    <w:p>
      <w:pPr>
        <w:spacing w:after="0"/>
        <w:ind w:left="0"/>
        <w:jc w:val="both"/>
      </w:pPr>
      <w:r>
        <w:rPr>
          <w:rFonts w:ascii="Times New Roman"/>
          <w:b w:val="false"/>
          <w:i w:val="false"/>
          <w:color w:val="000000"/>
          <w:sz w:val="28"/>
        </w:rPr>
        <w:t>
      12. Доля голосующих акций, выпущенных одним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банка.</w:t>
      </w:r>
    </w:p>
    <w:bookmarkEnd w:id="30"/>
    <w:bookmarkStart w:name="z51" w:id="31"/>
    <w:p>
      <w:pPr>
        <w:spacing w:after="0"/>
        <w:ind w:left="0"/>
        <w:jc w:val="both"/>
      </w:pPr>
      <w:r>
        <w:rPr>
          <w:rFonts w:ascii="Times New Roman"/>
          <w:b w:val="false"/>
          <w:i w:val="false"/>
          <w:color w:val="000000"/>
          <w:sz w:val="28"/>
        </w:rPr>
        <w:t>
      13. Доля размещенных акций, выпущенных одним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размещенных акций данного банка.</w:t>
      </w:r>
    </w:p>
    <w:bookmarkEnd w:id="31"/>
    <w:bookmarkStart w:name="z52" w:id="32"/>
    <w:p>
      <w:pPr>
        <w:spacing w:after="0"/>
        <w:ind w:left="0"/>
        <w:jc w:val="both"/>
      </w:pPr>
      <w:r>
        <w:rPr>
          <w:rFonts w:ascii="Times New Roman"/>
          <w:b w:val="false"/>
          <w:i w:val="false"/>
          <w:color w:val="000000"/>
          <w:sz w:val="28"/>
        </w:rPr>
        <w:t>
      14. Суммарный размер инвестиций Фонда в финансовые инструменты, выпущенные (предоставленные) банком второго уровня Республики Казахстан, и эмитентами, являющимися аффилированными лицами данного банка, а также доверительными управляющими десятью и более процентами голосующих акций данного банка, принадлежащих его крупным акционерам, за счет собственных активов составляет значение менее десяти процентов от собственных активов Фонда.</w:t>
      </w:r>
    </w:p>
    <w:bookmarkEnd w:id="32"/>
    <w:p>
      <w:pPr>
        <w:spacing w:after="0"/>
        <w:ind w:left="0"/>
        <w:jc w:val="both"/>
      </w:pPr>
      <w:r>
        <w:rPr>
          <w:rFonts w:ascii="Times New Roman"/>
          <w:b w:val="false"/>
          <w:i w:val="false"/>
          <w:color w:val="000000"/>
          <w:sz w:val="28"/>
        </w:rPr>
        <w:t>
      Если эмитент - аффилированное лицо банка, не являющийся банком второго уровня Республики Казахстан, а также доверительный управляющий десятью и более процентами голосующих акций данного банка, принадлежащих его крупным акционерам, осуществляют выпуск ипотечных облигаций, то суммарный размер инвестиций Фонда в данные ипотечные облигации не превышает значений, установленных пунктами 16 и 17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15. Размер инвестиций Фонда в финансовые инструменты, выпущенные (предоставленные) организацией Республики Казахстан, не являющейся банком второго уровня Республики Казахстан, составляет следующие значения:</w:t>
      </w:r>
    </w:p>
    <w:bookmarkEnd w:id="33"/>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p>
      <w:pPr>
        <w:spacing w:after="0"/>
        <w:ind w:left="0"/>
        <w:jc w:val="both"/>
      </w:pP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(за исключением финансовых агентств, эмитентов ипотечных облигаций, инфраструктурных облигаций и облигаций, выпущенных под поручительство государства или финансового агентства).</w:t>
      </w:r>
    </w:p>
    <w:bookmarkStart w:name="z54" w:id="34"/>
    <w:p>
      <w:pPr>
        <w:spacing w:after="0"/>
        <w:ind w:left="0"/>
        <w:jc w:val="both"/>
      </w:pPr>
      <w:r>
        <w:rPr>
          <w:rFonts w:ascii="Times New Roman"/>
          <w:b w:val="false"/>
          <w:i w:val="false"/>
          <w:color w:val="000000"/>
          <w:sz w:val="28"/>
        </w:rPr>
        <w:t>
      16. Доля долговых ценных бумаг одного выпуска организации Республики Казахстан, не являющейся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p>
    <w:bookmarkEnd w:id="34"/>
    <w:bookmarkStart w:name="z55" w:id="35"/>
    <w:p>
      <w:pPr>
        <w:spacing w:after="0"/>
        <w:ind w:left="0"/>
        <w:jc w:val="both"/>
      </w:pPr>
      <w:r>
        <w:rPr>
          <w:rFonts w:ascii="Times New Roman"/>
          <w:b w:val="false"/>
          <w:i w:val="false"/>
          <w:color w:val="000000"/>
          <w:sz w:val="28"/>
        </w:rPr>
        <w:t>
      17. Доля голосующих акций, выпущенных организацией Республики Казахстан, не являющейся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эмитента.</w:t>
      </w:r>
    </w:p>
    <w:bookmarkEnd w:id="35"/>
    <w:bookmarkStart w:name="z56" w:id="36"/>
    <w:p>
      <w:pPr>
        <w:spacing w:after="0"/>
        <w:ind w:left="0"/>
        <w:jc w:val="both"/>
      </w:pPr>
      <w:r>
        <w:rPr>
          <w:rFonts w:ascii="Times New Roman"/>
          <w:b w:val="false"/>
          <w:i w:val="false"/>
          <w:color w:val="000000"/>
          <w:sz w:val="28"/>
        </w:rPr>
        <w:t>
      18. Суммарный размер инвестиций Фонда в финансовые инструменты, выпущенные (предоставленные) организацией Республики Казахстан, не являющейся банком второго уровня Республики Казахстан, и эмитентами, являющимися аффилированными лицами данной организации, а также доверительными управляющими десятью и более процентами ее голосующих акций, принадлежащих крупным акционерам, за счет собственных активов составляет значение менее десяти процентов от собственных активов Фонда.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7"/>
    <w:p>
      <w:pPr>
        <w:spacing w:after="0"/>
        <w:ind w:left="0"/>
        <w:jc w:val="both"/>
      </w:pPr>
      <w:r>
        <w:rPr>
          <w:rFonts w:ascii="Times New Roman"/>
          <w:b w:val="false"/>
          <w:i w:val="false"/>
          <w:color w:val="000000"/>
          <w:sz w:val="28"/>
        </w:rPr>
        <w:t>
      19. Размер инвестиций Фонда в финансовые инструменты, выпущенные (предоставленные) эмитентом-нерезидентом Республики Казахстан, составляет следующие значения:</w:t>
      </w:r>
    </w:p>
    <w:bookmarkEnd w:id="37"/>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p>
      <w:pPr>
        <w:spacing w:after="0"/>
        <w:ind w:left="0"/>
        <w:jc w:val="both"/>
      </w:pP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или его родительской организации, если по негосударственным долговым ценным бумагам эмитента имеется гарантия родительской организации, размер которой соответствует полному объему выпуска негосударственных долговых ценных бумаг данного эмитента.</w:t>
      </w:r>
    </w:p>
    <w:p>
      <w:pPr>
        <w:spacing w:after="0"/>
        <w:ind w:left="0"/>
        <w:jc w:val="both"/>
      </w:pPr>
      <w:r>
        <w:rPr>
          <w:rFonts w:ascii="Times New Roman"/>
          <w:b w:val="false"/>
          <w:i w:val="false"/>
          <w:color w:val="000000"/>
          <w:sz w:val="28"/>
        </w:rPr>
        <w:t>
      Если родительской организацией эмитента является банк второго уровня размер инвестиций Фонда за счет пенсионных и собственных активов в совокупности либо только за счет пенсионных активов или собственных активов в финансовые инструменты, выпущенные (предоставленные) данным эмитентом-нерезидентом Республики Казахстан, составляет менее тридцати пяти процентов от собственного капитала данного банка второго уровня.</w:t>
      </w:r>
    </w:p>
    <w:bookmarkStart w:name="z58" w:id="38"/>
    <w:p>
      <w:pPr>
        <w:spacing w:after="0"/>
        <w:ind w:left="0"/>
        <w:jc w:val="both"/>
      </w:pPr>
      <w:r>
        <w:rPr>
          <w:rFonts w:ascii="Times New Roman"/>
          <w:b w:val="false"/>
          <w:i w:val="false"/>
          <w:color w:val="000000"/>
          <w:sz w:val="28"/>
        </w:rPr>
        <w:t>
      20. Доля долговых ценных бумаг одного выпуска эмитента-нерезидента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p>
    <w:bookmarkEnd w:id="38"/>
    <w:bookmarkStart w:name="z59" w:id="39"/>
    <w:p>
      <w:pPr>
        <w:spacing w:after="0"/>
        <w:ind w:left="0"/>
        <w:jc w:val="both"/>
      </w:pPr>
      <w:r>
        <w:rPr>
          <w:rFonts w:ascii="Times New Roman"/>
          <w:b w:val="false"/>
          <w:i w:val="false"/>
          <w:color w:val="000000"/>
          <w:sz w:val="28"/>
        </w:rPr>
        <w:t>
      21. Доля акций, выпущенных одним эмитентом-нерезидентом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менее десяти процентов от общего количества акций данного эмитента.</w:t>
      </w:r>
    </w:p>
    <w:bookmarkEnd w:id="39"/>
    <w:bookmarkStart w:name="z60" w:id="40"/>
    <w:p>
      <w:pPr>
        <w:spacing w:after="0"/>
        <w:ind w:left="0"/>
        <w:jc w:val="both"/>
      </w:pPr>
      <w:r>
        <w:rPr>
          <w:rFonts w:ascii="Times New Roman"/>
          <w:b w:val="false"/>
          <w:i w:val="false"/>
          <w:color w:val="000000"/>
          <w:sz w:val="28"/>
        </w:rPr>
        <w:t>
      22. Размер инвестиций Фонда в ценные бумаги иностранных эмитентов, номинированные в иностранной валюте, за счет собственных активов составляет менее пятидесяти процентов от собственных активов Фонда, из них в ценные бумаги иностранных эмитентов, имеющих рейтинговую оценку ниже "ВВВ" по международной шкале агентства Standard &amp; Poor's или рейтинговую оценку аналогичного уровня одного из других рейтинговых агентств - менее десяти процентов от общего размера собственных активов.</w:t>
      </w:r>
    </w:p>
    <w:bookmarkEnd w:id="40"/>
    <w:bookmarkStart w:name="z61" w:id="41"/>
    <w:p>
      <w:pPr>
        <w:spacing w:after="0"/>
        <w:ind w:left="0"/>
        <w:jc w:val="both"/>
      </w:pPr>
      <w:r>
        <w:rPr>
          <w:rFonts w:ascii="Times New Roman"/>
          <w:b w:val="false"/>
          <w:i w:val="false"/>
          <w:color w:val="000000"/>
          <w:sz w:val="28"/>
        </w:rPr>
        <w:t>
      23. Размер инвестиций Фонда в паи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включенные в официальный список фондовой биржи, составляет следующие значения:</w:t>
      </w:r>
    </w:p>
    <w:bookmarkEnd w:id="41"/>
    <w:bookmarkStart w:name="z62" w:id="42"/>
    <w:p>
      <w:pPr>
        <w:spacing w:after="0"/>
        <w:ind w:left="0"/>
        <w:jc w:val="both"/>
      </w:pPr>
      <w:r>
        <w:rPr>
          <w:rFonts w:ascii="Times New Roman"/>
          <w:b w:val="false"/>
          <w:i w:val="false"/>
          <w:color w:val="000000"/>
          <w:sz w:val="28"/>
        </w:rPr>
        <w:t>
      1) за счет собственных активов - менее десяти процентов от собственных активов Фонда;</w:t>
      </w:r>
    </w:p>
    <w:bookmarkEnd w:id="42"/>
    <w:bookmarkStart w:name="z63" w:id="43"/>
    <w:p>
      <w:pPr>
        <w:spacing w:after="0"/>
        <w:ind w:left="0"/>
        <w:jc w:val="both"/>
      </w:pPr>
      <w:r>
        <w:rPr>
          <w:rFonts w:ascii="Times New Roman"/>
          <w:b w:val="false"/>
          <w:i w:val="false"/>
          <w:color w:val="000000"/>
          <w:sz w:val="28"/>
        </w:rPr>
        <w:t>
      2) за счет собственных и пенсионных активов в совокупности либо только за счет пенсионных активов или собственных активов - менее десяти процентов от чистых активов данного интервального паевого инвестиционного фонда.</w:t>
      </w:r>
    </w:p>
    <w:bookmarkEnd w:id="43"/>
    <w:bookmarkStart w:name="z64" w:id="44"/>
    <w:p>
      <w:pPr>
        <w:spacing w:after="0"/>
        <w:ind w:left="0"/>
        <w:jc w:val="both"/>
      </w:pPr>
      <w:r>
        <w:rPr>
          <w:rFonts w:ascii="Times New Roman"/>
          <w:b w:val="false"/>
          <w:i w:val="false"/>
          <w:color w:val="000000"/>
          <w:sz w:val="28"/>
        </w:rPr>
        <w:t>
      24. Суммарный размер инвестиций Фонда в паи интервальных паевых инвестиционных фондов, находящихся в управлении у одной управляющей компании, являющейся юридическим лицом, созданным в соответствии с законодательством Республики Казахстан, включенные в официальный список фондовой биржи, и финансовые инструменты, выпущенные (предоставленные) данной управляющей компанией, за счет собственных активов составляет значение менее десяти процентов от собственных активов Фонда.</w:t>
      </w:r>
    </w:p>
    <w:bookmarkEnd w:id="44"/>
    <w:bookmarkStart w:name="z65" w:id="45"/>
    <w:p>
      <w:pPr>
        <w:spacing w:after="0"/>
        <w:ind w:left="0"/>
        <w:jc w:val="both"/>
      </w:pPr>
      <w:r>
        <w:rPr>
          <w:rFonts w:ascii="Times New Roman"/>
          <w:b w:val="false"/>
          <w:i w:val="false"/>
          <w:color w:val="000000"/>
          <w:sz w:val="28"/>
        </w:rPr>
        <w:t>
      25. Размер инвестиций Фонда в паи инвестиционного фонда, имеющего международную рейтинговую оценку "Standard &amp; Poor's principal stability fund ratings" не ниже "BBBm-" либо "Standard &amp; Poor's Fund credit quality ratings" не ниже "BBBf-", составляет следующие значения:</w:t>
      </w:r>
    </w:p>
    <w:bookmarkEnd w:id="45"/>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p>
      <w:pPr>
        <w:spacing w:after="0"/>
        <w:ind w:left="0"/>
        <w:jc w:val="both"/>
      </w:pPr>
      <w:r>
        <w:rPr>
          <w:rFonts w:ascii="Times New Roman"/>
          <w:b w:val="false"/>
          <w:i w:val="false"/>
          <w:color w:val="000000"/>
          <w:sz w:val="28"/>
        </w:rPr>
        <w:t>
      за счет собственных и пенсионных активов в совокупности либо только за счет пенсионных активов или собственных активов - менее десяти процентов от активов данного инвестиционного фонда.</w:t>
      </w:r>
    </w:p>
    <w:bookmarkStart w:name="z66" w:id="46"/>
    <w:p>
      <w:pPr>
        <w:spacing w:after="0"/>
        <w:ind w:left="0"/>
        <w:jc w:val="both"/>
      </w:pPr>
      <w:r>
        <w:rPr>
          <w:rFonts w:ascii="Times New Roman"/>
          <w:b w:val="false"/>
          <w:i w:val="false"/>
          <w:color w:val="000000"/>
          <w:sz w:val="28"/>
        </w:rPr>
        <w:t>
      26. Суммарный размер инвестиций Фонда в паи инвестиционных фондов, имеющие международную рейтинговую оценку "Standard &amp; Poor's principal stability fund ratings" не ниже "BBBm-" либо "Standard &amp; Poor's Fund credit quality ratings" не ниже "BBBf-", находящихся в управлении у одной управляющей компании, и финансовые инструменты, выпущенные (предоставленные) данной управляющей компанией, за счет собственных активов составляет значение менее десяти процентов от собственных активов Фонда.</w:t>
      </w:r>
    </w:p>
    <w:bookmarkEnd w:id="46"/>
    <w:bookmarkStart w:name="z67" w:id="47"/>
    <w:p>
      <w:pPr>
        <w:spacing w:after="0"/>
        <w:ind w:left="0"/>
        <w:jc w:val="both"/>
      </w:pPr>
      <w:r>
        <w:rPr>
          <w:rFonts w:ascii="Times New Roman"/>
          <w:b w:val="false"/>
          <w:i w:val="false"/>
          <w:color w:val="000000"/>
          <w:sz w:val="28"/>
        </w:rPr>
        <w:t>
      27. Размер инвестиций Фонда в ценные бумаги, имеющие статус государственных, выпущенных (предоставленных) центральным правительством одного иностранного государства, за счет собственных активов составляет значение менее десяти процентов от собственных активов Фонда.</w:t>
      </w:r>
    </w:p>
    <w:bookmarkEnd w:id="47"/>
    <w:bookmarkStart w:name="z68" w:id="48"/>
    <w:p>
      <w:pPr>
        <w:spacing w:after="0"/>
        <w:ind w:left="0"/>
        <w:jc w:val="both"/>
      </w:pPr>
      <w:r>
        <w:rPr>
          <w:rFonts w:ascii="Times New Roman"/>
          <w:b w:val="false"/>
          <w:i w:val="false"/>
          <w:color w:val="000000"/>
          <w:sz w:val="28"/>
        </w:rPr>
        <w:t>
      28. Размер инвестиций Фонда в финансовые инструменты, выпущенные (предоставленные) одной международной финансовой организацией, за счет собственных активов составляет значение менее десяти процентов от собственных активов Фонда.</w:t>
      </w:r>
    </w:p>
    <w:bookmarkEnd w:id="48"/>
    <w:bookmarkStart w:name="z69" w:id="49"/>
    <w:p>
      <w:pPr>
        <w:spacing w:after="0"/>
        <w:ind w:left="0"/>
        <w:jc w:val="both"/>
      </w:pPr>
      <w:r>
        <w:rPr>
          <w:rFonts w:ascii="Times New Roman"/>
          <w:b w:val="false"/>
          <w:i w:val="false"/>
          <w:color w:val="000000"/>
          <w:sz w:val="28"/>
        </w:rPr>
        <w:t>
      29. Размер остатка денег в кассе Фонда на конец дня составляет значение менее десяти процентов от размера собственных активов Фонда.</w:t>
      </w:r>
    </w:p>
    <w:bookmarkEnd w:id="49"/>
    <w:p>
      <w:pPr>
        <w:spacing w:after="0"/>
        <w:ind w:left="0"/>
        <w:jc w:val="both"/>
      </w:pPr>
      <w:r>
        <w:rPr>
          <w:rFonts w:ascii="Times New Roman"/>
          <w:b w:val="false"/>
          <w:i w:val="false"/>
          <w:color w:val="000000"/>
          <w:sz w:val="28"/>
        </w:rPr>
        <w:t>
      Максимальный остаток денег на текущих счетах Фонда в одном банке второго уровня Республики Казахстан составляет значение менее десяти процентов от размера собственных активов Фонда.</w:t>
      </w:r>
    </w:p>
    <w:bookmarkStart w:name="z70" w:id="50"/>
    <w:p>
      <w:pPr>
        <w:spacing w:after="0"/>
        <w:ind w:left="0"/>
        <w:jc w:val="both"/>
      </w:pPr>
      <w:r>
        <w:rPr>
          <w:rFonts w:ascii="Times New Roman"/>
          <w:b w:val="false"/>
          <w:i w:val="false"/>
          <w:color w:val="000000"/>
          <w:sz w:val="28"/>
        </w:rPr>
        <w:t>
      30. Суммарный размер инвестиций Фонда в аффинированные драгоценные металлы и металлические депозиты за счет собственных активов составляет значение менее десяти процентов от собственных активов Фонда.</w:t>
      </w:r>
    </w:p>
    <w:bookmarkEnd w:id="50"/>
    <w:bookmarkStart w:name="z71" w:id="51"/>
    <w:p>
      <w:pPr>
        <w:spacing w:after="0"/>
        <w:ind w:left="0"/>
        <w:jc w:val="both"/>
      </w:pPr>
      <w:r>
        <w:rPr>
          <w:rFonts w:ascii="Times New Roman"/>
          <w:b w:val="false"/>
          <w:i w:val="false"/>
          <w:color w:val="000000"/>
          <w:sz w:val="28"/>
        </w:rPr>
        <w:t>
      31. Лимиты инвестирования, установленные настоящей главой, не распространяются на государственные ценные бумаги Республики Казахстан и долговые ценные бумаги, выпущенные Акционерным обществом "Фонд национального благосостояния "Самрук-Казына".</w:t>
      </w:r>
    </w:p>
    <w:bookmarkEnd w:id="51"/>
    <w:bookmarkStart w:name="z72" w:id="52"/>
    <w:p>
      <w:pPr>
        <w:spacing w:after="0"/>
        <w:ind w:left="0"/>
        <w:jc w:val="both"/>
      </w:pPr>
      <w:r>
        <w:rPr>
          <w:rFonts w:ascii="Times New Roman"/>
          <w:b w:val="false"/>
          <w:i w:val="false"/>
          <w:color w:val="000000"/>
          <w:sz w:val="28"/>
        </w:rPr>
        <w:t>
      32. В случае несоответствия значений, рассчитанных в соответствии с пунктами 11, 15 и 19 Перечня, в результате снижения собственного капитала банка второго уровня Республики Казахстан, организации Республики Казахстан, не являющейся банком второго уровня, и эмитента - нерезидента Республики Казахстан, Фонд сообщает в уполномоченный орган в течение 1 (одного) рабочего дня о факте и причинах данного несоответствия с приложением плана мероприятий по его устранению в течение 4 (четырех) месяцев с даты наступления вышеуказанного события.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33. В случае несоответствия значений, рассчитанных в соответствии с пунктами 12, 13, 17 и 21 Перечня, в результате причин, независящих от Фонда, Фонд сообщает в уполномоченный орган в течение 1 (одного) рабочего дня о факте и причинах данного несоответствия с приложением плана мероприятий по его устранению в течение 2 (двух) месяцев с даты наступления вышеуказанного события.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74" w:id="54"/>
    <w:p>
      <w:pPr>
        <w:spacing w:after="0"/>
        <w:ind w:left="0"/>
        <w:jc w:val="left"/>
      </w:pPr>
      <w:r>
        <w:rPr>
          <w:rFonts w:ascii="Times New Roman"/>
          <w:b/>
          <w:i w:val="false"/>
          <w:color w:val="000000"/>
        </w:rPr>
        <w:t xml:space="preserve"> 4. Формы и сроки предоставления отчетности</w:t>
      </w:r>
    </w:p>
    <w:bookmarkEnd w:id="54"/>
    <w:p>
      <w:pPr>
        <w:spacing w:after="0"/>
        <w:ind w:left="0"/>
        <w:jc w:val="both"/>
      </w:pPr>
      <w:r>
        <w:rPr>
          <w:rFonts w:ascii="Times New Roman"/>
          <w:b w:val="false"/>
          <w:i w:val="false"/>
          <w:color w:val="ff0000"/>
          <w:sz w:val="28"/>
        </w:rPr>
        <w:t xml:space="preserve">
      Сноска. Глава 4 исключена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пруденциальных</w:t>
            </w:r>
            <w:r>
              <w:br/>
            </w:r>
            <w:r>
              <w:rPr>
                <w:rFonts w:ascii="Times New Roman"/>
                <w:b w:val="false"/>
                <w:i w:val="false"/>
                <w:color w:val="000000"/>
                <w:sz w:val="20"/>
              </w:rPr>
              <w:t>нормативов, их нормативным</w:t>
            </w:r>
            <w:r>
              <w:br/>
            </w:r>
            <w:r>
              <w:rPr>
                <w:rFonts w:ascii="Times New Roman"/>
                <w:b w:val="false"/>
                <w:i w:val="false"/>
                <w:color w:val="000000"/>
                <w:sz w:val="20"/>
              </w:rPr>
              <w:t>значениям и методике расчетов</w:t>
            </w:r>
            <w:r>
              <w:br/>
            </w:r>
            <w:r>
              <w:rPr>
                <w:rFonts w:ascii="Times New Roman"/>
                <w:b w:val="false"/>
                <w:i w:val="false"/>
                <w:color w:val="000000"/>
                <w:sz w:val="20"/>
              </w:rPr>
              <w:t>для добровольных накопительных</w:t>
            </w:r>
            <w:r>
              <w:br/>
            </w:r>
            <w:r>
              <w:rPr>
                <w:rFonts w:ascii="Times New Roman"/>
                <w:b w:val="false"/>
                <w:i w:val="false"/>
                <w:color w:val="000000"/>
                <w:sz w:val="20"/>
              </w:rPr>
              <w:t>пенсионных фондов</w:t>
            </w:r>
          </w:p>
        </w:tc>
      </w:tr>
    </w:tbl>
    <w:bookmarkStart w:name="z269" w:id="55"/>
    <w:p>
      <w:pPr>
        <w:spacing w:after="0"/>
        <w:ind w:left="0"/>
        <w:jc w:val="left"/>
      </w:pPr>
      <w:r>
        <w:rPr>
          <w:rFonts w:ascii="Times New Roman"/>
          <w:b/>
          <w:i w:val="false"/>
          <w:color w:val="000000"/>
        </w:rPr>
        <w:t xml:space="preserve"> Таблица расчета значений пруденциальных нормативов добровольного накопительного пенсионного фонда</w:t>
      </w:r>
    </w:p>
    <w:bookmarkEnd w:id="55"/>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14.02.2022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добровольного накопительного пенсионного фонда (далее - ДНПФ)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ДНПФ,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пунктом 1 </w:t>
            </w:r>
            <w:r>
              <w:rPr>
                <w:rFonts w:ascii="Times New Roman"/>
                <w:b w:val="false"/>
                <w:i w:val="false"/>
                <w:color w:val="000000"/>
                <w:sz w:val="20"/>
              </w:rPr>
              <w:t>статьи 59</w:t>
            </w:r>
            <w:r>
              <w:rPr>
                <w:rFonts w:ascii="Times New Roman"/>
                <w:b w:val="false"/>
                <w:i w:val="false"/>
                <w:color w:val="000000"/>
                <w:sz w:val="20"/>
              </w:rPr>
              <w:t xml:space="preserve">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ДНПФ)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ДНПФ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ДНПФ в виде недвижимого имущества в сумме, не превышающей 5 (пяти) процентов от суммы активов по балансу ДНПФ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пруденциальных</w:t>
            </w:r>
            <w:r>
              <w:br/>
            </w:r>
            <w:r>
              <w:rPr>
                <w:rFonts w:ascii="Times New Roman"/>
                <w:b w:val="false"/>
                <w:i w:val="false"/>
                <w:color w:val="000000"/>
                <w:sz w:val="20"/>
              </w:rPr>
              <w:t>нормативов, их</w:t>
            </w:r>
            <w:r>
              <w:br/>
            </w:r>
            <w:r>
              <w:rPr>
                <w:rFonts w:ascii="Times New Roman"/>
                <w:b w:val="false"/>
                <w:i w:val="false"/>
                <w:color w:val="000000"/>
                <w:sz w:val="20"/>
              </w:rPr>
              <w:t>нормативным значениям,</w:t>
            </w:r>
            <w:r>
              <w:br/>
            </w:r>
            <w:r>
              <w:rPr>
                <w:rFonts w:ascii="Times New Roman"/>
                <w:b w:val="false"/>
                <w:i w:val="false"/>
                <w:color w:val="000000"/>
                <w:sz w:val="20"/>
              </w:rPr>
              <w:t>методике расчетов для</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 а также</w:t>
            </w:r>
            <w:r>
              <w:br/>
            </w:r>
            <w:r>
              <w:rPr>
                <w:rFonts w:ascii="Times New Roman"/>
                <w:b w:val="false"/>
                <w:i w:val="false"/>
                <w:color w:val="000000"/>
                <w:sz w:val="20"/>
              </w:rPr>
              <w:t>формам и срокам</w:t>
            </w:r>
            <w:r>
              <w:br/>
            </w:r>
            <w:r>
              <w:rPr>
                <w:rFonts w:ascii="Times New Roman"/>
                <w:b w:val="false"/>
                <w:i w:val="false"/>
                <w:color w:val="000000"/>
                <w:sz w:val="20"/>
              </w:rPr>
              <w:t>представления отчетности</w:t>
            </w:r>
          </w:p>
        </w:tc>
      </w:tr>
    </w:tbl>
    <w:bookmarkStart w:name="z88" w:id="56"/>
    <w:p>
      <w:pPr>
        <w:spacing w:after="0"/>
        <w:ind w:left="0"/>
        <w:jc w:val="left"/>
      </w:pPr>
      <w:r>
        <w:rPr>
          <w:rFonts w:ascii="Times New Roman"/>
          <w:b/>
          <w:i w:val="false"/>
          <w:color w:val="000000"/>
        </w:rPr>
        <w:t xml:space="preserve"> "Лимиты инвестирования"</w:t>
      </w:r>
    </w:p>
    <w:bookmarkEnd w:id="56"/>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