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9d5" w14:textId="90d1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открытия, ведения и закрытия банками, филиалами банков-нерезидентов Республики Казахстан металлических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223. Зарегистрирован в Министерстве юстиции Республики Казахстан 10 октября 2013 года № 8800.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целях определения порядка открытия, ведения и закрытия банками металлических счетов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открытия, ведения и закрытия банками, филиалами банков-нерезидентов Республики Казахстан металлических счетов.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2013 года № 223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открытия, ведения и закрытия банками, филиалами банков-нерезидентов Республики Казахстан металлических счетов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открытия, ведения и закрытия банками, филиалами банков-нерезидентов Республики Казахстан металлических счетов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(далее – Правила) и определяют порядок открытия, ведения и закрытия металлических счетов клиентов в банках второго уровня (далее – банки), филиалах банков-нерезидентов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неаллокированный металлический счет – металлический счет, открываемый банком, филиалом банка-нерезидента Республики Казахстан для учета аффинированных драгоценных металлов без указания их индивидуальных признаков, а также осуществления операций по принятию, размещению и покупке-продаже аффинированных драгоценных металлов в обезличенной (нефизической) форме;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аллокированный металлический счет – металлический счет, открываемый банком, филиалом банка-нерезидента Республики Казахстан для учета аффинированных драгоценных металлов в физической форме, переданных клиентом на ответственное хранение в банк, филиал банка-нерезидента Республики Казахстан с сохранением их индивидуальных признаков;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драгоценные металлы – золото, серебро, платина и металлы платиновой группы (палладий, иридий, родий, рутений и осмий) в любом состоянии и виде;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лигатурная масса драгоценного металла – фактическая общая масса слитка, содержащего драгоценный металл вместе с примесями;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клиенты – физические и юридические лица, заключившие договор металлического счета;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металлический счет – способ отражения договорных отношений между банком, филиалом банка-нерезидента Республики Казахстан и клиентом по осуществлению операций с аффинированными драгоценными металлами;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мерный слиток – слиток, имеющий массу не более 1000 граммов и массовую долю драгоценного металла не менее 99,99 процента для золота и серебра и 99,95 процента для платины и палладия, произведенный в государствах-членах Евразийского экономического союза и соответствующий установленным требованиям в государствах-членах Евразийского экономического союза, либо иностранного производства, изготовленного, клейменного и сертифицированного в соответствии с законодательством страны происхождения; 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стандартный слиток - слиток драгоценного металла, прошедший стадию очистки и представленный в виде: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слитков производства государств-членов Евразийского экономического союза, соответствующих установленным требованиям в государствах-членах Евразийского экономического союза либо международным стандартам качества, принятым Лондонской ассоциацией рынка драгоценных металлов (London bullion market association) или Лондонской ассоциацией металлов платиновой группы (London Platinum and Palladium Market) и обозначенным в документах данных ассоциаций как стандарт "Лондонская качественная поставка" ("London good delivery");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слитков иностранного производства, изготовленных, клейменных и сертифицированных в соответствии с законодательством страны происхождения либо международными стандартами качества, принятыми Лондонской ассоциацией рынка драгоценных металлов (London bullion market association) или Лондонской ассоциацией металлов платиновой группы (London Platinum and Palladium Market) и обозначенным в документах данных ассоциаций как стандарт "Лондонская качественная поставка" ("London good delivery");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аффинированные драгоценные металлы – драгоценные металлы, прошедшие обработку и очистку от примесей и сопутствующих компонентов, доведенные до качества, соответствующего международным стандартам качества, принятым Лондонской ассоциацией рынка драгоценных металлов (London bullion market association) или Лондонской ассоциацией металлов платиновой группы (London Platinum and Palladium Market) и/или стандартам качества и требованиям, установленным в государствах-членах Евразийского экономического союза и/или стандартам качества и техническим условиям страны происхождения, а также монеты из драгоценных металлов, имеющие массовую долю драгоценного металла не менее 99,99 процента для золота и серебра;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клеймо – метка изготовителя/производителя слитка драгоценного металла;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химически чистая масса – масса драгоценного металла, содержащегося в слитке, без учета примесей.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Металлические счета открываются при заключении между банком, филиалом банка-нерезидента Республики Казахстан и клиентом договора металлического счета.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счета подразделяются на аллокированные и неаллокированные.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Металлические счета не являются банковскими счетами.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металлического счета с клиентом заключается после принятия банком, филиалом банка-нерезидента Республики Казахстан мер по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открытия металлического счета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Открытие металлического счета осуществляется на основании заявления клиента об открытии металлического счета по форме, установленной банком, филиалом банка-нерезидента Республики Казахстан отдельно по каждому виду металлического счета.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Банк, филиал банка-нерезидента Республики Казахстан рассматривает заявление об открытии металлического счета в течение 3 (трех) рабочих дней.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металлического счета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Операции с золотом совершаются в количественных единицах химически чистой массы драгоценного металла, операции с серебром, платиной и палладием – в количественных единицах лигатурной массы драгоценного металла.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Банки, филиалы банков-нерезидентов Республики Казахстан совершают операции по металлическим счетам с аффинированными драгоценными металлами в виде стандартных и мерных слитков, монет и в иных формах, предусмотренных договором металлического счета.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Займы в аффинированных драгоценных металлах предоставляются путем поставки аффинированных драгоценных металлов клиенту в физической форме или путем перечисления аффинированных драгоценных металлов на неаллокированные металлические счета клиента в обмен на его обязательство обратной поставки аффинированных драгоценных металлов.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Погашение суммы займа в аффинированных драгоценных металлах осуществляется в форме физической поставки аффинированных драгоценных металлов или путем перечисления аффинированных драгоценных металлов с неаллокированных металлических счетов клиента. 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ведения аллокированного</w:t>
      </w:r>
      <w:r>
        <w:br/>
      </w:r>
      <w:r>
        <w:rPr>
          <w:rFonts w:ascii="Times New Roman"/>
          <w:b/>
          <w:i w:val="false"/>
          <w:color w:val="000000"/>
        </w:rPr>
        <w:t>металлического счета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Операции с драгоценными металлами в физической форме осуществляются по металлическому счету на основании договора аллокированного металлического счета.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договору аллокированного металлического счета осуществляется физическая поставка аффинированного драгоценного металла с подробным описанием каждого передаваемого слитка (монеты), позволяющего идентифицировать его (ее) состояние.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договоре аллокированного металлического счета определяются операции, проводимые по аллокированному металлическому счету, условия зачисления на аллокированный металлический счет и возврат с аллокированного металлического счета аффинированных драгоценных металлов, а также размер и порядок выплаты вознаграждений (интереса), связанных с хранением аффинированных драгоценных металлов и ведением аллокированного металлического счета.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договору аллокированного металлического счета банк, филиал банка-нерезидента Республики Казахстан предоставляет клиенту следующие виды услуг: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зачисление аффинированных драгоценных металлов на аллокированный металлический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аффинированных драгоценных металлов с сохранением их индивидуальных признаков на аллокированном металлическом счете;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 аффинированных драгоценных металлов с аллокированного металлического счета на неаллокированный металлический счет и наоборот;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займов в национальной валюте - тенге и иностранной валюте под залог аффинированных драгоценных металлов, зачисленных на аллокированный металлический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закрытие аллокированного металлического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возврат аффинированных драгоценных металлов, зачисленных на аллокированный металлический счет в соответствии с договором аллокированного металлического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операции в соответствии с договором аллокированного металлического счета.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учета аффинированных драгоценных металлов на аллокированных металлических счетах и проведения операций по ним используются следующие индивидуальные признаки: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слитков – серийный номер слитка, товарный знак предприятия-изготовителя, лигатурная масса (в граммах и (или) тройских унциях), химически чистая масса основного металла (в граммах и (или) тройских унциях), проба;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монет – вид металла, лигатурная масса (в граммах и (или) тройских унциях), химически чистая масса основного драгоценного металла (в граммах и (или) тройских унциях), проба, номинал монеты, при наличии год чеканки.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Аффинированные драгоценные металлы, принятые банком, филиалом банка-нерезидента Республики Казахстан от клиента в физической форме на аллокированные металлические счета, не являются собственностью банка, филиала банка-нерезидента Республики Казахстан и не размещаются банком, филиалом банка-нерезидента Республики Казахстан для осуществления операций от своего имени и за свой счет.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ведения неаллокированного</w:t>
      </w:r>
      <w:r>
        <w:br/>
      </w:r>
      <w:r>
        <w:rPr>
          <w:rFonts w:ascii="Times New Roman"/>
          <w:b/>
          <w:i w:val="false"/>
          <w:color w:val="000000"/>
        </w:rPr>
        <w:t>металлического счета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Операции по принятию и размещению аффинированных драгоценных металлов в обезличенной (нефизической) форме осуществляются на основании договора неаллокированного металлического счета.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договоре неаллокированного металлического счета определяются операции, проводимые по неаллокированному металлическому счету, условия зачисления на неаллокированный металлический счет и возврат с неаллокированного металлического счета аффинированных драгоценных металлов, а также размер и порядок выплаты вознаграждений (интереса), связанных с ведением неаллокированного металлического счета, изменением индивидуальных признаков драгоценных металлов при их зачислении и выдаче с неаллокированного металлического счета в физической форме и отклонением массы драгоценного металла, числящегося на неаллокированном металлическом счете, от массы драгоценного металла, подлежащего возврату с этого счета в физической форме.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Неаллокированные металлические счета делятся 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счета до востребования, при которых срок хранения драгоценных металлов не ограничен;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срочные счета, при которых в договоре неаллокированного металлического счета устанавливается срок возврата драгоценных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 учета займов в драгоценных металлах, выданных клиенту.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осуществления операций, связанных с переводом аффинированных драгоценных металлов по неаллокированным металлическим счетам, банки, филиалы банков-нерезидентов Республики Казахстан открывают неаллокированные металлические счета друг другу.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Аффинированные драгоценные металлы, учитываемые на неаллокированных металлических счетах, отражаются в регистре бухгалтерского учета в массе (весе) аффинированных драгоценных металлов.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договору неаллокированного металлического счета банк, филиал банка-нерезидента Республики Казахстан предоставляет клиенту следующие виды услуг: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зачисление аффинированных драгоценных металлов на неаллокированный металлический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в аффинированных драгоценных металлах;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списание аффинированных драгоценных металлов с неаллокированного металлического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закрытие неаллокированного металлического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операции в соответствии с договором неаллокированного металлического счета.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Принятие и размещение аффинированных драгоценных металлов на неаллокированные металлические счета осуществляется путем: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перечисления аффинированных драгоценных металлов с других неаллокированных металлических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зачисления на неаллокированные металлические счета аффинированных драгоценных металлов при их физической поставке;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зачисления аффинированных драгоценных металлов проданных клиенту или приобретенных банком, филиалом банка-нерезидента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Правления Национального Банка РК от 20.12.2021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Проценты, начисляемые на неаллокированный металлический счет, комиссионные сборы и прочие вознаграждения (интерес), связанные с ведением неаллокированного металлического счета, выплачиваются согласно договору неаллокированного металлического счета. </w:t>
      </w:r>
    </w:p>
    <w:bookmarkEnd w:id="44"/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закрытия металлического счета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Закрытие металлического счета производится по заявлению клиента в любое время, если иное не предусмотрено договором металлического счета.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закрытии аллокированного металлического счета, возврат осуществляется путем: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возврата аффинированных драгоценных металлов в физической форме клиенту;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выдачи или перечисления денег на банковский счет клиента в результате совершения сделки купли-продажи аффинированных драгоценных металлов, числящихся на аллокированном металлическом счете;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перечисления аффинированных драгоценных металлов на неаллокированные металлические счета. 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закрытии неаллокированного металлического счета возврат аффинированных драгоценных металлов осуществляется путем: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перечисления аффинированных драгоценных металлов на другие неаллокированные металлические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снятия с неаллокированных металлических счетов аффинированных драгоценных металлов в физической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выдачи или перечисления денег на банковский счет клиента в результате совершения сделки купли-продажи аффинированных драгоценных металлов, числящихся на неаллокированном металлическом счете.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