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6933" w14:textId="b1d6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транспорта и коммуникаций Республики Казахстан от 28 февраля 2011 года № 96 "Об утверждении правил определения 
региона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29 августа 2013 года № 676. Зарегистрирован в Министерстве юстиции Республики Казахстан 10 октября 2013 года № 8806. Утратил силу приказом Министра транспорта и коммуникаций Республики Казахстан от 27 июня 2014 года № 392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транспорта и коммуникаций РК от 27.06.2014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20.10.2014).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15 июля 1996 года «О безопасности дорожного движения», а также в целях совершенствования организации работы мобильных линий технического осмотра операторов технического осмотра в пределах региона деятельности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28 февраля 2011 года № 96 «Об утверждении Правил определения региона деятельности» (зарегистрированный в Реестре государственной регистрации нормативных правовых актов Республики Казахстан под № 6874, опубликованный в газете «Казахстанская правда» от 3 августа 2011 года № 242 (26663))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региона деятельности, утвержденные указанным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транспортного контроля Министерства транспорта и коммуникаций Республики Казахстан (Абсаттаров К.Б.)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его официальное опубликование в средствах массовой информации, в том числе на интернет-ресурсе Министерства транспорта и коммуникаций Республики Казахстан и размещение его на интранет-портале государственных органов (ИПГО);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Бектурова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августа 2013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676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февраля 2011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96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региона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определения региона деятельности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безопасности дорожного движения».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устанавливают порядок определения региона деятельности операторов технического осмотра для обеспечения проведения обязательного технического осмотра механических транспортных средств и прицепов к ним (далее – ТС) на всей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Регион деятельности определяется по принципу распределения зарегистрированных ТС.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Оператор технического осмотра, имеющий стационарную линию технического осмотра в населенных пунктах и регионах, указанных в столбцах 2 приложений 1 и 2 настоящих Правил, обеспечивает проведение обязательного технического осмотра ТС мобильной линией технического осмотра в пределах административно-территориальных границ населенных пунктов и регионов, указанных в столбцах 3 приложений 1 и 2 настоящих Правил,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регионах обязательный технический осмотр ТС обеспечивается в административных центрах районов, аульных/сельских округов и городах районного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Для обеспечения своевременного проведения обязательного технического осмотра ТС оператором технического осмотра составляется график проведения обязательного технического осмотра ТС в пределах региона деятельности (далее – График).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Стационарная линия технического осмотра обеспечивает проведение обязательного технического осмотра в течение года с 1 января по 31 декабря.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Мобильная линия технического осмотра обеспечивает проведение обязательного технического осмотра в течение года в соответствии с утвержденным Графиком.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График для мобильной линии технического осмотра предоставляется на согласование в местный исполнительный орган области в течение пятнадцати календарных дней, со дня включения в реестр операторов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Последующее предоставление Графика на согласование в местный исполнительный орган области осуществляется оператором технического осмотра ежегодно, не позднее тридцати календарных дней до начала проведения обязательного технического осмотра транспортных средств в пределах региона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пяти календарных дней после согласования Графика с местным исполнительным органом области, оператор технического осмотра направляет копию Графика в территориальные органы транспортного контроля Комитета транспортного контроля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График предоставляется по форме согласно приложению 3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Местные исполнительные органы области рассматривают представленный на согласование График в течение пяти рабочих дней со дня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согласовании Графика местным исполнительным органом области проверяются соответствие количества, наименований населенных пунктов региону деятельности и сроков проведения обязательного технического осмотра.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предоставления оператором технического осмотра Графика с указанием неполного количества, наименования населенных пунктов в соответствии с регионом деятельности и установленного срока, местный исполнительный орган области вносит коррективы в График.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Срок проведения обязательного технического осмотра в одном населенном пункте составляет не менее трех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 течение десяти календарных дней после согласования Графика с местным исполнительным органом области, оператор технического осмотра информирует население о Графике через периодические печатные издания, распространяемые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проведения обязательного технического осмотра ТС юридических лиц в рамках гражданских правоотношений оператором технического осмотра допускается применение мобильных линий технического осмотра для выезда на территорию юридического лица, не нарушая График.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Обслуживание юридических лиц в рамках гражданских правоотношений мобильной линией технического осмотра осуществляется в пределах региона деятельности оператора технического осмотра, определенного в соответствии с пунктом 4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нахождения в населенном пункте двух и более центров технического осмотра обслуживание данного населенного пункта мобильной линией технического осмотра не осуществляется.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определения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региона деятельности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 Регионы деятельности операторов технического осмотра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265"/>
        <w:gridCol w:w="7722"/>
      </w:tblGrid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регионов, где обязательный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осмотр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обеспечивается стационарными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линиями технического осмотра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населенных пунктов и регионов,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где обязательный технический осмотр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обеспечивается мобильными линиями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город Астана</w:t>
            </w:r>
          </w:p>
        </w:tc>
      </w:tr>
      <w:tr>
        <w:trPr>
          <w:trHeight w:val="17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район.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Aршалынский район, 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Коргалжынский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район.</w:t>
            </w:r>
          </w:p>
        </w:tc>
      </w:tr>
      <w:tr>
        <w:trPr>
          <w:trHeight w:val="12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город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район.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город Степногорск.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город Алматы</w:t>
            </w:r>
          </w:p>
        </w:tc>
      </w:tr>
      <w:tr>
        <w:trPr>
          <w:trHeight w:val="14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город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Есик, село Узунагаш,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район.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район, Енбекшиказахский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Илийский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район, Райымбекский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район, Уйгурский район.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район.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район, Алакольский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район, Каратальский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район, Коксуский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район, Саркандский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Текели.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18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район.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Айтекебийский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 Иргизский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 Мартукский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Темирский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Хобдинский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Шалкарский район.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13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Кульсары.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 Индерский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 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Кзылкогинский район, Макатский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 город Кульсары.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14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район.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 Зайсанский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 Катон-Карагайский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 Курчумский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 Уланский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 город Риддер.</w:t>
            </w:r>
          </w:p>
        </w:tc>
      </w:tr>
      <w:tr>
        <w:trPr>
          <w:trHeight w:val="12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Аягозский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 Бородулихинский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 Урджарский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Курчатов.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район.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район, 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район, Кордайский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район, Мойынкумский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Турара Рыскулова, Сарысуский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район, Шуский район.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16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район.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 Бокейординский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район, Джангалинский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 район,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 Каратобинский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район, Таскалинский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район, Чингирлауский район.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13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Темиртау, Бухар-Жырауский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район.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Актогайский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 Каркаралинский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Осакаровский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район, город Балхаш, город Приозерск,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Сарань, город Шахтинск.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Жезказган, город Сатпаев,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район.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 Улытауский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Каражал.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27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город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Костанайский район. 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район, Амангельдинский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район, Денисовский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 район, Камыстинский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район, Карасуский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район, Мендыкаринский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район, Сарыкольский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район, Узункольский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район, город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Аркалык, город Лисаковск.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10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район, Жалагашский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район, Казалинский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район, Сырдарьинский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Чиилийский район, город Байконыр.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</w:tr>
      <w:tr>
        <w:trPr>
          <w:trHeight w:val="9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район.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Каракиянский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Мангистауский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район, город Жанаозен.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12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 город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район.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район, Железинский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район, Качирский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район, Майский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район, Успенский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 район, город Аксу.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Экибастуз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район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20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район.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 Акжарский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район, 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Кызылжарский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 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им.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 Тайыншинский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 Уалихановский район.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13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район.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район, Казыгуртский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Ордабасынский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Отрарский район, Район Байдибека, Сайрамский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Сарыагашский район, Сузакский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Шардаринский район.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Байдибека,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 город Кентау.</w:t>
            </w:r>
          </w:p>
        </w:tc>
      </w:tr>
      <w:tr>
        <w:trPr>
          <w:trHeight w:val="7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Сарыагаш</w:t>
            </w:r>
          </w:p>
        </w:tc>
        <w:tc>
          <w:tcPr>
            <w:tcW w:w="7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Сарыагашский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определения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региона деятельности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Регионы деятельности операторов технического осмотра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558"/>
        <w:gridCol w:w="7429"/>
      </w:tblGrid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населенных пунктов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регионов, где обязательный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осмотр обеспечивается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стационарными линиями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осмотра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населенных пунктов и регионов,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где обязательный технический осмотр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обеспечивается мобильными линиями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осмотра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</w:tr>
      <w:tr>
        <w:trPr>
          <w:trHeight w:val="45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Жаркаинский район.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Жаркаинский район.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Жаркаинский район.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Жаксынский район.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Сандыктауский район.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Зерендинский район.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Аккольский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Аккольский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район.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</w:tr>
      <w:tr>
        <w:trPr>
          <w:trHeight w:val="39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район, Жамбылский район.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Балхашский район.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район, Уйгурский район.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район, Уйгурский район.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район, Енбекшиказахский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район.</w:t>
            </w:r>
          </w:p>
        </w:tc>
      </w:tr>
      <w:tr>
        <w:trPr>
          <w:trHeight w:val="34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район, Кербулакский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район, Панфиловский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район, Панфиловский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район, Алакольский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район, Саркандский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район, Аксуский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район, Саркандский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район, Аксуский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район, Саркандский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район, Аксуский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район, Каратальский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Текели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район, Алакольский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район, Саркандский район.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</w:tr>
      <w:tr>
        <w:trPr>
          <w:trHeight w:val="39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 Иргизский район.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район, Айтекебийский район.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Шалкарский район.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район, Мугалжарский район.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 Темирский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район.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 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район.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район.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 Мартукский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Хобдинский район, Хромтауский район.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район, Алгинский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Хобдинский район, Хромтауский район.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Хобдинский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Хобдинский район, Алгинский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район, Хромтауский район.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Алгинский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район, Хобдинский район.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</w:tr>
      <w:tr>
        <w:trPr>
          <w:trHeight w:val="45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 Исатайский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 Махамбетский район.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 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 Махамбетский район.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 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 Махамбетский район.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 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 Индерский район.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район, Кзылкогинский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Кзылкогинский район 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Кзылкогинский район, Макатский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район.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 Макатский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Кзылкогинский район.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</w:tr>
      <w:tr>
        <w:trPr>
          <w:trHeight w:val="57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 Урджарский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район.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 Аягозский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район.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Аягозский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Урджарский район. 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 Тарбагатайский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район.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 Зайсанский район.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Кокпектинский район, Жарминский район. 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 Кокпектинский район.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 Зайсанский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район.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 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район.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Бескагарайский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Бескагарайский район, Бородулихинский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Курчатов.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Бескагарайский район, Бородулихинский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Курчатов.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Курчатов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Бескагарайский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район.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 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Риддер.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 Шемонаихинский район.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</w:tr>
      <w:tr>
        <w:trPr>
          <w:trHeight w:val="3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район, 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район, Меркенский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Т. Рыскулова.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район, Байзакский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Жуалынский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Т. Рыскулова.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Т. Рыскулова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Т. Рыскулова, Меркенский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район, 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район.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район, Кордайский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район.</w:t>
            </w:r>
          </w:p>
        </w:tc>
      </w:tr>
      <w:tr>
        <w:trPr>
          <w:trHeight w:val="3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район, Мойынкумский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район.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район, Кордайский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район.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район, Таласский район.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район, Сарысуский район.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</w:tr>
      <w:tr>
        <w:trPr>
          <w:trHeight w:val="37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 район, Джангалинский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район.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Джангалинский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Джангалинский район, Бокейординский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район.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 район, Джангалинский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район.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 Бокейординский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Джангалинский район, Жанибекский район.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 Таскалинский район.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 район, Акжаикский район.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район, Каратобинский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район, Чингирлауский район.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район,Бурлинский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район, Чингирлауский район.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район, Бурлинский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район, Чингирлауский район.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 район, Бурлинский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район, Сырымский район.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</w:tr>
      <w:tr>
        <w:trPr>
          <w:trHeight w:val="51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Сарань, город Шахтинск.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 район, 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Сарань, город Шахтинск.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Сарань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 район, город Шахтинск.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Шахтинск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 район, город Сарань.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 район, Осакаровский район.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район, Нуринский район.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район, Шетский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Балхаш, город Приозерск.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район, Актогайский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Балхаш, город Приозерск.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Балхаш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район, Шетский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Приозерск.</w:t>
            </w:r>
          </w:p>
        </w:tc>
      </w:tr>
      <w:tr>
        <w:trPr>
          <w:trHeight w:val="51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Приозерск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район, Шетский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Балхаш.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 Улытауский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Каражал.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район, Жанааркинский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Каражал.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Каражал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 Улытауский район.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</w:tr>
      <w:tr>
        <w:trPr>
          <w:trHeight w:val="39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район, Узункольский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район, Федоровский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район.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район, Узункольский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район, Федоровский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район.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район, Алтынсаринский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район, Карабалыкский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район.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район, Алтынсаринский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район, Узункольский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район, Сарыкольский район.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район, Алтынсаринский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район, Узункольский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район, Сарыкольский район.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район, Алтынсаринский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район, Узункольский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район, Федоровский район.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район, Денисовский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 район, Камыстинский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район, Тарановский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 район, Камыстинский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 район, Тарановский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район, Камыстинский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район, Тарановский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район, Житикаринский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район, Денисовский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 район, Камыстинский район.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район, Наурзумский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район, Аулиекольский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район, Аулиекольский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район.</w:t>
            </w:r>
          </w:p>
        </w:tc>
      </w:tr>
      <w:tr>
        <w:trPr>
          <w:trHeight w:val="39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 район, город Аркалык.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 район, 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город Аркалык.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Джангельдинский район.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</w:tr>
      <w:tr>
        <w:trPr>
          <w:trHeight w:val="76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район, Жалагашский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район, Чиилийский район.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район, Сырдарьинский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район, Чиилийский район.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район, Сырдарьинский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район, Чиилийский район.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Чиилийский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Чиилийский район, Сырдарьинский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район, Жанакорганский район.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район, Казалинский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район, г. Байконыр.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 район, Аральский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район, г. Байконыр.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Байконыр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 район, Аральский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район.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</w:tr>
      <w:tr>
        <w:trPr>
          <w:trHeight w:val="54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Каракиянский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Тупкараганский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Жанаозен.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Бейнеуский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Тупкараганский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Жанаозен.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Бейнеуский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Тупкараганский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Жанаозен.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район, Бейнеуский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район, Мангистауский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район, город Жанаозен.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Жанаозен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район, Каракиянский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район, Тупкараганский район.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</w:tr>
      <w:tr>
        <w:trPr>
          <w:trHeight w:val="39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район, Иртышский район.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район, Актогайский район.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район, Качирский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район, Железинский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район, Железинский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 район, Лебяжинский район.</w:t>
            </w:r>
          </w:p>
        </w:tc>
      </w:tr>
      <w:tr>
        <w:trPr>
          <w:trHeight w:val="39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район, Щербактинский район.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район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</w:tr>
      <w:tr>
        <w:trPr>
          <w:trHeight w:val="345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 Аккайынский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район, Уалихановский район.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район, Акжарский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район, Уалихановский район.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 Аккайынский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район, Уалихановский район.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район, Акжарский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район, 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 Акжарский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район, Район Магжана Жумабаева,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 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Мамлютский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им.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 Тимирязевский район.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Мамлютский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им.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 Тимирязевский район.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Мамлютский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им.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 Тимирязевский район.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 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им.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 Тимирязевский район.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им. Габита Мусрепова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им.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 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Мамлютский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 Тимирязевский район.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 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 Район им.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район.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район, 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Жамбылский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 Район им. Габита Мусрепова,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акына.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</w:tr>
      <w:tr>
        <w:trPr>
          <w:trHeight w:val="42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район, Ордабасынский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Отрарский район, Сайрамский район.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Ордабасынский район, Арысский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Отрарский район, Сайрамский район.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Отрарский район, Арысский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Ордабасынский район, Сайрамский район.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Арысский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Ордабасынский район, Отрарский район.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район, Толебийский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район.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Казыгуртский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район.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Казыгуртский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район.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Сарыагашский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район.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Мактааральский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район.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Мактааральский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район.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 Район Байдибека,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Кентау.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Байдибека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Байдибека, Сузакский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Кентау.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</w:t>
            </w:r>
          </w:p>
        </w:tc>
        <w:tc>
          <w:tcPr>
            <w:tcW w:w="7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Байдибека, Сузакский район.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определения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региона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График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проведения обязательного технического осмотра механических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транспортных средств и прицепов к ним в пределах региона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деятельности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999"/>
        <w:gridCol w:w="3725"/>
        <w:gridCol w:w="2809"/>
        <w:gridCol w:w="2374"/>
      </w:tblGrid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(дата)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осмотра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