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d7ab" w14:textId="b05d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по педагогическим специальностям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13 сентября 2013 года № 373. Зарегистрирован в Министерстве юстиции Республики Казахстан 16 октября 2013 года № 8819. Утратил силу приказом и.о. Министра просвещения Республики Казахстан от 15 декабря 2022 года № 500.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просвещения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профессиональный стандарт технического и профессионального образования по специальности "</w:t>
      </w:r>
      <w:r>
        <w:rPr>
          <w:rFonts w:ascii="Times New Roman"/>
          <w:b w:val="false"/>
          <w:i w:val="false"/>
          <w:color w:val="000000"/>
          <w:sz w:val="28"/>
        </w:rPr>
        <w:t>Начальное образование</w:t>
      </w:r>
      <w:r>
        <w:rPr>
          <w:rFonts w:ascii="Times New Roman"/>
          <w:b w:val="false"/>
          <w:i w:val="false"/>
          <w:color w:val="000000"/>
          <w:sz w:val="28"/>
        </w:rPr>
        <w:t>" согласно приложению 1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стандарт технического и профессионального образования по специальности "</w:t>
      </w:r>
      <w:r>
        <w:rPr>
          <w:rFonts w:ascii="Times New Roman"/>
          <w:b w:val="false"/>
          <w:i w:val="false"/>
          <w:color w:val="000000"/>
          <w:sz w:val="28"/>
        </w:rPr>
        <w:t>Дошкольное воспитание и обучение</w:t>
      </w:r>
      <w:r>
        <w:rPr>
          <w:rFonts w:ascii="Times New Roman"/>
          <w:b w:val="false"/>
          <w:i w:val="false"/>
          <w:color w:val="000000"/>
          <w:sz w:val="28"/>
        </w:rPr>
        <w:t>" согласно приложению 2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профессиональный стандарт технического и профессионального образования по специальности "</w:t>
      </w:r>
      <w:r>
        <w:rPr>
          <w:rFonts w:ascii="Times New Roman"/>
          <w:b w:val="false"/>
          <w:i w:val="false"/>
          <w:color w:val="000000"/>
          <w:sz w:val="28"/>
        </w:rPr>
        <w:t>Физическая культура и спорт</w:t>
      </w:r>
      <w:r>
        <w:rPr>
          <w:rFonts w:ascii="Times New Roman"/>
          <w:b w:val="false"/>
          <w:i w:val="false"/>
          <w:color w:val="000000"/>
          <w:sz w:val="28"/>
        </w:rPr>
        <w:t>" согласно приложению 3 к настоящему приказу;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профессиональный стандарт технического и профессионального образования приказу по специальности "</w:t>
      </w:r>
      <w:r>
        <w:rPr>
          <w:rFonts w:ascii="Times New Roman"/>
          <w:b w:val="false"/>
          <w:i w:val="false"/>
          <w:color w:val="000000"/>
          <w:sz w:val="28"/>
        </w:rPr>
        <w:t>Основное среднее образование</w:t>
      </w:r>
      <w:r>
        <w:rPr>
          <w:rFonts w:ascii="Times New Roman"/>
          <w:b w:val="false"/>
          <w:i w:val="false"/>
          <w:color w:val="000000"/>
          <w:sz w:val="28"/>
        </w:rPr>
        <w:t>" согласно приложению 4 к настоящему;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профессиональный стандарт технического и профессионального образования по специальности "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Профессиональное обучение (по отраслям)</w:t>
      </w:r>
      <w:r>
        <w:rPr>
          <w:rFonts w:ascii="Times New Roman"/>
          <w:b w:val="false"/>
          <w:i w:val="false"/>
          <w:color w:val="000000"/>
          <w:sz w:val="28"/>
        </w:rPr>
        <w:t>" согласно приложению 5 к настоящему приказу.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(Борибеков К.К.):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Абенова М.А.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Орунханов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Т. Дуйсенова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"__"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2013 года № 373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специальности "Начальное образование"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 образования, районного и городского отделов образования, областного управления образования, центров повышения квалификации;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профессиональных стандартов разрабатываются квалификационные характеристики, должностные инструкции, профессиограммы, типовые учебные программы, типовые учебные планы, корпоративные стандарты организаций в сфере образования.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применять знания, умения и опыт в трудовой деятельности;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функциональное место в системе организационно - административной иерархии организации;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- структурированное описание квалификационных уровней, признаваемых в отрасли;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национальная рамка квалификаций – структурированное описание квалификационных уровней, признаваемых на рынке труда;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НРК – национальная рамка квалификаций;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- Единый тарифно-квалификационный справочник работ и профессий рабочих РК;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РК 01-2005-Государственный классификатор РК.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ТКХ – Типовые квалификационные характеристики должностей педагогических работников и приравненных к ним лиц;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ОУППК-Оценка уровня подготовленности и присвоения квалификации;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- задачи;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– функции.</w:t>
      </w:r>
    </w:p>
    <w:bookmarkEnd w:id="51"/>
    <w:bookmarkStart w:name="z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профессионального стандарта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Начальное образование.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деятельности (области профессиональной деятельности): создание условий для раскрытия личностного и профессионального потенциала человека.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"Начальное образование" требования к содержанию, качеству, условиям труда, квалификации и компетенциям педагогических работников системы образования.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трудовой деятельности, профессии, квалификационные уровни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56"/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видов трудовой деятельности (профессии)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профессии: учитель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НРК - 5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учитель начального образования, учитель информатики начального образования, учитель иностранного языка начального образования, учитель самопознания.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Профессия учитель основного среднего образования обязывает субъекта создавать условия для раскрытия духовных, интеллектуальных и физических возможностей, создания здоровьесберегающей, информационно-обучающей среды, благоприятных условий для самообразования и саморазвития компетентной личности.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Учитель создает организационные, технические и методические условия учебно-воспитательного процесса: разрабатывает планирующие документации, УМК, наглядные пособия, оформляет школьные документации, портфолио ученика и учителя, применяет технические средства обучения и информационно-коммуникационные технологии и другие.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уделяется организации взаимодействия с родителями, формированию духовно-нравственных ценностей, воспитанию казахстанского патриотизма, вопросам повышения креативного мышления, методического, педагогического и управленческого профессионализма, формированию личностно-профессиональных компетенций.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учителя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Функциональная карта, описывающая единицы профессионального стандарта и трудовые действия, выполняемые учителем,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компетенциям учителя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</w:tr>
    </w:tbl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деятельности, профессии, квалификационные уровни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согласно ГК РК 01-2005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без категории (5.5)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(математика, русский язык и литература и другие предметы)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второй категории (5.4)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первой категории (5.3)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высшей категории (5.2)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</w:t>
            </w:r>
          </w:p>
        </w:tc>
      </w:tr>
    </w:tbl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Связь с действующими нормативными документами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 Педагогический персонал начального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Типовые квалификационные характеристики должностей педагогических работников и приравненных к ним лиц (ТКХ)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условиям труда, образованию и опыту работы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 учреждений образования независимо от их форм собственности (начальные школы, средние школы, лицеи, гимназии).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график работы, нормированный рабочий день ставка 18 часов, допускается 1, 5 ставки.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РК (наличие диплома учителя начального образования и сертификата ОУППК, медицинской книжки).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НРК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без категории: техническое и профессиональное образование (среднее специальное, среднее профессиональное)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второй категории: техническое и профессиональное образование (среднее специальное, среднее профессиональное)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первой категории: техническое и профессиональное образование (среднее специальное, среднее профессиональное)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4 лет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высшей категории: техническое и профессиональное образование (среднее специальное, среднее профессиональное)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единиц профессионального стандарта (трудовых функций профессии)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личностного потенциала учащихся.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модели формирования личности.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организационных, методических и технических условий.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модели учебной деятельности учащихся.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раскрытия личностного и профессионального потенциала (качеств) обучающегося.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и коррекция собственной деятельности.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качества обучения.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единиц профессионального стандарта (функциональная карта)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 (описание трудовых действий)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Мотивы, потребности, чувства (эмоции), интересы. Ощущение, восприятие, память, мышление, речь, воля, способности. Характер. Физическое, психическое, духовное, интеллектуальное развитие учащегося.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Анкеты, тесты, лист опроса.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 Изучение методов диагностики личностного потенциала учащегося.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 Проведение диагностики личностного потенциала учащегося.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 Реализация результатов диагностики.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 Использование результатов диагностики к формированию модели личности.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мобильности, гибкости, способности противостоять к негативным явлениям, к быстрой адаптации в условиях открытого информационного общества.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по созданию модели. Духовно-нравственная среда.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формирования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 Создание условий для адаптации, формирования коллектива, приобщение к знанию и уважению государственного языка, к полиязычию, воспитанию культуры поведения.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 Формирование национального сознания, развитие художественного вкуса и эстетического интереса.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 Приобщение учащихся к духовно-нравственным ценностям.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 Развитие личностных качеств лидера, патриота своей страны.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Организационные, методические и технические условия. Здоровьесберегающая среда.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Учебно-методическое обеспечение. Технические средства обучения. Оборудованные мультимедийные кабинеты, лаборатории, спортивный зал. Библиотека, электронный читальный зал.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 Социальная защита, адаптация, сохранение здоровья учащихся и педагогов.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 Материально-техническое обеспечение учебно-воспитательного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3.3 Методическое обеспечение педагогического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3.4 Создание системы управления, соуправления и самоуправления.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содержания педагогического процесса, педагогических средств, технологий; знание о структуре, видах и способах организации педагогической деятельности.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педагогической деятельности. Методика прогнозирования хода и результатов педагогического процесса. План деятельности учащихся и учителей. Модель организации педагогической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4.1 Постановка реальных целей и задач педагогической деятельности. Прогнозирование конечного результата.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4.2 Прогнозирование содержания учебной информации, конструирование и отбор содержания учебного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4.3 Моделирование уроков, внеклассных мероприятий ориентированных на результат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4.4 Мобилизация учащихся на выполнение творческих заданий, упражнений, проектов.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личностно- профессионального потенциала (качества) учащегося.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 -обучающая среда. Учебная документация, электронные учебники, Электронные ресурсы, технические средства обучения. Интерактивное взаимодействие.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5.1 Создание информационно-обучающей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5.2 Модулирование учебной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5.3 Конструирование информационно - обучающего поля.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5.4 Проектирование интерактивного взаимодействия.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и коррекция собственной деятельности. Пробуждение, личная мотивация, перевод проблемы из внешней по отношению к человеку плоскости, во внутренную.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совместного поиска, средства для решения проблем. Схема анализа и самоанализа. Результаты рефлексии. Корректировка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6.1 Развитие способности человека к самоанализу, осмыслению и переосмыслению.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6.2 Изучение эффективности, продуктивности рефлексируемой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6.3 Выявление и формулирование результатов рефлексии.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6.4 Внесение изменений в педагогическую деятельность.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качества обучения. Контроль, оценка и анализ деятельности.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Анкетирование, интервьюирование, совместная рефлексия. Внутренний и внешний контроль. Электронные контролирующие программы. Портфолио обучающегося.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7.1 Готовность учителя к проведению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7.2 Определение критериев и показателей.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7.3 Оценка и анализ педагогической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7.4 Результативность выбранных методов и форм функции педагогического менеджмента. Имидж организации образования, педагога глазами учащихся, родителей, общественности.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Требования к компетенциям учителя 5.5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учебно-воспитательного процесса, предусматривающая самостоятельное планирование и ответственность за проведение диагностики для изучения личностных качеств учащихся под руководством.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оптимальных методов диагностики для изучения личностных качеств учащихся. Изучение уровня воспитанности, психологических особенностей учащихся.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качества учащихся. Средства и методика проведения диагностики. Возрастные и индивидуальные особенности учащихся. Методы и формы проведения исследований. Психологические особенности учащихся: особенности памяти, мышления, внимания, воображения детей младшего школьного возраста.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организации воспитательного процесса, предусматривающая создание условий для адаптации, формирования ученического коллектива, приобщение к знанию и уважению государственного языка, к полиязычию, воспитанию культуры поведения.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педагогический такт, соблюдает педагогический этикет во взаимоотношениях со всеми субъектами учебно-воспитательного процесса. Составление социальной карты обучающихся. Создание ученического коллектива и атмосферы доверия в общении друг с другом. Обеспечить эффективный индивидуальный подход к ученикам при обучении к полиязычию.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работы. Психология детей младшего школьного возраста. Социальная карта ученика. Модель ученика: перечень умений и качеств личности, успешность в обучении, взаимодействие с обществом. Культура поведения.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социальную защиту, адаптацию, сохранения здоровья учащихся и педагогов.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Материальная поддержка детей-сирот, детей из малообеспеченных семей. Организация медицинского обслуживания, питания учащихся. Соблюдение норм культуры здорового образа жизни, правил техники безопасности, санитарно-гигиенических норм, эстетических требований к оформлению. Обучение учащихся к овладению основами личной гигиены и здорового образа жизни. Организация летнего оздоровления учащихся.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педагогического процесса. Создание здоровьесберегающей среды. Санитарно-гигиенические требования к помещениям. Нормативные документы. Здоровый образ жизни. Казахская традиция, культура.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самостоятельное определение цели и задачи педагогической деятельности, ответственность за педагогическую деятельность и прогнозирование конечного результата.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Иметь представление о профессиональных обязанностях учителя.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и простых однотипных практических задач по определению цели обучения и развития. Формулировка цели и задачи урока. Разработка календарно-тематических планов, поурочных планов, дидактических материалов, наглядных пособий. Демонстрировать те положительные ценности, ту позицию и то поведение, которые они ожидают от детей. Прогнозирование конечного результата. Определение ожидаемого результата педагогической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Практико-ориентированные, профессиональные знания по организации педагогической деятельности. Планирование и организация учебной деятельности. Структура, виды и способы организации деятельности в процессе обучения и развития и т.д. Структура календарно-тематического плана.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создание информационно-обучающей среды.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приемами прогнозирования учебной информации. Развитие мышления, отбор содержания учебной информации для достижения педагогических целей. Умение строить последовательность собственных действий и действий учащихся Владение способами работы в электронно-обучающей среде. Владение методикой обучения предметов обучаемых в начальной школе, способами накопления содержания портфолио учителя и ученика.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Структура, виды и способы организации педагогической деятельности. Особенности разных контингентов обучающихся Стимулирование положительной мотивации в процессе освоения. Педагогическое взаимодействие. Методика преподавания предметов начальных классов.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самостоятельное планирование своей деятельности, ответственность за самоанализом, осмыслением и переосмыслением своих предметно-социальных отношений с окружающим миром.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приемами формирования способов деятельности. Проявление определенных качеств и способностей, перевод проблемы из внешней, во внутреннюю. Оценивание вклада, который они внесли с помощью преподавания, в прогресс, сделанный всеми учащимися, и внести изменения, если необходимо, планированию уроков и методам работы в классе.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организации рефлексии. Рефлексия-процесс самопознания субъектом внутренних психических актов и состояний.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уровень готовности учителя к проведению мониторинга.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диагностики качества знаний, педагогического анализа.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методика, технология педагогической диагностики, проведения мониторинга.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Требования к компетенциям учителя 5.4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учебно-воспитательного процесса, предусматривающая проведение диагностики личностного потенциала учащегося.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конкретной методики психолого-педагогической диагностики личности и коллектива.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траектория развития учащихся. Диагностическое обеспечение исследований активности учащихся. Психические свойства личности: темперамент, характер.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воспитательного процесса, предусматривающая формирование национального сознания, развитие художественного вкуса и эстетического интереса.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критического мышления, лидерских качеств, коммуникабельности, толерантности, креативности, мобильности. Организация и проведение воспитательных мероприятий.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Общечеловеческие ценности. Методика воспитательной работы. Организация воспитательных, внеклассных мероприятий.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 предусматривающая материально-техническое обеспечение учебно-воспитательного процесса.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учебно-методического комплекса, картотеки, дидактических, технических и других средств обучения профилю кабинета и требованиям стандарта образования. Создание условии для комфортной жизни, для развития индивидуальности ребенка в общем доме "школа и семья". Налаживание эффективного общения с детьми, коллегами, родителями.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учебно-воспитательного процесса. Правила техники безопасности, санитарно-гигиенических норм. Противопожарная безопасность. Создание условий для развития индивидуальности ребенка.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 предусматривающая прогнозирование содержания учебной информации, конструирование и отбор содержания учебного материала.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приемами прогнозирования учебной информации Развитие мышления, отбор содержания учебной информации для достижения педагогических целей. Умение строить последовательность собственных действий и действий учащихся. Подготовка учащихся к овладению чтением, письмом, счетом, основными умениями и навыками учебной деятельности, культурой поведения и речи. Работа и представление информации в форме текста и иллюстраций, презентации, включая диаграммы, таблицы и графики. Использование форм и методов активного обучения.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документы по организации учебно-воспитательного процесса. Конструирование и прогнозирование содержания учебно-воспитательной работы в начальной школе. Педагогическое взаимодействие ученика и учителя.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образования, педагогические средства, технологии. Отбор источников учебной информации, стимулирование положительной мотивации в процессе освоения.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модулирование учебной информации.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источников учебной информации. Владение способами анализа, логического структурирования и алгоритмизации учебной информации. Создание модулей, гипертекстов, разноуровневых заданий и тестов. Привлечение учащихся к восприятию и применению новых знаний, умений и понимания, способствующее приближению ими к целям и результатам обучения.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сущность процесса обучения. Педагогические закономерности процесса обучения. Знание предметной области знаний. Научно-методические знаний в области изучаемого предмета.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оптимальных приемов деятельности, смены действий, переключение с мыслительной деятельности на физическую. Восстановление последовательности выполненных действий.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режима совместного поиска. Обучение учащихся к личной мотивации, пробуждение, определение цели дальнейшей работы, постановка цели самообразования.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- это осознание способов деятельности, выявление образовательных приращений ученика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определение критериев и показателей.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различных форм контроля: фронтального, группового, индивидуального, комбинированного и самоконтроля учащихся. Проведение независимой оценки качества знаний. Использование методов оценки эффективности обучения, мониторинга прогресса учеников и повышения уровня их достижений.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педагогической диагностики, проведение мониторинга качества обучения, развития. Формы контроля.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Требования к компетенциям учителя 5.3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учебно-воспитательного процесса, предусматривающая реализацию результатов диагностики.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результатов диагностики при организации педагогической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Практико-ориентированные, профессиональные знания по использованию результатов диагностики.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воспитательного процесса, предусматривающая приобщение учащихся к духовно-нравственным ценностям.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духовно-нравственной среды. Владение способами привития духовно-нравственных ценностей и норм поведения.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Нравственное воспитание. Этнопедагогика.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методическое обеспечение педагогического процесса.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методических мероприятиях. Проведение открытых уроков. Руководство работой творческих групп, методических объединений, обобщение передового опыта, самообразование. Использование на уроках современных технологий, учебно-методических комплексов по предметам начальных классов.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методической работы. Разработка методических рекомендаций. Новые педагогические технологии. Методические требования к составлению и использованию учебно-методического комплекса. Принципы сотрудничества, работа в команде.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4.3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моделирование уроков, внеклассных мероприятий ориентированных на результат.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поурочных планов и конспектов по формированию компетентностей в соответствии с календарно-тематическим планом. Подготовка презентационных наглядных материалов к уроку. Моделирование и проведение уроков и внеклассных мероприятий с учетом компетентностного подхода в обучении. Ведение классных журналов, кружковой работы по предмету.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уроку. Виды и типы урока, структура урока. Классификация методов обучения. Инновационные технологии обучения. Методические приемы формирования умственных действий младших школьников.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5.3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конструирование информационно - обучающего поля.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поиска учебной информации, анализа и переработки учебной информации. Наличие навыков конструирования информационно-обучающего поля, прогнозирования ожидаемого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информационно-коммуникационных технологий, средств массовых информации, литературы в области предметных знаний.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информационные ресурсы. Различные виды программных средств учебного назначения. Методы сбора, анализа и систематизации информации.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6.3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решения проблем, выявление и формулирование результатов рефлексии.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Формулирование получаемых результатов, определение цели дальнейшей работы.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рефлексии, определение цели дальнейшей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7.3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оценку и анализ педагогической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оценивание деятельности учащегося в процессе усвоения учебного материала. Анализ успеваемости школьников с использованием информационно-коммуникационных технологии. Ответственность за результат качества знаний обучающихся. Умение перейти от педагогического оценивания к самооценке.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и показатели оценки качества знаний. Технологии педагогического анализа результатов процесса обучения. Виды педагогической оценки, значение оценки и оценивания в педагогической деятельности.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Требования к компетенциям учителя 5.2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учебно-воспитательного процесса, предусматривающая использование результатов диагностики, самостоятельность и ответственность за построение индивидуальной траектории учащихся.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конкретной методики психолого-педагогической диагностики личности и коллектива.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проведения диагностики. Индивидуальная траектория развития учащихся. Диагностическое обеспечение исследований активности учащихся.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воспитательного процесса, предусматривающая развитие личностных качеств лидера, патриота своей страны.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критического мышления, развитие лидерских качеств, коммуникабельности, толерантности, креативности, мобильности.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лидерства. Развитие лидерских качеств. Духовно-нравственное воспитание. Патриотическое воспитание.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развитие системы управления, соуправления и самоуправления.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 потребности обучающихся, родителей, согласование действий, достижение оптимальных результатов. Развития самоуправления и соуправления. Обеспечение регулярной, конструктивной обратной связи, касающуюся достижений и прогресса учащихся.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социальные функции управления. Трудовая функция. Управленческая, организационная, социально-бытовая функция. Управление, соуправление, измерение, контроль и оценка результатов обучения.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самостоятельность и ответственность за мобилизацию учащихся на выполнение творческих заданий, упражнений, проектов.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выполнения компетентно-ориентированных заданий, проектов, рефератов. Активизация работы учащихся. Регулирование деятельности и поведения обучающихся. Самостоятельная разработка методики преподавания предметов начальной школы.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Организация проектной деятельности учащихся. Отбор источников учебной информации, стимулирование положительной мотивации в процессе освоения.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самостоятельное проектирование интерактивного взаимодействия, стремление к поиску новых форм творческого взаимодействия.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дифференциации методов обучения, создания рисунка методических приемов, проектирования методов дистанционного взаимодействия, реализации функциональных возможностей информационно-коммуникационных технологии. Проектирование интерактивного взаимодействия. Использование форм и методов активного обучения.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методов дистанционного взаимодействия. Методы педагогического воздействия на ученика. Интерес к интерактивному взаимодействию.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6.4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оценка ситуации, внесение корректировки в свои цели.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последующие действия.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Корректирование последующих действий.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анализирование результативности выбранных методов и форм функции педагогического менеджмента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учебного заведения на спрос и потребности рынка, на запросы конкретных потребителей. Имидж, постоянное стремление к повышению качества обучения, хозяйственная самостоятельность, корректировка целей и программ в зависимости от спроса, выявление конечного результата деятельности.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формы функции педагогического менеджмента. Критерий определения имиджа организации образования, педагога. Рейтинговая карта.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5. Разработчики профессионального стандарта            Уральский гуманитарно-технический колледж</w:t>
      </w:r>
    </w:p>
    <w:bookmarkEnd w:id="78"/>
    <w:bookmarkStart w:name="z10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Лист согласования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№ 17 г. Уральска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№ 6 г. Уральска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№ 36 им. М.Б. Ихсанова г. Уральска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11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Экспертиза и регистрация профессионального стандарта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Настоящий профессиональный стандарт зарегистрирован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              Дата 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2013 года № 373</w:t>
            </w:r>
          </w:p>
        </w:tc>
      </w:tr>
    </w:tbl>
    <w:bookmarkStart w:name="z12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специальности "Дошкольное воспитание и обучение"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1"/>
    <w:bookmarkStart w:name="z1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</w:p>
    <w:bookmarkEnd w:id="82"/>
    <w:bookmarkStart w:name="z1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bookmarkEnd w:id="83"/>
    <w:bookmarkStart w:name="z1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bookmarkEnd w:id="84"/>
    <w:bookmarkStart w:name="z12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</w:p>
    <w:bookmarkEnd w:id="85"/>
    <w:bookmarkStart w:name="z12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</w:p>
    <w:bookmarkEnd w:id="86"/>
    <w:bookmarkStart w:name="z1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образования;</w:t>
      </w:r>
    </w:p>
    <w:bookmarkEnd w:id="87"/>
    <w:bookmarkStart w:name="z1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 образования, районного и городского отделов образования, областного управления образования, центров повышения квалификации;</w:t>
      </w:r>
    </w:p>
    <w:bookmarkEnd w:id="88"/>
    <w:bookmarkStart w:name="z1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End w:id="90"/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профессиональных стандартов разрабатываются квалификационные характеристики, должностные инструкции, профессиограммы, типовые учебные программы, типовые учебные планы, корпоративные стандарты организаций в сфере образования.</w:t>
      </w:r>
    </w:p>
    <w:bookmarkEnd w:id="91"/>
    <w:bookmarkStart w:name="z1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</w:p>
    <w:bookmarkEnd w:id="92"/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bookmarkEnd w:id="93"/>
    <w:bookmarkStart w:name="z1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самостоятельности.</w:t>
      </w:r>
    </w:p>
    <w:bookmarkEnd w:id="94"/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95"/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bookmarkEnd w:id="96"/>
    <w:bookmarkStart w:name="z13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97"/>
    <w:bookmarkStart w:name="z14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bookmarkEnd w:id="98"/>
    <w:bookmarkStart w:name="z14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99"/>
    <w:bookmarkStart w:name="z14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00"/>
    <w:bookmarkStart w:name="z14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101"/>
    <w:bookmarkStart w:name="z1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bookmarkEnd w:id="102"/>
    <w:bookmarkStart w:name="z1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применять знания, умения и опыт в трудовой деятельности;</w:t>
      </w:r>
    </w:p>
    <w:bookmarkEnd w:id="103"/>
    <w:bookmarkStart w:name="z1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функциональное место в системе организационно - административной иерархии организации;</w:t>
      </w:r>
    </w:p>
    <w:bookmarkEnd w:id="104"/>
    <w:bookmarkStart w:name="z1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105"/>
    <w:bookmarkStart w:name="z1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106"/>
    <w:bookmarkStart w:name="z14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- структурированное описание квалификационных уровней, признаваемых в отрасли;</w:t>
      </w:r>
    </w:p>
    <w:bookmarkEnd w:id="107"/>
    <w:bookmarkStart w:name="z15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национальная рамка квалификаций – структурированное описание квалификационных уровней, признаваемых на рынке труда;</w:t>
      </w:r>
    </w:p>
    <w:bookmarkEnd w:id="108"/>
    <w:bookmarkStart w:name="z15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109"/>
    <w:bookmarkStart w:name="z15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</w:p>
    <w:bookmarkEnd w:id="110"/>
    <w:bookmarkStart w:name="z15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</w:p>
    <w:bookmarkEnd w:id="111"/>
    <w:bookmarkStart w:name="z15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</w:p>
    <w:bookmarkEnd w:id="112"/>
    <w:bookmarkStart w:name="z15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</w:p>
    <w:bookmarkEnd w:id="113"/>
    <w:bookmarkStart w:name="z15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НРК – национальная рамка квалификаций;</w:t>
      </w:r>
    </w:p>
    <w:bookmarkEnd w:id="114"/>
    <w:bookmarkStart w:name="z15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- Единый тарифно-квалификационный справочник работ и профессий рабочих РК;</w:t>
      </w:r>
    </w:p>
    <w:bookmarkEnd w:id="115"/>
    <w:bookmarkStart w:name="z15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РК 01-2005 - Государственный классификатор РК;</w:t>
      </w:r>
    </w:p>
    <w:bookmarkEnd w:id="116"/>
    <w:bookmarkStart w:name="z1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ТКХ – Типовые квалификационные характеристики должностей педагогических работников и приравненных к ним лиц;</w:t>
      </w:r>
    </w:p>
    <w:bookmarkEnd w:id="117"/>
    <w:bookmarkStart w:name="z16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ОУППК-Оценка уровня подготовленности и присвоения квалификации;</w:t>
      </w:r>
    </w:p>
    <w:bookmarkEnd w:id="118"/>
    <w:bookmarkStart w:name="z16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- задачи;</w:t>
      </w:r>
    </w:p>
    <w:bookmarkEnd w:id="119"/>
    <w:bookmarkStart w:name="z16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– функции.</w:t>
      </w:r>
    </w:p>
    <w:bookmarkEnd w:id="120"/>
    <w:bookmarkStart w:name="z16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профессионального стандарта</w:t>
      </w:r>
    </w:p>
    <w:bookmarkEnd w:id="121"/>
    <w:bookmarkStart w:name="z16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Дошкольное воспитание и обучение.</w:t>
      </w:r>
    </w:p>
    <w:bookmarkEnd w:id="122"/>
    <w:bookmarkStart w:name="z16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деятельности (области профессиональной): создание условий для раскрытия личностного и профессионального потенциала человека.</w:t>
      </w:r>
    </w:p>
    <w:bookmarkEnd w:id="123"/>
    <w:bookmarkStart w:name="z16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"Дошкольное воспитание и обучение" требования к содержанию, качеству, условиям труда, квалификации и компетенциям педагогических работников системы образования.</w:t>
      </w:r>
    </w:p>
    <w:bookmarkEnd w:id="124"/>
    <w:bookmarkStart w:name="z16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трудовой деятельности, профессии, квалификационные уровни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125"/>
    <w:bookmarkStart w:name="z16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следующим профессиям в данной области: помощник воспитателя, воспитатель.</w:t>
      </w:r>
    </w:p>
    <w:bookmarkEnd w:id="126"/>
    <w:bookmarkStart w:name="z16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видов трудовой деятельности (профессии)</w:t>
      </w:r>
    </w:p>
    <w:bookmarkEnd w:id="127"/>
    <w:bookmarkStart w:name="z17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профессии: помощник воспитателя</w:t>
      </w:r>
    </w:p>
    <w:bookmarkEnd w:id="128"/>
    <w:bookmarkStart w:name="z17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НРК – 3</w:t>
      </w:r>
    </w:p>
    <w:bookmarkEnd w:id="129"/>
    <w:bookmarkStart w:name="z17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помощник воспитателя, няня, гувернант.</w:t>
      </w:r>
    </w:p>
    <w:bookmarkEnd w:id="130"/>
    <w:bookmarkStart w:name="z17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Профессии дошкольного воспитания и обучения обязывает субъекта создавать условия для раскрытия духовных, интеллектуальных и физических возможностей, создания здоровьесберегающей, информационно-обучающей среды, благоприятных условий для образования и развития личности.</w:t>
      </w:r>
    </w:p>
    <w:bookmarkEnd w:id="131"/>
    <w:bookmarkStart w:name="z17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132"/>
    <w:bookmarkStart w:name="z17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помощника воспитателя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133"/>
    <w:bookmarkStart w:name="z17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134"/>
    <w:bookmarkStart w:name="z17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Функциональная карта, описывающая единицы профессионального стандарта и трудовые действия, выполняемые помощником воспитателя,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135"/>
    <w:bookmarkStart w:name="z1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компетенциям помощника воспитателя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136"/>
    <w:bookmarkStart w:name="z17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профессии: воспитатель</w:t>
      </w:r>
    </w:p>
    <w:bookmarkEnd w:id="137"/>
    <w:bookmarkStart w:name="z18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НРК – 4, 5</w:t>
      </w:r>
    </w:p>
    <w:bookmarkEnd w:id="138"/>
    <w:bookmarkStart w:name="z18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воспитатель, воспитатель детского сада (яслей-сада).</w:t>
      </w:r>
    </w:p>
    <w:bookmarkEnd w:id="139"/>
    <w:bookmarkStart w:name="z18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Профессии дошкольного воспитания и обучения обязывает субъекта создавать условия для раскрытия духовных, интеллектуальных и физических возможностей, создания здоровьесберегающей, информационно-обучающей среды, благоприятных условий для образования и развития личности.</w:t>
      </w:r>
    </w:p>
    <w:bookmarkEnd w:id="140"/>
    <w:bookmarkStart w:name="z18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 создает организационные, технические и методические условия учебно-воспитательного процесса: разрабатывает планирующие документации, учебно-методические комплексы, наглядные пособия, оформляет школьные документации, портфолио воспитанника и воспитателя, применяет технические средства обучения и информационно-коммуникационные технологии и другие.</w:t>
      </w:r>
    </w:p>
    <w:bookmarkEnd w:id="141"/>
    <w:bookmarkStart w:name="z18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уделяется организации взаимодействия с родителями, формированию духовно-нравственных ценностей, воспитанию казахстанского патриотизма, вопросам повышения креативного мышления, методического, педагогического и управленческого профессионализма, формированию личностно-профессиональных компетенций.</w:t>
      </w:r>
    </w:p>
    <w:bookmarkEnd w:id="142"/>
    <w:bookmarkStart w:name="z18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Требования к условиям труда, образованию и опыту работы помощника воспитателя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143"/>
    <w:bookmarkStart w:name="z18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144"/>
    <w:bookmarkStart w:name="z18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Функциональная карта, описывающая единицы профессионального стандарта и трудовые действия, выполняемые воспитателем,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145"/>
    <w:bookmarkStart w:name="z18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Требования к компетенциям воспитателя указаны в Приложении 3 к настоящему профессиональному стандарту.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</w:tbl>
    <w:bookmarkStart w:name="z19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Виды деятельности, профессии, квалификационные уровни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согласно ГК РК 01- 2005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Организационно-вспомогательная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воспитателя, няня, гувернант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без категории (4.1)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Воспитатель, воспитатель детского сада (яслей-сада)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второй категории (5.4)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первой категории (5.3)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высшей категории (5.2)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</w:tbl>
    <w:bookmarkStart w:name="z19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классификатор занятий Республики Казахстан (ГКЗ РК)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 Работники по уходу за детьми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Типовые квалификационные характеристики должностей педагогических работников и приравненных к ним лиц (ТКХ)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НРК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 учреждений дошкольного образования независимо от их форм собственности (государственные, частные дошкольные учреждения, мини-центры)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график работы, нормированный рабочий день ставка 18 часов, допускается 1,5 ставки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РК (наличие диплома и сертификата помощника воспитателя, няни, гувернанта и сертификата ОУППК, медицинской книжки)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НРК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уровень квалификации технического и профессионального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 (трудовых функций профессии)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личностного потенциала детей дошкольного возраста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организационных, методических и технических условий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раскрытия личностного и профессионального потенциала (качеств) ребенка.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организационно-вспомогательную деятельность.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 (функциональная карта)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 (описание трудовых действий)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Направленность личности:  мотивы, потребности, чувства(эмоции), интересы. Возможности: ощущение, восприятие, память, мышление, речь, воля, способности. Стиль, психологические особенности поведения: характер, отношение к труду, любовь к детям Физическое, психическое, духовное, интеллектуальное развитие.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Анкеты, опрос, тестовые материалы. Рефлексия, проблемные ситуации, социологический опрос, тестирование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 Изучение методов диагностики личностного потенциала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 Реализация результатов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 Диагностика профессиональной готовности помощника воспитателя к педагогической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Организационные, методические и технические условия. Здоровьесберегающая среда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Здоровьесберегающая, игровая, развивающая среда, детская мебель и оборудование, игрушки, методические пособия, пища для ребенка, прогулки на свежем воздухе, досуг, чистота и порядок в детской комнате, рекомендации педиатра, пожелания родителей. Музыкальное оборудование. Спортивный зал, спортивные сооружения.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 Социальная защита, адаптация, сохранение здоровья ребенка и помощника воспитателя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 Материально-техническое обеспечение учебно-воспитательного процесса. Удовлетворение профессиональных потребностей помощника воспитателя и детей.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личностно-профессионального потенциала (качества) ребенка. Воспитание и развитие ребенка на дому, во всех типах дошкольного образования.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 вспомогательная деятельность. Учебно-методическая документация, учебно-методический комплекс, технологические карты.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 Создание оптимальных условий для развития способностей личности.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3.2 Мобилизация детей на выполнение заданий, упражнений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уровня педагогической деятельности, определение уровня освоения программы детьми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уровня развития и воспитанности, подготовки к школьному обучению.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4.1 Оценка результатов педагогической деятельности, внесение коррективы в свою деятельность и деятельность ребенка.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4.2 Определение уровня обучающей деятельности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Требования к компетенциям помощника воспитателя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изучение методов диагностики личностного потенциала ребенка, самостоятельное определение воспитательных задач, организацию и контроль процесса воспитания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рекомендации воспитателя (родителей), направленных на сохранение и укрепление здоровья детей, стимулирование их психофизического развития. Наблюдение за ребенком, ведение записи при организации режимных моментов. Составление индивидуальной карты развития ребенка по итогам результатов диагностики.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качества ребенка. Средства и методика проведения диагностики. Возрастные и индивидуальные особенности детей дошкольного возраста. Методы и формы проведения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реализации результатов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индивидуального подхода к ребенку, правильного режима воспитания, прививает гигиенические, этические, эстетические нормы и правила. Готовит пищу для ребенка, кормление, организация прогулки на свежем воздухе, досуг, поддержка чистоты и порядок в детской комнате, соблюдение рекомендации педиатра, пожелания родителей.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проведения диагностики. Индивидуальная траектория развития ребенка и помощника воспитателя. Стиль, психологические особенности поведения помощника воспитателя.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проведение диагностики профессиональной готовности помощника воспитателя к организационно-вспомогательной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под руководством воспитателя повседневной работы, обеспечивающую создание условий для их социально-психологической реабилитации, социальной и трудовой адаптации.  Контроль за состоянием помещений и оборудования, соответствующее санитарно-гигиеническим нормам их содержания. Участие в планировании и организации жизнедеятельности воспитанников, в проведении непосредственно образовательной деятельности, организуемой воспитателем. Ответственность за жизнь и здоровье детей, нарушение их прав и свобод, сохранность одежды детей и имущества в группе.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документы, Конвенция о правах ребенка, основы педагогики, психологии, возрастной физиологии, гигиены, доврачебной медицинской помощи, теория и методика воспитательной работы Структура, виды и способы организации деятельности в процессе воспитания и обучения. Моделирование педагогической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воспитанию культуры здорового образа жизни. Ответственность за результат при реализации организационных способностей.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здоровьесберегающей среды. Обеспечение необходимых условий для безопасности жизни и здоровья детей. Выполнение санитарно-гигиенических норм, эстетических требований к оформлению. Взаимодействие с педагогическим и медицинским персоналом, родителями воспитанников по обеспечению воспитательно-образовательной и оздоровительной работы. Оказание первой доврачебной помощи.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культуры здорового образа жизни. Санитарно-гигиенические правила. Взаимодействие с медицинским персоналом, родителями, воспитанниками и воспитателями. Оказание первой доврачебной помощи.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политики и традиций конкретного образовательного учреждения или семьи, где они работают, самостоятельность, ответственность за удовлетворение личностных и профессиональных потребностей.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образовательного процесса современной техникой, оборудованием, мебелью, удовлетворение личностных и профессиональных потребностей воспитателей и воспитанников. Создание условии для комфортной, радостной, счастливой жизни, для развития индивидуальности ребенка.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Санитарно-гигиенические нормы содержания помещений, оборудования, инвентаря, правила по охране труда и пожарной безопасности, правила внутреннего трудового распорядка образовательного учреждения. Правила техники безопасности, санитарно-гигиенических норм. Противопожарная безопасность. Особенности разных контингентов детей. Создание условий для развития индивидуальности ребенка.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созданию оптимальных условий для развития профессиональных способностей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индивидуального подхода к ребенку, правильного режима воспитания, привитие гигиенических, этических, эстетических норм и правил. Обеспечение соответствия санитарного состояния закрепленных помещений установленным санитарно-гигиеническим правилам. Обеспечение сохранности имеющегося в группе оборудования и инвентаря. Оказание помощи воспитателю в подготовке и проведении всех режимных моментов в работе с детьми, одевать и раздевать детей для прогулок.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Структура, виды и способы организации педагогической деятельности. Методики преподавания. Методика планирования учебного процесса. Основы планирования, виды планов и методы создания планов. Особенности разных контингентов детей. Санитарно-гигиенические нормы, эстетические требования. Воспитательно-образовательная и оздоровительная работа. Педагогическое взаимодействие.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мобилизации детей на выполнение заданий, упражнений и т.п. Ответственность за управление познавательной деятельностью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необходимых условий безопасности жизни и здоровья детей. Помогает поддерживать умственное, физическое развитие. Готовит ребенка к школе, обучает музыке. Владение современными методами развития речи, моторики, интеллекта ребенка, игровой деятельности, обучению трехязычия, музыке.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Организация игровой деятельности детей. Обучение языкам. Музыкальная грамотность.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оценке результатов трудовой деятельности, рефлексивной культуры. Ответственность за внесение коррективы в свою деятельность и деятельность ребенка, коррекцию в процессе контроля.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контрольно-измерительных материалов. Корректировка результатов контроля, создание гибких механизмов управления деятельностью детей. Корректировка своей деятельности и деятельности детей. Выявление успехов в учении, пробелы и недостатки в умениях и навыках. Проведение корректировки содержания и организации режима работы с детьми на основе данных диагностики.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усвоения стандарта образования, развития общеучебных умений и навыков. Отбор источников учебной информации, стимулирование положительной мотивации в процессе усвоения. Типы рефлексии. Рефлексивная культура педагога.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определению уровня развития, обученности, воспитанности, личностного роста, рефлексивной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организации настольных, дидактических, компьютерных, интеллектуальных игр для детей разного возраста, развития их способности. Проведение различных форм контроля, итоговой диагностики и постановки новых целей и задач.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индивидуальных особенностей, выбор способов действий. Теория и методика педагогической диагностики, проведение мониторинга качества обучения, развития. Формы контроля.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</w:tbl>
    <w:bookmarkStart w:name="z20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классификатор занятий Республики Казахстан (ГКЗ РК)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3320 Персонал дошкольного воспитания и обучения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Типовые квалификационные характеристики должностей педагогических работников и приравненных к ним лиц (ТКХ)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НРК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 работы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 учреждений дошкольного образования независимо от их форм собственности (государственные, частные дошкольные уреждения, мини-центры)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график работы, нормированный рабочий день ставка 18 часов, допускается 1,5 ставки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РК (наличие диплома специалиста дошкольного образования и сертификата ОУППК, медицинской книжки)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НРК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без категории: техническое и профессиональное образование (среднее специальное, среднее профессиональное)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второй категории: техническое и профессиональное образование (среднее специальное, среднее профессиональное)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первой категории: техническое и профессиональное образование (среднее специальное, среднее профессиональное)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высшей категории: техническое и профессиональное образование (среднее специальное, среднее профессиональное)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профессионального стандарта (трудовых функций профессии)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личностного потенциала детей дошкольного возраста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модели формирования личности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организационных, методических и технических условий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раскрытия личностного и профессионального потенциала (качеств) обучающегося.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и коррекция собственной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качества развития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профессионального стандарта (функциональная карта)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 (описание трудовых действий)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Мотивы, потребности, чувства(эмоции), интересы, Ощущение, восприятие, память, мышление, речь, воля, способности Характер, отношение к труду. Физическое, психическое, духовное, интеллектуальное развитие ребенка.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Тестовые материалы, анкеты, лист опроса.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 Изучение методов диагностики личностного потенциала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 Проведение диагностики личностного потенциала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 Реализация результатов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 Использование результатов диагностики к формированию модели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мобильности, гибкости, способности противостоять к негативным явлениям, к быстрой адаптации в условиях открытого информационного общества.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по созданию модели. Духовно-нравственная среда. Модель формирования личности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 Создание условий для адаптации, формирования коллектива, приобщение к знанию и уважению государственного языка, к полиязычию, воспитанию культуры поведения.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 Формирование национального сознания, развитие художественного вкуса и эстетического интереса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 Приобщение дошкольников к духовно-нравственным ценностям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 Развитие личностных качеств лидера, патриота своей страны.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Организационные, методические и технические условия Здоровьесберегающая среда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Учебно-методическое обеспечение. Технические средства обучения. Оборудованные мультимедийные кабинеты, спортивный зал. Игровые оборудования и дидактические материалы, аудиовизуальные средства. Библиотека, электронный читальный 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 Социальная защита, адаптация, сохранение здоровья детей и воспитателей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 Материально-техническое обеспечение учебно-воспитательного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3.3 Методическое обеспечение педагогического процесса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3.4 Создание системы управления, соуправления и самоуправления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содержания педагогического процесса, педагогических средств, технологий; знание о структуре, видах и способах организации педагогической деятельности.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педагогической деятельности. Методика прогнозирования хода и результатов педагогического процесса. План деятельности детей дошкольного возраста и воспитателя. Модель организации педагогической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4.1 Постановка реальных целей и задач педагогической деятельности. Прогнозирование конечного результата.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4.2 Прогнозирование содержания учебной информации, конструирование и отбор содержания учебного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4.3 Моделирование организованной учебной деятельности ориентированных на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4.4 Мобилизация детей на выполнение заданий, упражнений и т.п.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и коррекция собственной деятельности. Пробуждение, личная мотивация перевод проблемы из внешней по отношению к человеку плоскости, во внутреннюю.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совместного поиска, средства для решения проблем. Схема анализа и самоанализа. Результаты рефлексии. Корректировка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5.1 Развитие способности человека к самоанализу, осмыслению и переосмыслению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5.2 Изучение эффективности, продуктивности рефлексируемой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5.3 Выявление и формулирование результатов рефлексии.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5.4 Внесение изменений в педагогическую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качества развития. Контроль, оценка и анализ деятельности.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Анкетирование, интервьюирование, совместная рефлексия. Внутренний и внешний контроль. Электронные контролирующие программы. Портфолио ребенка. Результаты уровня развития и воспитанности, подготовки к школьному обучению.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6.1 Готовность воспитателя к проведению мониторинга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6.2 Определение критериев и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6.3 Оценка и анализ педагогической деятельности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компетенциям воспитателя 4.1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планирование, ответственность за изучение методов диагностики личностного потенциала ребенка, за результат при реализации трудовых функций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социального положения (семейные обстоятельства и жилищно-бытовые условия) детей. Составление социального портрета ребенка (ценности, мотивационные, операционные, коммуникативные, когнитивные ресурсы). Сбор данных об интересах, склонностях, мотивах детей дошкольного возраста в портфолио успешности ребенка.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качества детей дошкольного возраста. Возрастные и индивидуальные особенности детей. Психологические особенности детей дошкольного возраста. Методы и формы проведения исследований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Исполнительско-управленческая деятельность по реализации нормы под руководством, предусматривающая самостоятельное применение разнообразных средств устной и письменной коммуникации для адаптации, формирования коллектива, ответственность за воспитание культуры поведения.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нормы деятельности и поведения, адекватные ситуации; применение специальных знаний и информационных ресурсов; создание атмосферы доверия, детского коллектива. Обучение этическим и эстетическим нормам поведения в обществе. Развитие у детей внимания, памяти, мышления, сообразительности, инициативности, навыков общения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создания коллектива, воспитательной работы. Общечеловеческие ценности. Организация воспитательных мероприятий. Модель воспитанника. Культура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деятельность, ответственность за результат при обеспечении социальной защиты, адаптации, сохранения здоровья детей и воспитателей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благоприятных условий для развития наклонностей и способностей каждого воспитанника. Организация медицинского обслуживания, питания, сна детей. Ведение здорового образа жизни. Соблюдение санитарно-гигиенических условий, правил техники безпасности, эстетических требований к оформлению в соответствии с санитарными требованиями.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педагогического процесса. Создание здоровьесберегающей среды. Санитарно-гигиенические требования к помещениям. Нормативные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постановке реальных целей и задач педагогической деятельности, прогнозирование конечного результата.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цели и задачи организованной учебной деятельности. Прогнозирование конечного результата. Конкретизация педагогических задач, навыков по планированию организованной учебной, трудовой, игровой деятельности, работы с родителями, режимных моментов.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Практико-ориентированные, профессиональные знания по организации педагогической деятельности. Планирование и организация учебной деятельности. Структура, виды и способы организации деятельности в процессе воспитания и обучения и т.д.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развитию способности человека к самоанализу, осмыслению и переосмыслению своих предметно-социальных отношений с окружающим миром.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способности ребенка к самоанализу, осмыслению и переосмыслению своих предметно-социальных отношений с окружающим миром. Соблюдение требований к гигиенической нагрузке на детей в организованных формах обучения. Развитие взаимодействия воспитателей с родителями, законными представителями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педагогической диагностики, проведение мониторинга качества обучения, развития.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в рамках педагогического процесса, предусматривающая уровень готовности воспитателя к проведению мониторинга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Владение способами диагностики качества знаний, педагогического анализа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методика, технология педагогической диагностики, проведения мониторинга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Требования к компетенциям воспитателя 5.4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проведения диагностики личностного потенциала ребенка.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профессиональной диагностики (психологического, социального, медицинского) для планирования и реализации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индивидуальной траектории развития ребенка. Изучение индивидуальных способностей, интересов и склонностей, мотивы, сильные и слабые стороны детей и способствующие развитию личности каждого ребенка.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качества детей дошкольного возраста. Средства и методика проведения диагностики. Развитие познавательной сферы (внимания, памяти, мышления, речи) и сферы общения дошкольников. Особенности развития детей разновозрастных групп. Психологическая, социальная, медицинская диагностика. Гностические умения воспитателя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воспитательного процесса, предусматривающая формирование национального сознания, развитие художественного вкуса и эстетического интереса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коллектива, воспитание культуры основам межличностного общения. Обучение детей к овладению основами личной гигиены.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Общечеловеческие ценности. Теория и методика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Коммуникативные и социальные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личной гигиены.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материально-техническое обеспечение учебно-воспитательного процесса.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организационных, методических и технических условий.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учебно-методического комплекса, картотеки, дидактических, технических и других средств обучения профилю кабинета и требованиям стандарта 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Материально-техническое, методическое обеспечение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учебно-воспитательного процесса. Правила техники безопасности,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 безопасность.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Управленческая деятельность в рамках педагогического процесса, предусматривающая прогнозирование содержания учебной информации, конструирование и отбор содержания учебного материала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приемами прогнозирования учебной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мышления, отбор содержания учебной информации для достижения педагогических целей. Выбор учебного материала. Владение способами анализа, логического структурирования учебной информации. Умение строить последовательность собственных действий и действий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времяпрепровождения детей: игры, ежедневную прогулку, другие мероприятия в соответствии с режимом дня.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документы по организации учебно-воспитательного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Педагогическое взаимодействие ребенка и воспитателя.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образования, педагогические средства, технологии. Систематизация предметных и межпредметных знаний. Программное содержание по образовательным областям соответственно возрасту.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оптимальных приемов деятельности, смены действий, переключение с мыслительной деятельности на физическую. Восстановление последовательности выполненных действий.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режима совместного поиска. Обучение ребенка к личной мотивации, пробуждение, определение цели дальнейшей работы, постановка цели самообразования.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- это осознание способов деятельности, выявление образовательных приращений ребенка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определение критериев и показателей.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различных форм контроля: фронтального, группового, индивидуального, комбинированного и самоконтроля ребенка. Определение уровня развития детей разного возраста. Проведение независимой оценки качества знаний.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педагогической диагностики, проведение мониторинга качества обучения,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контроля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Требования к компетенциям воспитателя 5.3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реализации результатов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результатов диагностики педагогических действий по организации игровой, учебной, трудовой деятельности дошкольников.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детей разного возраста для определения речевых дефектов и ведения коррекционные работы, психолого-педагогической диагностики личности ребенка и детского коллектива.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ориентированные, профессиональные знания по использованию результатов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способности детей.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ответственность за формирования духовно-нравственных качеств личности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духовно-нравственной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Привитие нравственных качеств. Формирование духовно-нравственных ценностей. Владение способами привития норм поведения.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Общечеловеческие ценности.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воспитательных мероприятий. Духовно-нравственное воспитание.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методическое обеспечение педагогического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 методических мероприятий, курсов повышения квалификации, активное участие в работе творческих групп, методических объединений, школ передового опыта в рамках образовательного учреждения.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методической работы. Разработка методических рекомендаций.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педагогические технологии.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моделирование организованной учебной деятельности ориентированных на результат.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конспектов воспитательно–образовательной работы, сценариев, праздников, досуга по формированию компетентностей в соответствии с тематическим планом.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наглядных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и проведение организованной учебной деятельности, занятий по тренировке моторики, памяти, речи.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организованной учебной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методов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качества организации режимных моментов, соответственно возрасту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 обучения.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владение способами решения проблем, выявление и формулирование результатов рефлексии.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Формулирование получаемых результатов, определение цели дальнейшей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личностного творческого роста, рефлексивной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пути развития рефлексии.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рефлексии, определение цели дальнейшей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оценку и анализ педагогической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оценивание деятельности детей в процессе усвоения материала. Анализ воспитанности и обученности детей. Оценка и самооценка. Внесение изменений в результаты оценивания.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и показатели оценки качества знаний.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педагогического анализа результатов процесса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 методика проведения мониторинга качества обучения,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педагогической оценки.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Требования к компетенциям воспитателя 5.2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учебно-воспитательного процесса, предусматривающая использование результатов диагностики, самостоятельность и ответственность за построение индивидуальной траектории ребенка.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конкретной методики психолого-педагогической диагностики личности и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психологического, социального, медицинского мониторинга для планирования и реализации педагогической деятельности. Развитие дидактических, конструктивных, перцептивных, экспрессивных, коммуникативных и организаторских способностей детей.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проведения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траектория развития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обеспечение исследований активности детей.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воспитательного процесса, предусматривающая развитие личностных качеств лидера, патриота своей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критического мышления, развитие лидерских качеств, коммуникабельности, толерантности, креативности, мобильности.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лидерских качеств.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Духовно-нравственное воспитание.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Патриотическое воспитание.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Управленческая деятельность в рамках педагогического процесса, предусматривающая развитие системы управления, соуправления и самоуправления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 потребности обучающихся, родителей, согласование действий, достижение оптимальных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самоуправления и соуправления.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социальные функции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Управленческая, организационная, социально-бытовая функция.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самостоятельность и ответственность за мобилизацию детей на выполнение творческих заданий, упражнений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активной деятельности по режиму дня, организация различных познавательных игр.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работы и регулирование поведения ребенка по областям: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здоровье, познание, социум, развитие, игра, трудовое обучение. Организация режима дня детей разного возраста, учебной деятельности по формированию элементарных математических представлений, развитию речи, ознакомлению с окружающим миром, изобразительному искусству.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источников учебной информации, стимулирование положительной мотивации в процессе освоения.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разных видов деятельности, соответственно возрасту и программе.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оценка ситуации, внесение корректировки в свои цели.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последующие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 корректировка общетрудовых и профессиональных действий. Проведение корректировки содержания и организации режима работы с детьми на основе данных диагностики.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рефлексии в соответствии возрастным особенностям ребенка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анализирование результативности выбранных методов и форм функции педагогического менеджмента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учебного заведения на спрос и потребности рынка, на запросы конкретных потребителей. Организация и проведение мероприятий, повышающих авторитет и имидж дошкольного образовательного учреждения у детей, родителей, общественности. Имидж, постоянное стремление к повышению качества обучения, хозяйственная самостоятельность, корректировка целей и программ в зависимости от спроса, выявление конечного результата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формы функции педагогического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определения имиджа организации образования, воспитателя.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Рейтинговая карта.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результаты уровня подготовки к школьному обучению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6. Разработчики профессионального стандарта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Уральский гуманитарно-технический колледж</w:t>
      </w:r>
    </w:p>
    <w:bookmarkStart w:name="z21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Лист согласования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учреждение № 6 "Шолпан" г. Уральска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учреждение № 10 "Балапан" г. Уральска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22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Экспертиза и регистрация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стандарта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Настоящий профессиональный стандарт зарегистрирован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Внесен в Реестр профессиональных стандартов рег.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Письмо (протокол) № ___________               Дата 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2013 года № 373</w:t>
            </w:r>
          </w:p>
        </w:tc>
      </w:tr>
    </w:tbl>
    <w:bookmarkStart w:name="z23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специальности "Физическая культура и спорт"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4"/>
    <w:bookmarkStart w:name="z23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</w:p>
    <w:bookmarkEnd w:id="165"/>
    <w:bookmarkStart w:name="z23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bookmarkEnd w:id="166"/>
    <w:bookmarkStart w:name="z23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bookmarkEnd w:id="167"/>
    <w:bookmarkStart w:name="z24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</w:p>
    <w:bookmarkEnd w:id="168"/>
    <w:bookmarkStart w:name="z24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</w:p>
    <w:bookmarkEnd w:id="169"/>
    <w:bookmarkStart w:name="z24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образования;</w:t>
      </w:r>
    </w:p>
    <w:bookmarkEnd w:id="170"/>
    <w:bookmarkStart w:name="z24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 образования, районного и городского отделов образования, областного управления образования, центров повышения квалификации;</w:t>
      </w:r>
    </w:p>
    <w:bookmarkEnd w:id="171"/>
    <w:bookmarkStart w:name="z24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bookmarkEnd w:id="172"/>
    <w:bookmarkStart w:name="z24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End w:id="173"/>
    <w:bookmarkStart w:name="z24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профессиональных стандартов разрабатываются квалификационные характеристики, должностные инструкции, профессиограммы, типовые учебные программы, типовые учебные планы, корпоративные стандарты организаций в сфере образования.</w:t>
      </w:r>
    </w:p>
    <w:bookmarkEnd w:id="174"/>
    <w:bookmarkStart w:name="z24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</w:p>
    <w:bookmarkEnd w:id="175"/>
    <w:bookmarkStart w:name="z24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bookmarkEnd w:id="176"/>
    <w:bookmarkStart w:name="z24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самостоятельности.</w:t>
      </w:r>
    </w:p>
    <w:bookmarkEnd w:id="177"/>
    <w:bookmarkStart w:name="z25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178"/>
    <w:bookmarkStart w:name="z25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bookmarkEnd w:id="179"/>
    <w:bookmarkStart w:name="z25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80"/>
    <w:bookmarkStart w:name="z25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bookmarkEnd w:id="181"/>
    <w:bookmarkStart w:name="z25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82"/>
    <w:bookmarkStart w:name="z25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83"/>
    <w:bookmarkStart w:name="z25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184"/>
    <w:bookmarkStart w:name="z25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bookmarkEnd w:id="185"/>
    <w:bookmarkStart w:name="z25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применять знания, умения и опыт в трудовой деятельности;</w:t>
      </w:r>
    </w:p>
    <w:bookmarkEnd w:id="186"/>
    <w:bookmarkStart w:name="z25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функциональное место в системе организационно - административной иерархии организации;</w:t>
      </w:r>
    </w:p>
    <w:bookmarkEnd w:id="187"/>
    <w:bookmarkStart w:name="z26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188"/>
    <w:bookmarkStart w:name="z26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189"/>
    <w:bookmarkStart w:name="z26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- структурированное описание квалификационных уровней, признаваемых в отрасли;</w:t>
      </w:r>
    </w:p>
    <w:bookmarkEnd w:id="190"/>
    <w:bookmarkStart w:name="z26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национальная рамка квалификаций – структурированное описание квалификационных уровней, признаваемых на рынке труда;</w:t>
      </w:r>
    </w:p>
    <w:bookmarkEnd w:id="191"/>
    <w:bookmarkStart w:name="z26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192"/>
    <w:bookmarkStart w:name="z26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</w:p>
    <w:bookmarkEnd w:id="193"/>
    <w:bookmarkStart w:name="z26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</w:p>
    <w:bookmarkEnd w:id="194"/>
    <w:bookmarkStart w:name="z26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</w:p>
    <w:bookmarkEnd w:id="195"/>
    <w:bookmarkStart w:name="z26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</w:p>
    <w:bookmarkEnd w:id="196"/>
    <w:bookmarkStart w:name="z26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НРК – национальная рамка квалификаций;</w:t>
      </w:r>
    </w:p>
    <w:bookmarkEnd w:id="197"/>
    <w:bookmarkStart w:name="z27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- Единый тарифно-квалификационный справочник работ и профессий рабочих РК;</w:t>
      </w:r>
    </w:p>
    <w:bookmarkEnd w:id="198"/>
    <w:bookmarkStart w:name="z27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РК 01-2005 -Государственный классификатор РК.</w:t>
      </w:r>
    </w:p>
    <w:bookmarkEnd w:id="199"/>
    <w:bookmarkStart w:name="z27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ТКХ – Типовые квалификационные характеристики должностей педагогических работников и приравненных к ним лиц;</w:t>
      </w:r>
    </w:p>
    <w:bookmarkEnd w:id="200"/>
    <w:bookmarkStart w:name="z27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ОУППК-Оценка уровня подготовленности и присвоения квалификации;</w:t>
      </w:r>
    </w:p>
    <w:bookmarkEnd w:id="201"/>
    <w:bookmarkStart w:name="z27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- задачи;</w:t>
      </w:r>
    </w:p>
    <w:bookmarkEnd w:id="202"/>
    <w:bookmarkStart w:name="z27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– функции.</w:t>
      </w:r>
    </w:p>
    <w:bookmarkEnd w:id="203"/>
    <w:bookmarkStart w:name="z27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профессионального стандарта</w:t>
      </w:r>
    </w:p>
    <w:bookmarkEnd w:id="204"/>
    <w:bookmarkStart w:name="z27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Физическая культура и спорт.</w:t>
      </w:r>
    </w:p>
    <w:bookmarkEnd w:id="205"/>
    <w:bookmarkStart w:name="z27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деятельности (области профессиональной деятельности): создание условий для раскрытия личностного и профессионального потенциала человека.</w:t>
      </w:r>
    </w:p>
    <w:bookmarkEnd w:id="206"/>
    <w:bookmarkStart w:name="z27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устанавливает в области профессиональной деятельности "Физическая культура и спорт" требования к содержанию, качеству, условиям труда, квалификации и компетенциям педагогических работников системы образования. </w:t>
      </w:r>
    </w:p>
    <w:bookmarkEnd w:id="207"/>
    <w:bookmarkStart w:name="z28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трудовой деятельности, профессии, квалификационные уровни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208"/>
    <w:bookmarkStart w:name="z28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следующим профессиям в данной области: инструктор, учитель, тренер.</w:t>
      </w:r>
    </w:p>
    <w:bookmarkEnd w:id="209"/>
    <w:bookmarkStart w:name="z28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видов трудовой деятельности (профессии)</w:t>
      </w:r>
    </w:p>
    <w:bookmarkEnd w:id="210"/>
    <w:bookmarkStart w:name="z28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профессии: инструктор</w:t>
      </w:r>
    </w:p>
    <w:bookmarkEnd w:id="211"/>
    <w:bookmarkStart w:name="z28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НРК - 5</w:t>
      </w:r>
    </w:p>
    <w:bookmarkEnd w:id="212"/>
    <w:bookmarkStart w:name="z28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инструктор по плаванию, инструктор по физической культуре, инструктор по лечебной физкультуре, инструктор по организационно-массовой работе, инструктор тренажера, инструктор по туризму.</w:t>
      </w:r>
    </w:p>
    <w:bookmarkEnd w:id="213"/>
    <w:bookmarkStart w:name="z28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Профессия инструктор обязывает субъекта создавать условия для раскрытия духовных, интеллектуальных и физических возможностей, создания здоровьесберегающей, информационно-обучающей среды, благоприятных условий для самообразования и саморазвития компетентной личности.</w:t>
      </w:r>
    </w:p>
    <w:bookmarkEnd w:id="214"/>
    <w:bookmarkStart w:name="z28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создает организационные, технические и методические условия учебно-воспитательного процесса: разрабатывает планирующие документации, УМК, наглядные пособия, оформляет школьные документации, портфолио ученика, применяет технические средства обучения и информационно-коммуникационные технологии и другие.</w:t>
      </w:r>
    </w:p>
    <w:bookmarkEnd w:id="215"/>
    <w:bookmarkStart w:name="z28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уделяется организации взаимодействия с родителями, формированию духовно-нравственных ценностей, воспитанию казахстанского патриотизма, вопросам повышения креативного мышления, методического, педагогического и управленческого профессионализма, формированию личностно-профессиональных компетенций.</w:t>
      </w:r>
    </w:p>
    <w:bookmarkEnd w:id="216"/>
    <w:bookmarkStart w:name="z28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217"/>
    <w:bookmarkStart w:name="z29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инструктора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218"/>
    <w:bookmarkStart w:name="z29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219"/>
    <w:bookmarkStart w:name="z29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Функциональная карта, описывающая единицы профессионального стандарта и трудовые действия, выполняемые инструктором,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220"/>
    <w:bookmarkStart w:name="z29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компетенциям инструктора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221"/>
    <w:bookmarkStart w:name="z29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профессии: учитель</w:t>
      </w:r>
    </w:p>
    <w:bookmarkEnd w:id="222"/>
    <w:bookmarkStart w:name="z29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НРК - 5</w:t>
      </w:r>
    </w:p>
    <w:bookmarkEnd w:id="223"/>
    <w:bookmarkStart w:name="z29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учитель физической культуры и спорта.</w:t>
      </w:r>
    </w:p>
    <w:bookmarkEnd w:id="224"/>
    <w:bookmarkStart w:name="z29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учитель обязывает субъекта создавать условия для раскрытия духовных, интеллектуальных и физических возможностей, создания здоровьесберегающей, информационно-обучающей среды, благоприятных условий для самообразования и саморазвития компетентной личности.</w:t>
      </w:r>
    </w:p>
    <w:bookmarkEnd w:id="225"/>
    <w:bookmarkStart w:name="z29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Учитель создает организационные, технические и методические условия учебно-воспитательного процесса: разрабатывает планирующие документации, УМК, наглядные пособия, оформляет школьные документации, портфолио ученика, применяет технические средства обучения и информационно-коммуникационные технологии и другие.</w:t>
      </w:r>
    </w:p>
    <w:bookmarkEnd w:id="226"/>
    <w:bookmarkStart w:name="z29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уделяется организации взаимодействия с родителями, формированию духовно-нравственных ценностей, воспитанию казахстанского патриотизма, вопросам повышения креативного мышления, методического, педагогического и управленческого профессионализма, формированию личностно-профессиональных компетенций.</w:t>
      </w:r>
    </w:p>
    <w:bookmarkEnd w:id="227"/>
    <w:bookmarkStart w:name="z30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228"/>
    <w:bookmarkStart w:name="z30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Требования к условиям труда, образованию и опыту работы учителя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229"/>
    <w:bookmarkStart w:name="z30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230"/>
    <w:bookmarkStart w:name="z30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Функциональная карта, описывающая единицы профессионального стандарта и трудовые действия, выполняемые учителем,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231"/>
    <w:bookmarkStart w:name="z30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Требования к компетенциям учителя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232"/>
    <w:bookmarkStart w:name="z30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профессии: тренер</w:t>
      </w:r>
    </w:p>
    <w:bookmarkEnd w:id="233"/>
    <w:bookmarkStart w:name="z30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Квалификационный уровень по НРК - 5</w:t>
      </w:r>
    </w:p>
    <w:bookmarkEnd w:id="234"/>
    <w:bookmarkStart w:name="z30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Возможные наименования должностей: тренер-преподаватель по спорту.</w:t>
      </w:r>
    </w:p>
    <w:bookmarkEnd w:id="235"/>
    <w:bookmarkStart w:name="z30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Профессия тренер обязывает субъекта создавать условия для раскрытия духовных, интеллектуальных и физических возможностей, создания здоровьесберегающей, информационно-обучающей среды, благоприятных условий для самообразования и саморазвития компетентной личности.</w:t>
      </w:r>
    </w:p>
    <w:bookmarkEnd w:id="236"/>
    <w:bookmarkStart w:name="z30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 создает организационные, технические и методические условия учебно-воспитательного процесса: разрабатывает планирующие документации, УМК, наглядные пособия, оформляет школьные документации, портфолио ученика, применяет технические средства обучения и информационно-коммуникационные технологии и другие.</w:t>
      </w:r>
    </w:p>
    <w:bookmarkEnd w:id="237"/>
    <w:bookmarkStart w:name="z31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уделяется организации взаимодействия с родителями, формированию духовно-нравственных ценностей, воспитанию казахстанского патриотизма, вопросам повышения креативного мышления, методического, педагогического и управленческого профессионализма, формированию личностно-профессиональных компетенций.</w:t>
      </w:r>
    </w:p>
    <w:bookmarkEnd w:id="238"/>
    <w:bookmarkStart w:name="z31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239"/>
    <w:bookmarkStart w:name="z31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Требования к условиям труда, образованию и опыту работы тренера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240"/>
    <w:bookmarkStart w:name="z31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241"/>
    <w:bookmarkStart w:name="z31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Функциональная карта, описывающая единицы профессионального стандарта и трудовые действия, выполняемые тренером,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242"/>
    <w:bookmarkStart w:name="z31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Требования к компетенциям тренера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</w:tr>
    </w:tbl>
    <w:bookmarkStart w:name="z31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согласно ГК РК 01-2005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без категории (5.5)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по плаванию, по физической культуре, инструктор по лечебной физкультуре, инструктор по организационно-массовой работе, инструктор тренажера, инструктор по туризму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второй категории (5.4)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первой категории (5.3)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высшей категории (5.2)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без категории (5.5)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второй категории (5.4)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первой категории (5.4)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высшей категории (5.2)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без категории (5.5)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второй категории (5.4)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первой категории (5.3)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высшей категории (5.2)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</w:tr>
    </w:tbl>
    <w:bookmarkStart w:name="z32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Связь с действующими нормативными документами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 Спортсмены, инструкторы, методисты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Типовые квалификационные характеристики должностей педагогических работников и приравненных к ним лиц (ТКХ)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НРК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условиям труда, образованию и опыту работы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 учреждений независимо от их форм собственности (дошкольные учреждения, начальные школы, средние школы, спортивные школы, фитнес-клубы, тренажерные залы)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график работы, нормированный рабочий день ставка 18 часов, допускается 1,5 ставки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РК (наличие диплома инструктора и сертификата ОУППК, медицинской книжки)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НРК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без категории: техническое и профессиональное образование (среднее специальное, среднее профессиональное)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второй категории: техническое и профессиональное образование (среднее специальное, среднее профессиональное)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первой категории: техническое и профессиональное образование (среднее специальное, среднее профессиональное)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высшей категории: техническое и профессиональное образование (среднее специальное, среднее профессиональное)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единиц профессионального стандарта (трудовых функций профессии)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личностного потенциала обучающихся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модели формирования личности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организационных, методических и технических условий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модели учебно-тренировочного процесса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раскрытия личностного и профессионального потенциала (качеств) обучающегося.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и коррекция собственной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качества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единиц профессионального стандарта (функциональная карта)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 (описание трудовых действий)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Мотивы, потребности, чувства(эмоции), интересы, Ощущение, восприятие, память, мышление, речь, воля, способности. Характер. Физическое, психическое, духовное, интеллектуальное развитие обучающегося.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Анкеты, тесты, лист опроса.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 Изучение методов диагностики личностного потенциала обучающегося.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 Проведение диагностики личностного потенциала обучающегося.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 Реализация результатов диагностики.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 Использование результатов диагностики к формированию модели личности.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мобильности, гибкости, способности противостоять к негативным явлениям, к быстрой адаптации в условиях открытого информационного общества.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по созданию модели. Духовно-нравственная среда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формирования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 Создание условий для адаптации, формирования коллектива, приобщение к знанию и уважению государственного языка, к полиязычию, воспитанию физической культуры личности.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 Формирование национального сознания, гармоничного развития человека.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 Приобщение обучающихся к духовно-нравственным ценностям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 Развитие личностных качеств лидера, волевых качеств патриота своей страны.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Организационные, методические и технические условия. Здоровьесберегающая среда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Учебно-методическое обеспечение.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кабинеты, спортивные залы, сооружения, спортивное оборудование, инвентарь.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обучения.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 Социальная защита, адаптация, сохранение здоровья обучающихся и инструкторов.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 Материально-техническое обеспечение педагогического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3.3 Методическое обеспечение педагогического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3.4 Создание системы управления, соуправления и самоуправления.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содержания педагогического процесса, педагогических средств, технологий; знание о структуре, видах и способах организации учебно-тренировочной деятельности.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учебно-тренировочной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прогнозирования хода и результатов педагогического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деятельности обучающихся и тренеров.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упражнений, спортивное оборудование и инвентарь.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организации учебно-тренировочной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4.1 Постановка реальных целей и задач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конечного результата.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4.2 Прогнозирование содержания учебной информации, конструирование и отбор содержания учебного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4.3 Моделирование учебно-тренировочных занятий, тренировок ориентированных на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4.4 Мобилизация обучающихся на выполнение комплекса физических упражнений, тренировок.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личностно-профессионального потенциала (качества) обучающегося.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 - обучающая среда. Учебная документация, электронные учебники, Электронные ресурсы, технические средства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Интерактивное взаимодействие.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5.1 Создание информационно-обучающей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5.2 Модулирование учебной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5.3 Конструирование информационно - обучающего поля.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5.4 Проектирование интерактивного взаимодействия.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и коррекция собственной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Пробуждение, личная мотивация перевод проблемы из внешней по отношению к человеку плоскости, во внутреннюю.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совместного поиска.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анализа и самоанализа. Результаты рефлексии.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и Национальный тест.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нормативы, экспресс-тесты по выявлению уровня физической подготовленности обучающегося.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6.1 Развитие способности человека к самоанализу, осмыслению и переосмыслению.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6.2 Изучение эффективности, продуктивности рефлексируемой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6.3 Выявление и формулирование результатов рефлексии.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6.4 Внесение изменений в педагогическую деятельность.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качества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Контроль, оценка и анализ деятельности.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Анкетирование, интервьюирование, совместная рефлексия.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и внешний контроль. Электронные контролирующие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Портфолио обучающегося. Дневник самоконтроля.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результатов спортивных соревнований.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7.1 Готовность инструктора к проведению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7.2 Определение критериев и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7.3 Оценка и анализ педагогической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7.4 Результативность выбранных методов и форм функции педагогического менеджмента. Имидж организации образования, инструктора глазами обучающихся, родителей, общественности.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компетенциям инструктора 5.5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учебно-воспитательного процесса, предусматривающая изучение методов диагностики личностного потенциала обучающегося.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оптимальных методов диагностики для изучения личностных качеств.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личностных качеств, особенностей физического и психического развития, максимального уровня технико-тактической, физической и психологической подготовленности обучающихся в виде спорта. Ведение личной карточки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разнообразных качеств.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качества обучающихся. Средства и методика проведения диагностики. Возрастные, психофизические и индивидуальные особенности, физическая подготовленность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создания личной карты обучающегося. Методы и формы проведения исследований.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адаптации, формирования коллектива, приобщение к знанию и уважению государственного языка, к полиязычию, воспитанию физической культуры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атмосферы доверия в общении с другим человеком.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 педагогического такта, соблюдение педагогического этикета во взаимоотношениях со всеми субъектами учебно-воспитательного процесса. Постоянное общение со своими учениками на тренировочных занятиях, сборах и соревнованиях.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такт, педагогический этикет.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ученика: перечень умений и качеств личности, успешность в обучении, взаимодействие с обществом.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социальную защиту, адаптацию, сохранения здоровья обучающихся и инструкторов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здорового образа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полной безопасности учебно-тренировочного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 воспитанников мотивации к занятиям спортом. Организация медицинского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техники безопасности, санитарно-гигиенических норм, эстетических требований к оформлению спортивных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полной безопасности обучающихся при проведении занятий по физкультуре и спортивных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профилактики различных нарушений, их коррекцию: нарушение осанки, зрения, координации движения и т.д.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педагогического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жизни. Гигиена.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Валеология. Лечебная физкультура.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упражнения.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здоровьесберегающей среды. Санитарно-гигиенические требования к помещениям.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4.1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организации постановку реальных целей и задач педагогической деятельности, прогнозирование конечного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физической культуры, гармоничного развития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конечного результата.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обучающихся к активной продуктивной жизни в социуме.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оздоровительных, образовательных и воспитательных задач физического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прогнозирование ожидаемого результата учебно-тренировочной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Практико-ориентированные, профессиональные знания по организации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учебно-тренировочной деятельности.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учебного процесса, предусматривающая создание информационно-обучающей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работы в обучающей среде. Использование инновационных, Интернет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взаимопонимания, взаимодействия при организации совместной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спортсменов технике и тактике спортивной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Структура, виды и способы организации, методика планирования учебно-тренировочной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Педагогическое взаимодействие.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разных контингентов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техники и тактики спортивной деятельности.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развитие способности человека к самоанализу, осмыслению и переосмыслению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приемами формирования способов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Проявление определенных качеств и способностей, перевод проблемы из внешней, во внутреннюю.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организации рефлексии. Рефлексия-процесс самопознания субъектом внутренних психических актов и состояний.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7.1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учебно-тренировочной деятельности, предусматривающая уровень готовности инструктора к проведению мониторинга.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диагностики качества знаний, педагогического анализа.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методика, технология педагогической диагностики, проведения мониторинга.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компетенциям инструктора 5.4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учебно-тренировочной деятельности, предусматривающая реализации результатов диагностики личностного потенциала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конкретной методики психолого-педагогической диагностики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обучающегося в условиях тренировочного и соревновательного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проведения 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траектория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обеспечение исследований активности обучающихся.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воспитательного процесса, предусматривающая формирование национального сознания, гармоничного развития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критического мышления, лидерских качеств, коммуникабельности, толерантности, креативности, мобильности.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различных спортивных соревнований.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Общечеловеческие ценности.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спортивных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воспитательной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материально-техническое обеспечение педагогического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учебно-методического комплекса, дидактических, технических и других средств обучения, спортивного инвентаря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гигиенического состояния тренажерных, спортивных залов, катков, бассейнов, теннисные кортов, спортивных площадок, легкоатлетических манежей. Проведение инструктажа по технике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новых медико-биологических и фармакологических методов и тенденций развития отечественного и зарубежного вида спорта. Умение планировать приобретение и ремонт спортивного инвентаря.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медико-биологические и фармакологические методы и тенденций развития отечественного и зарубежного вида спорта. Правила техники безопасности,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правила и нормы по эксплуатации спортивного оборудования и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Знакомство с протоколами техники безопасности, санитарными правилами и нормами по эксплуатации спортивного оборудования и инвентаря.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прогнозирование содержания учебной информации, конструирование и отбор содержания учебного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содержания учебно-методического компекса, специальных упражнений, оборудования, спортивных сооружений, разработка комплекса упражнений.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строить последовательность собственных действий и действий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отбирать и строить композиционно учебный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Владение приемами проектирования и конструирования урока и учебно-тренировочных занятий.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уроку. Содержание образования, педагогические средства, технологии. Теория физического воспитания, занятий на спортивных сооружениях и снарядах.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составлению комплекса упражнений.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учебно-тренировочной деятельности, предусматривающая модулирование учебной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источников учебной информации. Владение способами анализа, логического структурирования учебной информации. Выбор содержания учебно-методического компекса, специальных упражнений, оборудования, спортивных сооружений. Создание индивидуального образовательного маршрута обучающихся и инструктора.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сущность процесса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закономерности процесса обучения. Теория физического воспитания, занятий на спортивных сооружениях и снарядах.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образовательный маршрут инструктора.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оптимальных приемов деятельности, смены действий, переключение с мыслительной деятельности на физическую. Восстановление последовательности выполненных действий.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режима совместного поиска.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обучающихся к личной мотивации, пробуждение, определение цели дальнейшей работы, постановка цели самообразования.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- это осознание способов деятельности, выявление образовательных приращений обучающихся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учебно-тренировочной деятельности, предусматривающая определение критериев и показателей.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различных форм контроля: фронтального, группового, индивидуального, комбинированного и самоконтроля учащихся.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 физической подготовленности обучающихся. Ведение дневника самоконтроля.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педагогической диагностики, проведение мониторинга качества обучения,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контроля.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компетенциям инструктора 5.3 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предусматривающая реализацию результатов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результатов диагностики при реализации физического, психического, духовного, интеллектуального развития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Практико-ориентированные, знания по использованию результатов диагностики.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воспитательного процесса, предусматривающая приобщение обучающихся к духовно-нравственным ценностям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духовно-нравственной, оздоровительной среды. Владение способами формирования духовно-нравственных ценностей, интеллекта, познавательной активности в общении с родителями, окружающим миром.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вступлению в контакт с широким кругом людей в учебно-тренировочном процессе.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Нравственное воспитание.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Этнопедагогика.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общения.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методическое обеспечение педагогического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методических мероприятиях. Руководство работой творческих групп, методических объединений, изучение и обобщение передового опыта. Разработка и апробация авторских программ, учебно-методических компексов. Использование достижении современной спортивной науки.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проведения методического мероприятия: разработка, подготовка, проведение, анализ. Методические требования к учебно-методическому компексу.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современной спортивной науки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Управленческая деятельность в рамках учебного процесса, предусматривающая моделирование учебно-тренировочных занятий, тренировок ориентированных на результат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поурочных конспектов в соответствии с годовым, текущим планом подготовки. Умение планировать учебный материал при подготовке к занятиям, планировать систему собственных действий на тренировках, заранее предвидеть затруднения при обучении и предотвращать их. Составление индивидуального план-графика с учетом возрастных и индивидуальных особенностей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оборудовании к уроку. Выбор содержания учебно-методического компекса, специальных упражнений, оборудования, спортивных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уроков и учебно-тренировочных занятий, спортивных мероприятий.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уроку и учебно-тренировочным занятиям.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методов обучения, технико-тактических приемов.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Инновационные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физического воспитания, занятий на спортивных сооружениях и снарядах.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составлению комплекса упражнений.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конструирование информационно - обучающего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поиска, анализа и переработки учебной информации. Конструирование комплекса упражнений, направленных на укрепление и профилактику здоровья обучающихся. Наличие навыков конструирования информационно-обучающего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информационные ресурсы. Различные виды программных средств учебного назначения. Методы сбора, анализа и систематизации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профилактических упражнений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решения проблем, выявление и формулирование результатов рефлексии.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Формулирование получаемых результатов, определение цели дальнейшей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рефлексии, определение цели дальнейшей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оценку и анализ педагогической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оценивание деятельности обучающегося в процессе усвоения учебного материала. Ответственность за результат Президентского и Национального теста, контрольных нормативов, экспресс-тестов по выявлению уровня физической подготовленности обучающегося. Профессиональная реализация инструктора в разных видах деятельности: спортивной, творческой, социальной, коммуникативной.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и показатели оценки качества знаний.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педагогического анализа результатов процесса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и Национальный тест, контрольные нормативы.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компетенциям инструктора 5.2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учебно-тренировочной деятельности, предусматривающая использование результатов диагностики к формированию модели личности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результатов диагностики по определению уровня физической, морально-волевой, технической и спортивной подготовленности обучающихся.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Практико-ориентированные, профессиональные знания по организации педагогической деятельности. Учет индивидуальных особенностей, выбор способов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траектория развития спортсмена и личный листок спортсмена.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воспитательного процесса, предусматривающая развитие личностных личностных качеств лидера, волевых качеств патриота своей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критического мышления, лидерских качеств, коммуникабельности, толерантности, креативности, мобильности.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формирования личностных, нравственных, волевых качеств, интеллекта, познавательной активности спортсмена.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Духовно-нравственное воспитание. Патриотическое воспитание. Самопознание. Духовное наследие. Теория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Нравственно-волевые качества обучающихся.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самостоятельное создание системы управления, соуправления и самоуправления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обучающимся в осознании своих достижений и недоработок. Оценивание своей деятельности, результатов работ обучающихся. Обеспечение регулярной, конструктивной обратной связи, касающуюся достижений и прогресса обучающихся. Изучение психологических особенностей спортсменов, их сильных и слабых сторон. Управление спортсменами во время соревнований.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механизмы саморазвития.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соуправление, измерение, контроль и оценка результатов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Секундантская функция инструктора.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мобилизацию обучающихся на выполнение комплекса физических упражнений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выполнения компетентно-ориентированных комплекса упражнений. Регулирование деятельности и поведения обучающихся. Выбор специальных упражнений, оборудования, спортивных сооружений. Дозировка нагрузки комплекса физических упражнений.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упражнений.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методов обучения, технико-тактических приемов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составлению комплекса упражнений.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самостоятельное проектирование интерактивного взаимодействия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педагогических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интерактивного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разработка методики преподавания предмета. Использование форм и методов интерактивного обучения. Организация группового взаимодействия на тренировках и соревнованиях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информационные ресурсы.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виды программных средств учебного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сбора, анализа и систематизации информации.  Групповое взаимодействие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самостоятельной ответственности контроля и оценки ситуации, внесения корректировки в свои цели.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последующие действия. Умение анализировать результаты проведенных исследований, внесение коррективы в методику физического развития обучающихся. Умение адекватно оценивать поведение и состояние спортсменов, находить причины ошибок в обучении спортсменов.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Корректирование последующих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риск и гностические умения.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самостоятельного анализа результативности выбранных методов и форм функции педагогического менеджмента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делать анализ тренировочных занятий и выступлений спортсменов на соревнованиях.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анализа педагогической ситуации и результатов своей детельности.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независимого опроса, анкет среди обучающихся, родителей. Владение способами контроля состояния видов самоконтроля и самооценки в учебно - тренировочной деятельности в начале и в конце года. Определение личностного творческого роста, рефлексивной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 - исследовательские умения инструктора.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педагогического менеджмента. Современные методы и технические средства контроля знаний. Критерий определения имиджа организации образования, инструктора.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Рейтинговая карта.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</w:tr>
    </w:tbl>
    <w:bookmarkStart w:name="z33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Связь с действующими нормативными документами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 Учителя средней школы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Типовые квалификационные характеристики должностей педагогических работников и приравненных к ним лиц (ТКХ)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НРК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условиям труда, образованию и опыту работы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 учреждений независимо от их форм собственности (начальные школы, средние школы, лицеи, гимназии, спортивные школы, фитнес-клубы, тренажерные залы)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график работы, нормированный рабочий день ставка 18 часов, допускается 1,5 ставки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РК (наличие диплома учителя и сертификата ОУППК, медицинской книжки)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НРК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без категории: техническое и профессиональное образование (среднее специальное, среднее профессиональное)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второй категории: техническое и профессиональное образование (среднее специальное, среднее профессиональное)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первой категории: техническое и профессиональное образование (среднее специальное, среднее профессиональное)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высшей категории: техническое и профессиональное образование (среднее специальное, среднее профессиональное)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единиц профессионального стандарта (трудовых функций профессии)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личностного потенциала учащихся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модели формирования личности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организационных, методических и технических условий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модели учебной деятельности учащихся.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раскрытия личностного и профессионального потенциала (качеств) обучающегося.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и коррекция собственной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качества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единиц профессионального стандарта (функциональная карта)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 (описание трудовых действий)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Мотивы, потребности, чувства (эмоции), интересы, Ощущение, восприятие, память, мышление, речь, воля, способности. Характер. Физическое, психическое, духовное, интеллектуальное развитие учащегося.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Анкеты, тесты, лист опроса.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 Изучение методов диагностики личностного потенциала учащегося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 Проведение диагностики личностного потенциала учащегося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 Реализация результатов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 Использование результатов диагностики к формированию модели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мобильности, гибкости, способности противостоять к негативным явлениям, к быстрой адаптации в условиях открытого информационного общества.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по созданию модели.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Духовно-нравственная среда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формирования личности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 Создание условий для адаптации, формирования коллектива,приобщение к знанию и уважению государственного языка, к полиязычию, воспитанию физической культуры личности.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 Формирование национального сознания, гармоничного развития человека.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 Приобщение учащихся к духовно-нравственным ценностям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 Развитие личностных качеств лидера, волевых качеств патриота своей страны.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Организационные, методические и технические условия. Здоровьесберегающая среда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Учебно-методическое обеспечение.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кабинеты, спортивные залы, сооружения, спортивное оборудование, инвентарь.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 обучения.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 Социальная защита, адаптация, сохранение здоровья учащихся и педагогов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 Материально-техническое обеспечение учебно-воспитательного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3.3 Методическое обеспечение педагогического процесса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3.4 Создание системы управления, соуправления и самоуправления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содержания педагогического процесса, педагогических средств, технологий; знание о структуре, видах и способах организации учебно-тренировочной деятельности.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учебно-тренировочной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прогнозирования хода и результатов педагогического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деятельности учащихся и учителя физической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упражнений, спортивное оборудование и инвентарь.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организации учебно-тренировочной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4.1 Постановка реальных целей и задач педагогической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конечного результата.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4.2 Прогнозирование содержания учебной информации, конструирование и отбор содержания учебного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4.3 Моделирование уроков, внеурочных форм занятий ориентированных на результат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4.4 Мобилизация учащихся на выполнение комплекса физических упражнений, проектов и т.п.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личностно-профессионального потенциала (качества) учащегося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 - обучающая среда.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документация, электронные учебники, Электронные ресурсы, технические средства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Интерактивное взаимодействие.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5.1 Создание информационно-обучающей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5.2 Модулирование учебной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5.3 Конструирование информационно - обучающего поля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5.4 Проектирование интерактивного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и коррекция собственной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Пробуждение, личная мотивация перевод проблемы из внешней по отношению к человеку плоскости, во внутреннюю.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совместного поиска, средства для решения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анализа и самоанализа.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рефлексии.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Президентский и Национальный тест.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нормативы, экспресс-тесты по выявлению уровня физической подготовленности учащегося.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6.1 Развитие способности человека к самоанализу, осмыслению и переосмыслению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6.2 Изучение эффективности, продуктивности рефлексируемой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6.3 Выявление и формулирование результатов рефлексии.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6.4 Внесение изменений в педагогическую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качества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Контроль, оценка и анализ деятельности.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Анкетирование, интервьюирование, совместная рефлексия.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и внешний 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контролирующие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Портфолио обучающегося. Дневник самоконтроля.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результатов спортивных соревнований.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7.1 Готовность учителя к проведению мониторинга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7.2 Определение критериев и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7.3 Оценка и анализ педагогической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7.4 Результативность выбранных методов и форм функции педагогического менеджмента. Имидж организации образования, педагога глазами учащихся, родителей, общественности.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компетенциям учителя 5.5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учебно-воспитательного процесса, предусматривающая изучение методов диагностики личностного потенциала учащегося под руководством.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оптимальных методов диагностики для изучения личностных качеств. Изучение личностных качеств, особенностей физического и психического развития, уровень физической подготовленности учащихся. Ведение личной карточки учащегося. Развитие личностных и физических способностей.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качества учащихся. Средства и методика проведения диагностики. Возрастные и индивидуальные особенности учащихся. Личная карточка обучающегося. Методы и формы проведения исследований.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воспитательного процесса, предусматривающая создание условий для адаптации, формирования ученического коллектива, приобщение к знанию и уважению государственного языка, к полиязычию, воспитанию культуры поведения.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атмосферы доверия в общении с другим человеком.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 педагогического такта, соблюдение педагогического этикета во взаимоотношениях со всеми субъектами учебно-воспитательного процесса.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работы. Педагогический такт, педагогический этикет.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ученика: перечень умений и качеств личности, успешность в обучении, взаимодействие с обществом. Культура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социальную защиту, адаптацию, сохранения здоровья учащихся и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здорового образа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спортивных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медицинского обслуживания, Соблюдение правил техники безопасности, санитарно-гигиенических норм, эстетических требований к оформлению спортивных сооружений.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Особенности организации педагогического процесса.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здоровьесберегающей среды. Санитарно-гигиенические требования к помещениям. Нормативные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организации постановка реальных целей и задач педагогической деятельности, прогнозирование конечного результата.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физической культуры, гармоничного развития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конечного результата.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учащихся к активной продуктивной жизни в социуме. Определение оздоровительных, образовательных и воспитательных задач физического воспитания.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Практико-ориентированные, профессиональные знания по организации педагогической деятельности. Планирование и организация учебно-тренировочной деятельности.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создание информационно-обучающей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работы в обучающей среде. Использование инновационных, Интернет технологий. Обеспечение взаимопонимания, взаимодействия при организации совместной деятельности. Создание модулей, гипертекстов, разноуровневых заданий и тестов.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Структура, виды и способы организации деятельности в процессе обучения и развития. Педагогическое взаимодействие. Методика преподавания. Особенности разных контингентов учащихся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развитие способности человека к самоанализу, осмыслению и переосмыслению.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приемами формирования способов деятельности. Проявление определенных качеств и способностей, перевод проблемы из внешней, во внутреннюю.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организации рефлексии. Рефлексия-процесс самопознания субъектом внутренних психических актов и состояний.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уровень готовности учителя к проведению мониторинга.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диагностики качества знаний, педагогического анализа.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методика, технология педагогической диагностики, проведения мониторинга.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компетенциям учителя 5.4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учебно-воспитательного процесса, предусматривающая реализации результатов диагностики личностного потенциала учащегося.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конкретной методики психолого-педагогической диагностики личности и коллектива.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проведения диагностики. Индивидуальная траектория развития учащихся. Диагностическое обеспечение исследований активности учащихся.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воспитательного процесса, предусматривающая формирование национального сознания, гармоничного развития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критического мышления, лидерских качеств, коммуникабельности, толерантности, креативности, мобильности. Организация и проведение различных спортивных соревнований.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Общечеловеческие ценности. Организация спортивных мероприятий. Методика воспитательной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материально-техническое обеспечение учебно-воспитательного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учебно-методического комплекса, картотеки, дидактических, технических и других средств обучения требованиям стандарта образования и нормативных документов. Умение планировать приобретение и ремонт спортивного инвентаря.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учебно-воспитательного процесса. Правила техники безопасности, санитарно-гигиенических норм. Противопожарная безопасность.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прогнозирование содержания учебной информации, конструирование и отбор содержания учебного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содержания учебно-методического компекса, специальных упражнений, оборудования, спортивных сооружений, разработка комплекса упражнений. Умение строить последовательность собственных действий и действий учащихся. Проектирование деятельности учащихся, развитие организаторских умений. Умение отбирать и строить композиционно учебный материал.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документы. Современные требования к уроку. Содержание образования, педагогические средства, технологии. Требования к составлению комплекса упражнений.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модулирование учебной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источников учебной информации. Владение способами анализа, логического структурирования учебной информации.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сущность процесса обучения. Педагогические закономерности процесса обучения. Знание предметной области знаний. Отбор источников учебной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деятельность, предусматривающая выбор оптимальных приемов деятельности, смены действий, переключение с мыслительной деятельности на физическую, восстановление последовательности выполненных действий.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режима совместного поиска. Обучение учащихся к личной мотивации, пробуждение, определение цели дальнейшей работы, постановка цели самообразования.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- это осознание способов деятельности, выявление образовательных приращений ученика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определение критериев и показателей.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различных форм контроля: фронтального, группового, индивидуального, комбинированного и самоконтроля учащихся. Тестирование физической подготовленности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педагогической диагностики, проведение мониторинга качества обучения, развития. Формы контроля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компетенциям учителя 5.3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учебно-воспитательного процесса, предусматривающая реализацию результатов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применения результатов диагностики при планировании урока, учебно-тренировочных занятий.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Практико-ориентированные, профессиональные знания по использованию результатов диагностики. Методика организации уроков, учебно-тренировочных занятий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воспитательного процесса, предусматривающая приобщение учащихся к духовно-нравственным ценностям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духовно-нравственной, оздоровительной среды. Владение способами формирования духовно-нравственных ценностей, интеллекта, познавательной активности в общении с родителями, окружающим миром.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Нравственное воспитание. Этнопедагогика.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методическое обеспечение педагогического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методических мероприятиях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творческих групп, методических объединений, изучение и обобщение передового опыта. Разработка и апробация авторских программ, УМК. Обмен практическим опытом с коллегами.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методической работы. Этапы проведения методического мероприятия: разработка, подготовка, проведение, анализ. Новые педагогические технологии. Методические требования к составлению и использованию авторских программ и учебно-методических компексов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моделирование уроков, внеурочных форм занятий ориентированных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поурочных конспектов по формированию компетентностей в соответствии с календарно-тематическим, годовым, текущим планом и индивидуальным план-графиком. Подготовка оборудовании к уроку. Проведение уроков и внеклассных мероприятий. Дифференциация и применение методов и инновационных технологии обучения.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уроку. Виды и типы урока, структура урока. Классификация методов обучения. Инновационные технологий обучения.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конструирование информационно - обучающего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поиска учебной информации, анализа и переработки учебной информации. Наличие навыков конструирования информационно-обучающего поля, прогнозирования ожидаемого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информационные ресурсы. Различные виды программных средств учебного назначения. Методы сбора, анализа и систематизации информации.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владения способами решения проблем, выявления и формулирования результатов рефлексии.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Формулирование получаемых результатов, определение цели дальнейшей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рефлексии, определение цели дальнейшей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оценку и анализ педагогической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оценивание деятельности учащегося в процессе усвоения учебного материала. Ответственность за результат Президентского и Национального теста, контрольных нормативов, экспресс-тестов по выявлению уровня физической подготовленности учащегося.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и показатели оценки качества знаний. Технологии педагогического анализа результатов процесса обучения.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компетенциям учителя 5.2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учебно-воспитательного процесса, предусматривающая ответственность за использование результатов диагностики к формированию модели личности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конкретной методики психолого-педагогической диагностики личности и коллектива.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проведения диагностики. Индивидуальная траектория развития учащихся. Диагностическое обеспечение исследований активности учащихся.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воспитательного процесса, предусматривающая ответственность и самостоятельное развитие личностных качеств лидера, патриотических чуств к своей стране.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критического мышления, лидерских качеств, коммуникабельности, толерантности, креативности, мобильности.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Общечеловеческие ценности. Методика воспитательной работы. Модель формирования личности. Духовно-нравственное воспитание. Патриотическое воспитание.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самостоятельное создание системы управления, соуправления и самоуправления.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обучающимся в осознании своих достижений и недоработок. Оценивание своей деятельности, результатов работ обучающихся. Обеспечивать регулярную, конструктивную обратную связь, касающуюся достижений и прогресса учащихся.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механизмы саморазвития. Управление, соуправление, измерение, контроль и оценка результатов обучения.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мобилизацию учащихся на выполнение творческих заданий, упражнений, проектов.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выполнения компетентно-ориентированных заданий, проектных, рефератов. Активизация работы учащихся. Регулирование деятельности и поведения обучающихся.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Организация проектной деятельности учащихся.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самостоятельное проектирование интерактивного взаимодействия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педагогических действий. Проектирование интерактивного взаимодействия. Самостоятельная разработка методики преподавания предмета. Использование форм и методов интерактивного обучения.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информационные ресурсы. Различные виды программных средств учебного назначения. Методы сбора, анализа и систематизации информации.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6.4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самостоятельность и ответственность за контроль и оценку ситуации, внесения корректировки в свои цели.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последующие действия. Умение анализировать результаты проведенных исследований, внесение коррективы в методику физического развития учащихся.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Корректирование последующих действий. Внесение коррективы в методику физического развития учащихся.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самостоятельного анализа результативности выбранных методов и форм функции педагогического менеджмента.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результативность учебной деятельности. Анализ педагогической ситуации и результатов своей детельности. Проведение независимого опроса, анкет среди учащихся, родителей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формы функции педагогического менеджмента. Критерий определения имиджа организации образования, педагога. Рейтинговая карта.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</w:tr>
    </w:tbl>
    <w:bookmarkStart w:name="z34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Связь с действующими нормативными документами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 Спортсмены, инструкторы, методисты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Типовые квалификационные характеристики должностей руководителей, специалистов и других служащих организаций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НРК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условиям труда, образованию и опыту работы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 учреждений независимо от их форм собственности (спортивные школы, фитнес-клубы, тренажерные залы)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график работы, нормированный рабочий день ставка 18 часов, допускается 1,5 ставки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РК (наличие диплома тренера и сертификата ОУППК, медицинской книжки)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без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среднего уровня квалификации второй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 передать четырех спортсменов для дальнейшего совершенствования в школы-интернаты для одаренных в спорте детей или колледж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трех спортсменов в сборную команду области, гг. Астаны и Алматы;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организационно-методическая работа в республиканском или областном уполномоченном органе по физической культуре и спорту не менее двух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спортивного звания не ниже "Мастер спорта Республики Казахстан".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среднего уровня квалификации первой категории: подготовить одного участника Олимпийских игр, Параолимпийских и Сурдолимпийских игр;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подготовить одного спортсмена, занявшего 4-6 место на Азиатских играх, Азиатских Параолимпийских, Сурдолимпийских играх в индивидуальных, командных номерах программы по видам спорта или игровых видах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подготовить одного спортсмена участника чемпионата мира, Азии, Европы, Всемирных Универсиад; или подготовить одного спортсмена, занявшего 6-9 место на комплексных международных юношеских играх в индивидуальных или игровых видах спорта; или подготовить двух спортсменов в сборную национальную команду республики;или подготовить трех спортсменов в сборную молодежную команду республики; или подготовить четырех спортсменов в сборную юношескую команду республики; или передать двух спортсменов для дальнейшего совершенствования в школы-интернаты для одаренных в спорте детей или колледж 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тренерско-преподавательская работа в качестве главного, государственного, старшего тренера сборной команды страны не менее одного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организационно-методическая работа в республиканском или областном уполномоченном органе по физической культуре и спорту не менее двух лет.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среднего уровня квалификации высшей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одного спортсмена, занявшего 1-6 место на Олимпийских, Параолимпийских и Сурдолимпийских играх в индивидуальных, командных номерах программы по видам спорта или игровых видах спорта; или подготовить одного спортсмена, занявшего 1-3 место на Азиатских играх, подготовить пять спортсменов в сборную юношескую команду республики;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работа в качестве государственного, старшего тренера сборной команды страны не менее трех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организационно-методическая работа в республиканском или областном уполномоченном органе по физической культуре и спорту не менее трех лет.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10 лет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единиц профессионального стандарта (трудовых функций профессии)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 личностного потенциала обучающихся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модели формирования личности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организационных, методических и технических условий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модели учебно-тренировочной деятельности обучающихся.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раскрытия личностного и профессионального потенциала (качеств) обучающегося.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и коррекция собственной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качества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единиц профессионального стандарта (функциональная карта)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Мотивы, потребности, чувства(эмоции), интересы, Ощущение, восприятие, память, мышление, речь, воля, способности Характер. Физическое, психическое, духовное, интеллектуальное развитие обучающегося.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Анкеты, тесты, лист опроса.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 Изучение методов диагностики личностного потенциала обучающегося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 Проведение диагностики личностного потенциала обучающегося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 Реализация результатов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 Использование результатов диагностики к формированию модели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мобильности, гибкости, способности противостоять к негативным явлениям,  к быстрой адаптации в условиях открытого информационного общества.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по созданию модели. Духовно-нравственная среда Модель формирования личности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 Создание условий для адаптации, формирования коллектива, приобщение к знанию и уважению государственного языка, к полиязычию, воспитанию физической культуры личности.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 Формирование национального сознания, гармоничного развития человека.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2.3 Приобщение обучающихся к духовно-нравственным ценностям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 Развитие личностных качеств лидера, волевых качеств патриота своей страны.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Организационные, методические и технические условия. Здоровьесберегающая среда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Учебно-методическое обеспечение. Оборудованные кабинеты, спортивные залы, сооружения, спортивное оборудование, инвентарь. Технические средства обучения.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 Социальная защита, адаптация, сохранение здоровья обучающихся и тренеров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 Материально-техническое обеспечение педагогического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3.3 Методическое обеспечение педагогического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3.4 Создание системы управления, соуправления и самоуправления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содержания педагогического процесса, педагогических средств, технологий; знание о структуре, видах и способах организации учебно-тренировочной деятельности и т.д.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учебно-тренировочной деятельности. Методика прогнозирования хода и результатов педагогического процесса. План деятельности обучающихся и тренеров. Комплекс упражнений, спортивное оборудование и инвентарь. Модель организации учебно-тренировочной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4.1 Постановка реальных целей и задач педагогической деятельности. Прогнозирование конечного результата.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4.2 Прогнозирование содержания учебной информации, конструирование и отбор содержания учебного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4.3 Моделирование учебно-тренировочных занятий, тренировок ориентированных на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4.4 Мобилизация обучающихся на выполнение комплекса физических упражнений, тренировок и т.п.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личностно-профессионального потенциала (качества) обучающегося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 - обучающая среда. Учебная документация, электронные учебники, Электронные ресурсы, технические средства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Интерактивное взаимодействие.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5.1 Создание информационно-обучающей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5.2 Модулирование учебной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5.3 Конструирование информационно - обучающего поля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5.4 Проектирование интерактивного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и коррекция собственной деятельности. Пробуждение, личная мотивация перевод проблемы из внешней по отношению к человеку плоскости, во внутреннюю.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совместного поиска, средства для решения проблем. Схема анализа и самоанализа. Результаты рефлексии. Корректировка деятельности. Президентский и Национальный тест. контрольные нормативы, экспресс-тесты по выявлению уровня физической подготовленности учащегося.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6.1 Развитие способности человека к самоанализу, осмыслению и переосмыслению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6.2 Изучение эффективности, продуктивности рефлексируемой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6.3 Выявление и формулирование результатов рефлексии.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6.4 Внесение изменений в педагогическую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качества обучения. Контроль, оценка и анализ деятельности.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Анкетирование, интервьюирование, совместная рефлексия. Внутренний и внешний контроль. Электронные контролирующие программы. Портфолио обучающегося. Дневник самоконтроля. Итоги результатов спортивных соревнований.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7.1 Готовность тренера к проведению мониторинга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7.2 Определение критериев и показателей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7.3 Оценка и анализ педагогической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7.4 Результативность выбранных методов и форм функции педагогического менеджмента. Имидж организации образования, тренера глазами обучающихся, родителей, общественности.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компетенциям тренера 5.5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учебно-воспитательного процесса, предусматривающая изучение методов диагностики личностного потенциала обучающегося.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оптимальных методов диагностики для изучения личностных качеств. Изучение личностных качеств, особенностей физического и психического развития, максимального уровня технико-тактической, физической и психологической подготовленности обучающихся в виде спорта. Ведение личной карточки обучающегося. Развитие разнообразных качеств.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качества обучающихся. Средства и методика проведения диагностики. Возрастные, психофизические и индивидуальные особенности, физическая подготовленность обучающихся. Технология создания личной карты обучающегося. Методы и формы проведения исследований.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воспитательного процесса, предусматривающая создание условий для адаптации, формирования коллектива, приобщение к знанию и уважению государственного языка, к полиязычию, воспитанию физической культуры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атмосферы доверия в общении с другим человеком. Создание коллектива. Демонстрация педагогического такта, соблюдение педагогического этикета во взаимоотношениях со всеми субъектами учебно-воспитательного процесса. Постоянное общение со своими учениками на тренировочных занятиях, сборах и соревнованиях.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Теория и методика воспитательной работы. Педагогический такт, педагогический этикет. Модель ученика: перечень умений и качеств личности, успешность в обучении, взаимодействие с обществом.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социальную защиту, адаптацию, сохранения здоровья обучающихся и тренеров.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здорового образа жизни. Обеспечение полной безопасности учебно-тренировочного процесса. Формирование у воспитанников мотивации к занятиям спортом. Организация медицинского обслуживания, Соблюдение правил техники безопасности, санитарно-гигиенических норм, эстетических требований к оформлению спортивных сооружений.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педагогического процесса. Пропаганда здорового образа жизни. Гигиена. Валеология. Лечебная физкультура. Профилактические упражнения. Создание здоровьесберегающей среды. Санитарно-гигиенические требования к помещениям. Нормативные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организации постановку реальных целей и задач педагогической деятельности, прогнозирование конечного результата.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физической культуры, гармоничного развития человека. Прогнозирование конечного результата. Подготовка учащихся к активной продуктивной жизни в социуме. Определение оздоровительных, образовательных и воспитательных задач физического воспитания. Планирование и прогнозирование ожидаемого результата учебно-тренировочной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Практико-ориентированные, профессиональные знания по организации педагогической деятельности. Планирование и организация учебно-тренировочной деятельности.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учебного процесса, предусматривающая создание информационно-обучающей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работы в обучающей среде. Использование инновационных, Интернет технологий. Обеспечение взаимопонимания, взаимодействия при организации совместной деятельности. Обучение спортсменов технике и тактике спортивной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Структура, виды и способы организации, методика планирования учебно-тренировочной деятельности. Педагогическое взаимодействие. Особенности разных контингентов обучающихся. Классификация техники и тактики спортивной деятельности.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развитие способности человека к самоанализу, осмыслению и переосмыслению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приемами формирования способов деятельности. Проявление определенных качеств и способностей, перевод проблемы из внешней, во внутреннюю.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организации рефлексии. Рефлексия-процесс самопознания субъектом внутренних психических актов и состояний.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учебно-тренировочной деятельности, предусматривающая уровень готовности тренера к проведению мониторинга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Владение способами диагностики качества знаний, педагогического анализа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Теория и методика, технология педагогической диагностики, проведения мониторинга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компетенциям тренера 5.4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учебно-тренировочной деятельности, предусматривающая реализации результатов диагностики личностного потенциала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конкретной методики психолого-педагогической диагностики личности. Изучение обучающегося в условиях тренировочного и соревновательного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проведения диагностики. Индивидуальная траектория развития обучающихся. Диагностическое обеспечение исследований активности обучающихся.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воспитательного процесса, предусматривающая формирование национального сознания, гармоничного развития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критического мышления, лидерских качеств, коммуникабельности, толерантности, креативности, мобильности. Организация и проведение различных спортивных соревнований.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Общечеловеческие ценности. Организация спортивных мероприятий. Методика воспитательной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материально-техническое обеспечение педагогического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учебно-методического комплекса, дидактических, технических и других средств обучения, спортивного инвентаря и оборудования. Контроль гигиенического состояния тренажерных, спортивных залов, катков, бассейнов, теннисные кортов, спортивных площадок, легкоатлетических манежей и т.д.. Проведение инструктажа по технике безопасности. Использование новых медико-биологических и фармакологических методов и тенденций развития отечественного и зарубежного вида спорта. Умение планировать приобретение и ремонт спортивного инвентаря.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медико-биологические и фармакологические методы и тенденций развития отечественного и зарубежного вида спорта. Правила техники безопасности, санитарно-гигиенических норм. Противопожарная безопасность. Санитарные правила и нормы по эксплуатации спортивного оборудования и инвентаря. Знакомство с протоколами техники безопасности, санитарными правилами и нормами по эксплуатации спортивного оборудования и инвентаря. Хозяйственно-организаторские функции тренера.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прогнозирование содержания учебной информации, конструирование и отбор содержания учебного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содержания УМК, специальных упражнений, оборудования, спортивных сооружений, разработка комплекса упражнений. Умение строить последовательность собственных действий и действий учащихся. Умение отбирать и строить композиционно учебный материал.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документы. Современные требования к уроку. Содержание образования, педагогические средства, технологии. Теория физического воспитания, занятий на спортивных сооружениях и снарядах. Требования к составлению комплекса упражнений.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учебно-тренировочной деятельности, предусматривающая модулирование учебной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источников учебной информации. Владение способами анализа, логического структурирования учебной информации. Выбор содержания УМК, специальных упражнений, оборудования, спортивных сооружений.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сущность процесса обучения. Педагогические закономерности процесса обучения. Теория физического воспитания, занятий на спортивных сооружениях и снарядах. Отбор источников учебной информации.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оптимальных приемов деятельности, смены действий, переключение с мыслительной деятельности на физическую. Восстановление последовательности выполненных действий.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режима совместного поиска. Обучение учащихся к личной мотивации, пробуждение, определение цели дальнейшей работы, постановка цели самообразования.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- это осознание способов деятельности, выявление образовательных приращений ученика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учебно-тренировочной деятельности, предусматривающая определение критериев и показателей.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различных форм контроля: фронтального, группового, индивидуального, комбинированного и самоконтроля учащихся. Тестирование физической подготовленности учащихся. Ведение дневника самоконтроля.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педагогической диагностики, проведение мониторинга качества обучения, развития. Формы контроля. Экспертно-консулътативные функции тренера.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компетенциям тренера 5.3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учебно-тренировочной деятельности, предусматривающая реализацию результатов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результатов диагностики при планировании учебно-тренировочных занятий.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Практико-ориентированные, знания по использованию результатов диагностики. Методика организации учебно-тренировочных занятий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воспитательного процесса, предусматривающая приобщение обучающихся к духовно-нравственным ценностям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духовно-нравственной, оздоровительной среды. Владение способами формирования духовно-нравственных ценностей, интеллекта, познавательной активности в общении с родителями, окружающим миром. Подготовка к вступлению в контакт с широким кругом людей в учебно-тренировочном и соревновательном процессе.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Нравственное воспитание. Этнопедагогика. Культура общения.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методическое обеспечение педагогического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методических мероприятиях. Руководство работой творческих групп, методических объединений, изучение и обобщение передового опыта. Разработка и апробация авторских программ, учебно-методического компекса. Использование достижении современной спортивной науки.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проведения методического мероприятия: разработка, подготовка, проведение, анализ. Методические требования к учебно-методическому компексу. Инновационные технологии. Достижения современной спортивной науки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Управленческая деятельность в рамках учебного процесса, предусматривающая моделирование учебно-тренировочных занятий, тренировок ориентированных на результат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поурочных конспектов в соответствии с годовым, текущим планом подготовки. Умение планировать учебный материал при подготовке к занятиям, планировать систему собственных действий на тренировках, заранее предвидеть затруднения при обучении и предотвращать их. Составление индивидуального план-графика с учетом возрастных и индивидуальных особенностей обучающегося. Подготовка оборудовании к уроку. Проведение уроков и учебно-тренировочных занятий, спортивных мероприятий.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учебно-тренировочным занятиям. Классификация методов обучения, технико-тактических приемов. Инновационные технологий. Структура годового, текущего плана, индивидуального план-графика подготовки. Конструктивные умения тренера.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конструирование информационно - обучающего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поиска, анализа и переработки учебной информации. Конструирование комплекса упражнений, направленных на укрепление и профилактику здоровья обучающихся. Наличие навыков конструирования информационно-обучающего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информационные ресурсы. Различные виды программных средств учебного назначения. Методы сбора, анализа и систематизации информации. Комплекс профилактических упражнений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решения проблем, выявление и формулирование результатов рефлексии.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Формулирование получаемых результатов, определение цели дальнейшей работы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рефлексии, определение цели дальнейшей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оценку и анализ педагогической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оценивание деятельности учащегося в процессе усвоения учебного материала. Ответственность за результат Президентского и Национального теста, контрольных нормативов, экспресс-тестов по выявлению уровня физической подготовленности учащегося. Профессиональная реализация тренера в разных видах деятельности: спортивной, творческой, социальной, коммуникативной.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и показатели оценки качества знаний. Технологии педагогического анализа результатов процесса обучения.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компетенциям тренера 5.2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учебно-тренировочной деятельности, предусматривающая использование результатов диагностики к формированию модели личности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результатов диагностики по определению уровня физической, морально-волевой, технической и спортивной подготовленности обучающихся.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Практико-ориентированные, профессиональные знания по организации педагогической деятельности. Учет индивидуальных особенностей, выбор способов действий. Индивидуальная траектория развития спортсмена и личный листок спортсмена.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воспитательного процесса, предусматривающая развитие личностных личностных качеств лидера, волевых качеств патриота своей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критического мышления, лидерских качеств, коммуникабельности, толерантности, креативности, мобильности. Владение способами формирования личностных, нравственных, волевых качеств, интеллекта, познавательной активности спортсмена.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Духовно-нравственное воспитание. Патриотическое воспитание. Самопознание. Духовное наследие. Теория воспитательной работы. Нравственно-волевые качества обучающихся.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Управленческая деятельность в рамках педагогического процесса, предусматривающая самостоятельное создание системы управления, соуправления и самоуправления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обучающимся в осознании своих достижений и недоработок. Оценивание своей деятельности, результатов работ обучающихся. Обеспечивать регулярную, конструктивную обратную связь, касающуюся достижений и прогресса учащихся. Изучение психологических особенностей спортсменов, их сильных и слабых сторон. Управление спортсменами во время соревнований.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механизмы саморазвития. Управление, соуправление, измерение, контроль и оценка результатов обучения. Секундантская функция тренера.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мобилизацию обучающихся на выполнение комплекса физических упражнений, тренировок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выполнения компетентно-ориентированных комплекса упражнений. Регулирование деятельности и поведения обучающихся. Выбор специальных упражнений, оборудования, спортивных сооружений. Дозировка нагрузки комплекса физических упражнений. Разработка комплекса упражнений.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методов обучения, технико-тактических приемов. Требования к составлению комплекса упражнений.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самостоятельное проектирование интерактивного взаимодействия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педагогических действий. Проектирование интерактивного взаимодействия. Самостоятельная разработка методики преподавания предмета. Использование форм и методов интерактивного обучения. Организация группового взаимодействия на тренировках и соревнованиях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информационные ресурсы. Различные виды программных средств учебного назначения. Методы сбора, анализа и систематизации информации. Групповое взаимодействие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оценка ситуации, внесение корректировки в свои цели.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последующие действия. Умение анализировать результаты проведенных исследований, внесение корректировок в методику физического развития обучающихся. Умение адекватно оценивать поведение и состояние спортсменов, находить причины ошибок в обучении спортсменов.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Корректирование последующих действий. Профессиональный риск и гностические умения тренера.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 предусматривающая  самостоятельного анализа  результативности выбранных методов и форм функции педагогического менеджмента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делать анализ тренировочных занятий и выступлений спортсменов на соревнованиях.  Анализ педагогической ситуации и результатов своей детельности. Проведение  независимого опроса, анкет  среди учащихся, родителей. Контроль состояния  видов самоконтроля и самооценки в учебно - тренировочной деятельности в начале и в конце года. Определение личностного  творческого роста, рефлексивной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 -исследовательские умения тренера. Методы и формы функции педагогического менеджмента. Современные методы и технические средства контроля знаний. Критерий определения имиджа организации образования, тренера. Рейтинговая карта.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5. Разработчики профессионального стандарта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Уральский гуманитарно-технический колледж</w:t>
      </w:r>
    </w:p>
    <w:bookmarkStart w:name="z36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Лист согласования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Детско-юношеская спортивная школа №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детско-юношеская школа олимпийского резерва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№ 7 г. Уральска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Экспертиза и регистрация профессионального стандарта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Настоящий профессиональный стандарт зарегистрирован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Внесен в Реестр профессиональных стандартов рег.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Письмо (протокол) № ___________               Дата 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2013 года № 373</w:t>
            </w:r>
          </w:p>
        </w:tc>
      </w:tr>
    </w:tbl>
    <w:bookmarkStart w:name="z37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специальности "Основное среднее образование"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72"/>
    <w:bookmarkStart w:name="z37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</w:p>
    <w:bookmarkEnd w:id="273"/>
    <w:bookmarkStart w:name="z37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bookmarkEnd w:id="274"/>
    <w:bookmarkStart w:name="z37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bookmarkEnd w:id="275"/>
    <w:bookmarkStart w:name="z37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</w:p>
    <w:bookmarkEnd w:id="276"/>
    <w:bookmarkStart w:name="z37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</w:p>
    <w:bookmarkEnd w:id="277"/>
    <w:bookmarkStart w:name="z38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bookmarkEnd w:id="278"/>
    <w:bookmarkStart w:name="z38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 образования, районного и городского отделов образования, областного управления образования, центров повышения квалификации;</w:t>
      </w:r>
    </w:p>
    <w:bookmarkEnd w:id="279"/>
    <w:bookmarkStart w:name="z38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bookmarkEnd w:id="280"/>
    <w:bookmarkStart w:name="z38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End w:id="281"/>
    <w:bookmarkStart w:name="z38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профессиональных стандартов разрабатываются квалификационные характеристики, должностные инструкции, профессиограммы, типовые учебные программы, типовые учебные планы, корпоративные стандарты организаций в сфере образования.</w:t>
      </w:r>
    </w:p>
    <w:bookmarkEnd w:id="282"/>
    <w:bookmarkStart w:name="z38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</w:p>
    <w:bookmarkEnd w:id="283"/>
    <w:bookmarkStart w:name="z38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bookmarkEnd w:id="284"/>
    <w:bookmarkStart w:name="z38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самостоятельности.</w:t>
      </w:r>
    </w:p>
    <w:bookmarkEnd w:id="285"/>
    <w:bookmarkStart w:name="z38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286"/>
    <w:bookmarkStart w:name="z38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bookmarkEnd w:id="287"/>
    <w:bookmarkStart w:name="z39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288"/>
    <w:bookmarkStart w:name="z39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bookmarkEnd w:id="289"/>
    <w:bookmarkStart w:name="z39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290"/>
    <w:bookmarkStart w:name="z39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291"/>
    <w:bookmarkStart w:name="z39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292"/>
    <w:bookmarkStart w:name="z39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bookmarkEnd w:id="293"/>
    <w:bookmarkStart w:name="z39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применять знания, умения и опыт в трудовой деятельности;</w:t>
      </w:r>
    </w:p>
    <w:bookmarkEnd w:id="294"/>
    <w:bookmarkStart w:name="z39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функциональное место в системе организационно - административной иерархии организации;</w:t>
      </w:r>
    </w:p>
    <w:bookmarkEnd w:id="295"/>
    <w:bookmarkStart w:name="z39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96"/>
    <w:bookmarkStart w:name="z39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97"/>
    <w:bookmarkStart w:name="z40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- структурированное описание квалификационных уровней, признаваемых в отрасли;</w:t>
      </w:r>
    </w:p>
    <w:bookmarkEnd w:id="298"/>
    <w:bookmarkStart w:name="z40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национальная рамка квалификаций – структурированное описание квалификационных уровней, признаваемых на рынке труда;</w:t>
      </w:r>
    </w:p>
    <w:bookmarkEnd w:id="299"/>
    <w:bookmarkStart w:name="z40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300"/>
    <w:bookmarkStart w:name="z40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</w:p>
    <w:bookmarkEnd w:id="301"/>
    <w:bookmarkStart w:name="z40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</w:p>
    <w:bookmarkEnd w:id="302"/>
    <w:bookmarkStart w:name="z40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</w:p>
    <w:bookmarkEnd w:id="303"/>
    <w:bookmarkStart w:name="z40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</w:p>
    <w:bookmarkEnd w:id="304"/>
    <w:bookmarkStart w:name="z40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НРК – национальная рамка квалификаций;</w:t>
      </w:r>
    </w:p>
    <w:bookmarkEnd w:id="305"/>
    <w:bookmarkStart w:name="z40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- Единый тарифно-квалификационный справочник работ и профессий рабочих РК;</w:t>
      </w:r>
    </w:p>
    <w:bookmarkEnd w:id="306"/>
    <w:bookmarkStart w:name="z40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РК 01-2005 - Государственный классификатор РК.</w:t>
      </w:r>
    </w:p>
    <w:bookmarkEnd w:id="307"/>
    <w:bookmarkStart w:name="z41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ТКХ – Типовые квалификационные характеристики должностей педагогических работников и приравненных к ним лиц;</w:t>
      </w:r>
    </w:p>
    <w:bookmarkEnd w:id="308"/>
    <w:bookmarkStart w:name="z41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ОУППК-Оценка уровня подготовленности и присвоения квалификации;</w:t>
      </w:r>
    </w:p>
    <w:bookmarkEnd w:id="309"/>
    <w:bookmarkStart w:name="z41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- задачи;</w:t>
      </w:r>
    </w:p>
    <w:bookmarkEnd w:id="310"/>
    <w:bookmarkStart w:name="z41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– функции.</w:t>
      </w:r>
    </w:p>
    <w:bookmarkEnd w:id="311"/>
    <w:bookmarkStart w:name="z414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профессионального стандарта</w:t>
      </w:r>
    </w:p>
    <w:bookmarkEnd w:id="312"/>
    <w:bookmarkStart w:name="z41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Основное среднее образование.</w:t>
      </w:r>
    </w:p>
    <w:bookmarkEnd w:id="313"/>
    <w:bookmarkStart w:name="z41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деятельности (области профессиональной деятельности): создание условий для раскрытия личностного и профессионального потенциала человека.</w:t>
      </w:r>
    </w:p>
    <w:bookmarkEnd w:id="314"/>
    <w:bookmarkStart w:name="z41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устанавливает в области профессиональной деятельности "Основное среднее образование" требования к содержанию, качеству, условиям труда, квалификации и компетенциям педагогических работников системы образования. </w:t>
      </w:r>
    </w:p>
    <w:bookmarkEnd w:id="315"/>
    <w:bookmarkStart w:name="z41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трудовой деятельности, профессии, квалификационные уровни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316"/>
    <w:bookmarkStart w:name="z41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видов трудовой деятельности (профессий)</w:t>
      </w:r>
    </w:p>
    <w:bookmarkEnd w:id="317"/>
    <w:bookmarkStart w:name="z42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профессии: учитель</w:t>
      </w:r>
    </w:p>
    <w:bookmarkEnd w:id="318"/>
    <w:bookmarkStart w:name="z42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НРК - 5</w:t>
      </w:r>
    </w:p>
    <w:bookmarkEnd w:id="319"/>
    <w:bookmarkStart w:name="z42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учитель казахского языка и литературы, учитель русского языка и литературы, учитель уйгурского языка и литературы, учитель узбекского языка и литературы, учитель математики, учитель физики, учитель иностранного языка, учитель информатики, учитель самопознания, учитель технологии, учитель музыки, учитель изобразительного искусства и черчения.</w:t>
      </w:r>
    </w:p>
    <w:bookmarkEnd w:id="320"/>
    <w:bookmarkStart w:name="z42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Профессия учитель основного среднего образования обязывает субъекта создавать условия для раскрытия духовных, интеллектуальных и физических возможностей, создания здоровьесберегающей, информационно-обучающей среды, благоприятных условий для самообразования и саморазвития компетентной личности.</w:t>
      </w:r>
    </w:p>
    <w:bookmarkEnd w:id="321"/>
    <w:bookmarkStart w:name="z42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Учитель создает организационные, технические и методические условия учебно-воспитательного процесса: разрабатывает планирующие документации, УМК, наглядные пособия, оформляет школьные документации, портфолио ученика и учителя, применяет технические средства обучения и информационно-коммуникационные технологии и другие.</w:t>
      </w:r>
    </w:p>
    <w:bookmarkEnd w:id="322"/>
    <w:bookmarkStart w:name="z42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уделяется организации взаимодействия с родителями, формированию духовно-нравственных ценностей, воспитанию казахстанского патриотизма, вопросам повышения креативного мышления, методического, педагогического и управленческого профессионализма, формированию личностно-профессиональных компетенций.</w:t>
      </w:r>
    </w:p>
    <w:bookmarkEnd w:id="323"/>
    <w:bookmarkStart w:name="z42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324"/>
    <w:bookmarkStart w:name="z42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учителя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325"/>
    <w:bookmarkStart w:name="z42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326"/>
    <w:bookmarkStart w:name="z42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Функциональная карта, описывающая единицы профессионального стандарта и трудовые действия, выполняемые учителем,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327"/>
    <w:bookmarkStart w:name="z43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компетенциям учителя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</w:tr>
    </w:tbl>
    <w:bookmarkStart w:name="z4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деятельности, профессии, квалификационные уровни</w:t>
      </w:r>
    </w:p>
    <w:bookmarkEnd w:id="3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согласно ГК РК 01-2005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без категории (5.5)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(математика, русский язык и литература и другие предметы)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второй категории (5.4)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первой категории (5.3)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высшей категории (5.2)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 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 образование</w:t>
            </w:r>
          </w:p>
        </w:tc>
      </w:tr>
    </w:tbl>
    <w:bookmarkStart w:name="z44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Связь с действующими нормативными документами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 Учителя в средней школе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Типовые квалификационные характеристики должностей педагогических работников и приравненных к ним лиц (ТКХ)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НРК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условиям труда, образованию и опыту работы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профессии(предприятия,организации)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типы учреждений образования независимо от их форм собственности (основные средние школы, лицеи, гимназии, частные школы)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Постоянный график работы, нормированный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 ставка 18 часов, допускается 1,5 ставки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РК (наличие диплома учителя и сертификата ОУППК, медицинской книжки)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НРК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без категории: техническое и профессиональное образование (среднее специальное, среднее профессиональное)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второй категории: техническое и профессиональное образование (среднее специальное, среднее профессиональное)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первой категории: техническое и профессиональное образование (среднее специальное, среднее профессиональное)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высшей категории: техническое и профессиональное образование (среднее специальное, среднее профессиональное)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единиц профессионального стандарта (трудовых функций профессии)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личностного потенциала учащихся.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модели формирования личности.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организационных, методических и технических условий.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модели учебной деятельности учащихся.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раскрытия личностного и профессионального потенциала (качеств) обучающегося.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и коррекция собственной деятельности.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качества обучения.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единиц профессионального стандарта (функциональная карта)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 (описание трудовых действий)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Мотивы, потребности, чувства (эмоции), интересы. Ощущение, восприятие, память, мышление, речь, воля, способности. Характер. Физическое, психическое, духовное, интеллектуальное развитие учащегося.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Анкеты, тесты, лист опроса.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 Изучение методов диагностики личностного потенциала учащегося.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 Проведение диагностики личностного потенциала учащегося.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 Реализация результатов диагностики.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 Использование результатов диагностики к формированию модели личности.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мобильности, гибкости, способности противостоять к негативным явлениям, к быстрой адаптации в условиях открытого информационного общества.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по созданию модели. Духовно-нравственная среда. Модель формирования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 Создание условий для адаптации, формирования коллектива, приобщение к знанию и уважению государственного языка, к полиязычию, воспитанию культуры поведения.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 Формирование национального сознания, развитие художественного вкуса и эстетического интереса.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 Приобщение учащихся к духовно-нравственным ценностям.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 Развитие личностных качеств лидера, патриота своей страны.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Организационные, методические и технические условия. Здоровьесберегающая среда.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Учебно-методическое обеспечение. Технические средства обучения. Оборудованные мультимедийные кабинеты, лаборатории, спортивный зал. Библиотека, электронный читальный зал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 Социальная защита, адаптация, сохранение здоровья учащихся и педагогов.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 Материально-техническое обеспечение учебно-воспитательного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3.3 Методическое обеспечение педагогического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3.4 Создание системы управления, соуправления и самоуправления.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содержания педагогического процесса, педагогических средств, технологий; знание о структуре, видах и способах организации педагогической деятельности.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педагогической деятельности. Методика прогнозирования хода и результатов педагогического процесса. План деятельности учащихся и учителей. Модель организации педагогической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4.1 Постановка реальных целей и задач педагогической деятельности. Прогнозирование конечного результата.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4.2 Прогнозирование содержания учебной информации, конструирование и отбор содержания учебного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4.3 Моделирование уроков, внеклассных мероприятий ориентированных на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4.4 Мобилизация учащихся на выполнение творческих заданий, упражнений, проектов.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личностно-профессионального потенциала (качества) учащегося.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 - обучающая среда. Учебная документация, электронные учебники, Электронные ресурсы, технические средства обучения. Интерактивное взаимодействие.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5.1 Создание информационно-обучающей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5.2 Модулирование учебной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5.3 Конструирование информационно - обучающего поля.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5.4 Проектирование интерактивного взаимодействия.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и коррекция собственной деятельности. Пробуждение, личная мотивация перевод проблемы из внешней по отношению к человеку плоскости, во внутреннюю.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совместного поиска. Схема анализа и самоанализа. Результаты рефлексии. Корректировка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6.1 Развитие способности человека к самоанализу, осмыслению и переосмыслению.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6.2 Изучение эффективности, продуктивности рефлексируемой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6.3 Выявление и формулирование результатов рефлексии.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6.4 Внесение изменений в педагогическую деятельность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качества обучения. Контроль, оценка и анализ деятельности.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Анкетирование, совместная рефлексия. Внутренний и внешний контроль. Электронные контролирующие программы. Портфолио обучающегося.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7.1 Готовность учителя к проведению мониторинга.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7.2 Определение критериев и показателей.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7.3 Оценка и анализ педагогической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7.4 Результативность выбранных методов и форм функции педагогического менеджмента. Имидж организации образования, педагога глазами учащихся, родителей, общественности.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компетенциям учителя 5.5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учебно-воспитательного процесса, предусматривающая изучение методов диагностики личностного потенциала учащегося под руководством.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оптимальных методов диагностики для изучения личностных качеств учащихся.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качества учащихся. Средства и методика проведения диагностики. Возрастные и индивидуальные особенности учащихся. Методы и формы проведения исследований.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организации воспитательного процесса, предусматривающая создание условий для адаптации, формирования коллектива, приобщение к знанию и уважению государственного языка, к полиязычию, воспитанию культуры поведения.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атмосферы доверия в общении с другим человеком. Составление социальной карты обучающихся. Создание ученического коллектива. Обеспечить эффективный индивидуальный подход к ученикам при обучении к полиязычию.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работы. Социальная карта обучающихся. Модель ученика: перечень умений и качеств личности, успешность в обучении, взаимодействие с обществом. Культура поведения.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социальную защиту, адаптацию, сохранения здоровья учащихся и педагогов.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Материальная поддержка детей-сирот, детей из малообеспеченных семей. Организация медицинского обслуживания, питания учащихся. Ведение здорового образа жизни. Соблюдение санитарно-гигиенические условия работы, правил техники безопасности, эстетических требований к оформлению. Организация летнего оздоровления учащихся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педагогического процесса. Создание здоровьесберегающей среды. Санитарно-гигиенические требования к помещениям. Нормативные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организации постановка реальных целей и задач педагогической деятельности, прогнозирование конечного результата.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и простых однотипных практических задач по определению цели обучения и развития. Формулировка цели и задачи. Прогнозирование конечного результата. Определение ожидаемого результата педагогической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Практико-ориентированные, профессиональные знания по организации педагогической деятельности. Планирование и организация учебной деятельности. Структура, виды и способы организации деятельности в процессе обучения и развития.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создание информационно-обучающей среды.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приемами прогнозирования учебной информации. Развитие мышления, отбор содержания учебной информации для достижения педагогических целей. Умение строить последовательность собственных действий и действий учащихся Владение способами работы в электронно-обучающей среде.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Структура, виды и способы организации педагогической деятельности. Особенности разных контингентов обучающихся. Стимулирование положительной мотивации в процессе освоения. Педагогическое взаимодействие. Методика преподавания предметов.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развитие способности человека к самоанализу, осмыслению и переосмыслению.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приемами формирования способов деятельности. Проявление определенных качеств и способностей, перевод проблемы из внешней, во внутреннюю.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организации рефлексии. Рефлексия-процесс самопознания субъектом внутренних психических актов и состояний.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уровень готовности учителя к проведению мониторинга.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диагностики качества знаний, педагогического анализа.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методика, технология педагогической диагностики, проведения мониторинга.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компетенциям учителя 5.4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учебно-воспитательного процесса, предусматривающая проведение диагностики личностного потенциала учащегося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конкретной методики психолого-педагогической диагностики личности и коллектива.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траектория развития учащихся. Диагностическое обеспечение исследований активности учащихся.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воспитательного процесса, предусматривающая формирование национального сознания, развитие художественного вкуса и эстетического интереса.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критического мышления, лидерских качеств, коммуникабельности, толерантности, креативности, мобильности. Организация и проведение воспитательных мероприятий.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Общечеловеческие ценности.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воспитательной работы. Организация воспитательных, внеклассных мероприятий.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материально-техническое обеспечение учебно-воспитательного процесса.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соответствие учебно-методического комплекса, картотеки, дидактических, технических и других средств обучения профилю кабинета и требованиям стандарта 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учебно-воспитательного процесса. Правила техники безопасности, санитарно-гигиенических норм. Противопожарная безопасность.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прогнозирование содержания учебной информации, конструирование и отбор содержания учебного материала.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приемами прогнозирования учебной информации Развитие мышления, отбор содержания учебной информации для достижения педагогических целей. Выбор учебного материала. Умение строить последовательность собственных действий и действий учащихся. Проектирование деятельности учащихся, развитие организаторских умений. Использование форм и методов активного обучения.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документы по организации учебно-воспитательного процесса. Практико-ориентированные, профессиональные знания по организации педагогической деятельности. Педагогическое взаимодействие ученика и учителя. Содержание образования, педагогические средства, технологии. Отбор источников учебной информации, стимулирование положительной мотивации в процессе освоения.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модулирование учебной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источников учебной информации. Владение способами анализа, логического структурирования и алгоритмизации учебной информации. Создание модулей, гипертекстов, разноуровневых заданий и тестов.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сущность процесса обучения. Педагогические закономерности процесса обучения. Знание предметной области знаний. Научно-методические знаний в области изучаемого предмета.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оптимальных приемов деятельности, смены действий, переключение с мыслительной деятельности на физическую. Восстановление последовательности выполненных действий.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режима совместного поиска. Обучение учащихся к личной мотивации, пробуждение, определение цели дальнейшей работы, постановка цели самообразования.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- это осознание способов деятельности, выявление образовательных приращений ученика.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определение критериев и показателей.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различных форм контроля: фронтального, группового, индивидуального, комбинированного и самоконтроля учащихся. Проведение независимой оценки качества знаний.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педагогической диагностики, проведение мониторинга качества обучения, развития. Формы контроля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компетенциям учителя 5.3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учебно-воспитательного процесса, предусматривающая реализацию результатов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результатов диагностики при организации педагогической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Практико-ориентированные, профессиональные знания по использованию результатов диагностики.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воспитательного процесса, предусматривающая приобщение учащихся к духовно-нравственным ценностям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духовно-нравственной среды. Владение способами привития духовно-нравственных ценностей и норм поведения.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Нравственное воспитание. Этнопедагогика.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методическое обеспечение педагогического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методических мероприятиях. Проведение открытых уроков. Руководство работой творческих групп, методических объединений, обобщение передового опыта, самообразование. Использование на уроках современных технологий, учебно-методических комплексов.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методической работы. Разработка методических рекомендаций. Новые педагогические технологии. Методические требования к составлению и использованию учебно-методического комплекса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моделирование уроков, внеклассных мероприятий ориентированных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поурочных планов и конспектов по формированию компетентностей в соответствии с календарно-тематическим планом. Подготовка презентационных наглядных материалов к уроку. Моделирование и проведение уроков и внеклассных мероприятий с учетом компетентностного подхода в обучении. Дифференциация и применение методов и инновационных технологии обучения. Ведение классных журналов, кружковой работы по предмету.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уроку. Виды и типы урока, структура урока. Классификация методов обучения. Инновационные технологии обучения. Методические приемы формирования умственных действий школьников.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конструирование информационно - обучающего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поиска учебной информации, анализа и переработки учебной информации. Наличие навыков конструирования информационно-обучающего поля, прогнозирования ожидаемого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информационные ресурсы. Различные виды программных средств учебного назначения. Методы сбора, анализа и систематизации информации.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6.3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решения проблем, выявление и формулирование результатов рефлексии.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Формулирование получаемых результатов, определение цели дальнейшей работы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рефлексии, определение цели дальнейшей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7.3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оценку и анализ педагогической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оценивание деятельности учащегося в процессе усвоения учебного материала. Анализ успеваемости школьников с использованием информационно-коммуникационных технологии. Ответственность за результат качества знаний обучающихся.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и показатели оценки качества знаний. Технологии педагогического анализа результатов процесса обучения.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компетенциям учителя 5.2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учебно-воспитательного процесса, предусматривающая использование результатов диагностики, самостоятельность и ответственность за построение индивидуальной траектории учащихся.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конкретной методики психолого-педагогической диагностики личности и коллектива.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проведения диагностики. Индивидуальная траектория развития учащихся. Диагностическое обеспечение исследований активности учащихся.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воспитательного процесса, предусматривающая развитие личностных качеств лидера, патриота своей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критического мышления, развитие лидерских качеств, коммуникабельности, толерантности, креативности, мобильности.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лидерства. Развитие лидерских качеств.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Духовно-нравственное воспитание.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Патриотическое воспитание.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развитие системы управления, соуправления и самоуправления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 потребности обучающихся, родителей, согласование действий, достижение оптимальных результатов. Развития самоуправления и соуправления.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социальные функции управления. Трудовая функция. Управленческая, организационная, социально-бытовая функция. Управления, соуправления, измерения результатов обучения, контроль и оценка.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самостоятельность и ответственность за мобилизацию учащихся на выполнение творческих заданий, упражнений, проектов.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выполнения компетентно-ориентированных заданий, проектов, рефератов. Активизация работы учащихся. Регулирование деятельности и поведения обучающихся.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Организация проектной деятельности учащихся. Отбор источников учебной информации, стимулирование положительной мотивации в процессе освоения.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самостоятельное проектирование интерактивного взаимодействия, стремление к поиску новых форм творческого взаимодействия.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дифференциации методов обучения, создания рисунка методических приемов, проектирования методов дистанционного взаимодействия, реализации функциональных возможностей ИКТ.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методов дистанционного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педагогического воздействия на ученика. Интерес к интерактивному взаимодействию.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6.4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оценка ситуации, внесение корректировки в свои цели.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последующие 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Корректирование последующих действий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анализирование результативности выбранных методов и форм функции педагогического менеджмента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учебного заведения на спрос и потребности рынка, на запросы конкретных потребителей. Имидж, постоянное стремление к повышению качества обучения, самостоятельность, корректировка целей и программ в зависимости от спроса, выявление конечного результата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формы функции педагогического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определения имиджа организации образования, педагога. Рейтинговая карта.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5. Разработчики профессионального стандарта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Уральский гуманитарно-технический колледж</w:t>
      </w:r>
    </w:p>
    <w:bookmarkStart w:name="z45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Лист согласования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отдел образования г. Уральска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№ 6 г. Уральска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№ 36 им. М.Б. Ихсанова г. Уральска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bookmarkStart w:name="z459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Экспертиза и регистрация профессионального стандарта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Настоящий профессиональный стандарт зарегистрирован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Внесен в Реестр профессиональных стандартов рег.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Письмо (протокол) № ___________               Дата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2013 года № 373</w:t>
            </w:r>
          </w:p>
        </w:tc>
      </w:tr>
    </w:tbl>
    <w:bookmarkStart w:name="z469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по специальности "Профессиональное обучение</w:t>
      </w:r>
      <w:r>
        <w:br/>
      </w:r>
      <w:r>
        <w:rPr>
          <w:rFonts w:ascii="Times New Roman"/>
          <w:b/>
          <w:i w:val="false"/>
          <w:color w:val="000000"/>
        </w:rPr>
        <w:t>(по отраслям)"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41"/>
    <w:bookmarkStart w:name="z47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предназначен для:</w:t>
      </w:r>
    </w:p>
    <w:bookmarkEnd w:id="342"/>
    <w:bookmarkStart w:name="z47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bookmarkEnd w:id="343"/>
    <w:bookmarkStart w:name="z47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bookmarkEnd w:id="344"/>
    <w:bookmarkStart w:name="z47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</w:p>
    <w:bookmarkEnd w:id="345"/>
    <w:bookmarkStart w:name="z47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профессиональных стандартов являются:</w:t>
      </w:r>
    </w:p>
    <w:bookmarkEnd w:id="346"/>
    <w:bookmarkStart w:name="z47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образования;</w:t>
      </w:r>
    </w:p>
    <w:bookmarkEnd w:id="347"/>
    <w:bookmarkStart w:name="z47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 образования, районного и городского отделов образования, областного управления образования, центров повышения квалификации;</w:t>
      </w:r>
    </w:p>
    <w:bookmarkEnd w:id="348"/>
    <w:bookmarkStart w:name="z48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bookmarkEnd w:id="349"/>
    <w:bookmarkStart w:name="z48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End w:id="350"/>
    <w:bookmarkStart w:name="z48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профессиональных стандартов разрабатываются квалификационные характеристики, должностные инструкции, профессиограммы, типовые учебные программы, типовые учебные планы, корпоративные стандарты организаций в сфере образования.</w:t>
      </w:r>
    </w:p>
    <w:bookmarkEnd w:id="351"/>
    <w:bookmarkStart w:name="z48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профессиональном стандарте применяются следующие термины и определения:</w:t>
      </w:r>
    </w:p>
    <w:bookmarkEnd w:id="352"/>
    <w:bookmarkStart w:name="z48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bookmarkEnd w:id="353"/>
    <w:bookmarkStart w:name="z48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 стандартности трудовых действий, ответственности и самостоятельности.</w:t>
      </w:r>
    </w:p>
    <w:bookmarkEnd w:id="354"/>
    <w:bookmarkStart w:name="z48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355"/>
    <w:bookmarkStart w:name="z48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bookmarkEnd w:id="356"/>
    <w:bookmarkStart w:name="z48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357"/>
    <w:bookmarkStart w:name="z48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bookmarkEnd w:id="358"/>
    <w:bookmarkStart w:name="z49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359"/>
    <w:bookmarkStart w:name="z49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360"/>
    <w:bookmarkStart w:name="z49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361"/>
    <w:bookmarkStart w:name="z49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bookmarkEnd w:id="362"/>
    <w:bookmarkStart w:name="z49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применять знания, умения и опыт в трудовой деятельности;</w:t>
      </w:r>
    </w:p>
    <w:bookmarkEnd w:id="363"/>
    <w:bookmarkStart w:name="z49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функциональное место в системе организационно - административной иерархии организации;</w:t>
      </w:r>
    </w:p>
    <w:bookmarkEnd w:id="364"/>
    <w:bookmarkStart w:name="z49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365"/>
    <w:bookmarkStart w:name="z49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366"/>
    <w:bookmarkStart w:name="z49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- структурированное описание квалификационных уровней, признаваемых в отрасли;</w:t>
      </w:r>
    </w:p>
    <w:bookmarkEnd w:id="367"/>
    <w:bookmarkStart w:name="z49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национальная рамка квалификаций – структурированное описание квалификационных уровней, признаваемых на рынке труда;</w:t>
      </w:r>
    </w:p>
    <w:bookmarkEnd w:id="368"/>
    <w:bookmarkStart w:name="z50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369"/>
    <w:bookmarkStart w:name="z50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настоящем профессиональном стандарте используются следующие сокращения:</w:t>
      </w:r>
    </w:p>
    <w:bookmarkEnd w:id="370"/>
    <w:bookmarkStart w:name="z50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 – профессиональная деятельность;</w:t>
      </w:r>
    </w:p>
    <w:bookmarkEnd w:id="371"/>
    <w:bookmarkStart w:name="z50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 – вид деятельности;</w:t>
      </w:r>
    </w:p>
    <w:bookmarkEnd w:id="372"/>
    <w:bookmarkStart w:name="z50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– профессиональный стандарт;</w:t>
      </w:r>
    </w:p>
    <w:bookmarkEnd w:id="373"/>
    <w:bookmarkStart w:name="z50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НРК – национальная рамка квалификаций;</w:t>
      </w:r>
    </w:p>
    <w:bookmarkEnd w:id="374"/>
    <w:bookmarkStart w:name="z50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- Единый тарифно-квалификационный справочник работ и профессий рабочих РК;</w:t>
      </w:r>
    </w:p>
    <w:bookmarkEnd w:id="375"/>
    <w:bookmarkStart w:name="z50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РК 01-2005 - Государственный классификатор РК.</w:t>
      </w:r>
    </w:p>
    <w:bookmarkEnd w:id="376"/>
    <w:bookmarkStart w:name="z50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ТКХ – Типовые квалификационные характеристики должностей педагогических работников и приравненных к ним лиц;</w:t>
      </w:r>
    </w:p>
    <w:bookmarkEnd w:id="377"/>
    <w:bookmarkStart w:name="z50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ОУППК-Оценка уровня подготовленности и присвоения квалификации;</w:t>
      </w:r>
    </w:p>
    <w:bookmarkEnd w:id="378"/>
    <w:bookmarkStart w:name="z51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- задачи;</w:t>
      </w:r>
    </w:p>
    <w:bookmarkEnd w:id="379"/>
    <w:bookmarkStart w:name="z51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 – функции.</w:t>
      </w:r>
    </w:p>
    <w:bookmarkEnd w:id="380"/>
    <w:bookmarkStart w:name="z512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профессионального стандарта</w:t>
      </w:r>
    </w:p>
    <w:bookmarkEnd w:id="381"/>
    <w:bookmarkStart w:name="z51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экономической деятельности (область профессиональной деятельности): Профессиональное обучение.</w:t>
      </w:r>
    </w:p>
    <w:bookmarkEnd w:id="382"/>
    <w:bookmarkStart w:name="z51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цель вида экономической деятельности (области профессиональной деятельности): создание условий для раскрытия личностного и профессионального потенциала человека.</w:t>
      </w:r>
    </w:p>
    <w:bookmarkEnd w:id="383"/>
    <w:bookmarkStart w:name="z51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устанавливает в области профессиональной деятельности "Профессиональное обучение" требования к содержанию, качеству, условиям труда, квалификации и компетенциям педагогических работников системы образования.</w:t>
      </w:r>
    </w:p>
    <w:bookmarkEnd w:id="384"/>
    <w:bookmarkStart w:name="z51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трудовой деятельности, профессии, квалификационные уровни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385"/>
    <w:bookmarkStart w:name="z517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видов трудовой деятельности (профессии)</w:t>
      </w:r>
    </w:p>
    <w:bookmarkEnd w:id="386"/>
    <w:bookmarkStart w:name="z51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профессии: мастер производственного обучения.</w:t>
      </w:r>
    </w:p>
    <w:bookmarkEnd w:id="387"/>
    <w:bookmarkStart w:name="z51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Квалификационный уровень по НРК – 4, 5</w:t>
      </w:r>
    </w:p>
    <w:bookmarkEnd w:id="388"/>
    <w:bookmarkStart w:name="z52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мастер производственного обучения</w:t>
      </w:r>
    </w:p>
    <w:bookmarkEnd w:id="389"/>
    <w:bookmarkStart w:name="z52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Профессия мастер производственного обучения обязывает субъекта создавать условия для раскрытия духовных, интеллектуальных и физических возможностей, создания здоровьесберегающей, информационно-обучающей среды, благоприятных условий для самообразования и саморазвития компетентной личности.</w:t>
      </w:r>
    </w:p>
    <w:bookmarkEnd w:id="390"/>
    <w:bookmarkStart w:name="z52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Мастер производственного обучения создает организационные, технические и методические условия учебно-воспитательного процесса: разрабатывает планирующие документации, учебно-методические комплексы, наглядные пособия, оформляет документации, портфолио обучающегося, применяет технические средства обучения и информационно-коммуникационные технологии и другие.</w:t>
      </w:r>
    </w:p>
    <w:bookmarkEnd w:id="391"/>
    <w:bookmarkStart w:name="z52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уделяется организации взаимодействия с родителями, духовно-нравственного, патриотического воспитания с обучающимися, вопросам повышения креативнго мышления, методического, педагогического и управленческого профессионализма, формированию личностно-профессиональных компетенций.</w:t>
      </w:r>
    </w:p>
    <w:bookmarkEnd w:id="392"/>
    <w:bookmarkStart w:name="z52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393"/>
    <w:bookmarkStart w:name="z52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мастера производственного обучения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394"/>
    <w:bookmarkStart w:name="z52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профессионального стандарта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395"/>
    <w:bookmarkStart w:name="z52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Функциональная карта, описывающая единицы профессионального стандарта и трудовые действия, выполняемые мастером производственного обучения,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396"/>
    <w:bookmarkStart w:name="z52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компетенциям мастера производственного обучения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3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</w:t>
            </w:r>
          </w:p>
        </w:tc>
      </w:tr>
    </w:tbl>
    <w:bookmarkStart w:name="z53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деятельности, профессии, квалификационные уровни</w:t>
      </w:r>
    </w:p>
    <w:bookmarkEnd w:id="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профессии согласно ГК РК 01-2005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Квалификационный уровень НРК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деятельность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 без категории (4.1)</w:t>
            </w:r>
          </w:p>
        </w:tc>
        <w:tc>
          <w:tcPr>
            <w:tcW w:w="24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 второй категории (5.4)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 первой категории (5.3)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 высшей категории (5.2)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 обучение</w:t>
            </w:r>
          </w:p>
        </w:tc>
      </w:tr>
    </w:tbl>
    <w:bookmarkStart w:name="z53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Связь с действующими нормативными документами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 Специалисты по обучению, не вошедшие в другие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Типовые квалификационные характеристики должностей педагогических работников и приравненных к ним лиц (ТКХ)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к условиям труда, образованию и опыту работы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 образования, независимо от их форм собственности, учебно-производственные комбинаты, станции технического творчества, школьные мастерские и кабинеты труда, центры досуга и внешкольной работы, учебные центры, курсы профессионального обучения, предприятия промышленности, производство, организации различных отраслей, так или иначе связанные с эксплуатацией соответствующего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график работы, нормированный рабочий день ставка 18 часов, допускается 1,5 ставки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РК (наличие диплома мастера производственного обучения и сертификата ОУППК, медицинской книжки)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НРК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без категории: техническое и профессиональное образование (среднее специальное, среднее профессиональное)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второй категории: техническое и профессиональное образование (среднее специальное, среднее профессиональное)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или производственный стаж не менее 1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первой категории: техническое и профессиональное образование (среднее специальное, среднее профессиональное)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или производственный стаж не менее 2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высшей категории: техническое и профессиональное образование (среднее специальное, среднее профессиональное)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лет или производственный стаж не менее 3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единиц профессионального стандарта (трудовых функций профессии)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личностного потенциала обучающихся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модели формирования личности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организационных, методических и технических условий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Построение модели учебной деятельности обучающихся.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раскрытия личностного и профессионального потенциала (качеств) обучающегося.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и коррекция собственной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качества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единиц профессионального стандарта (функциональная карта)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 (описание трудовых действий)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управляемого субъекта. Мотивы, потребности, чувства(эмоции), интересы, ощущение, восприятие, память, мышление, речь, воля, способности. Характер. Физическое, психическое, духовное, интеллектуальное развитие обучающегося. Социальная активность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Анкеты, тесты, лист опроса. Развитие речи, памяти, внимания, умений действовать в стандартных и нестандартных ситуациях, развитие мотивации (интерес, стремление к познанию). Развитие способностей (познавательные, коммуникативные, творческие и другие).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 Изучение методов диагностики личностного потенциала обучающегося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 Проведение диагностики личностного потенциала обучающегося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 Реализация результатов диагностики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 Использование результатов диагностики к формированию модели личности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мобильности, гибкости, способности противостоять к негативным явлениям, к быстрой адаптации в условиях открытого информационного общества.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по созданию модели. Духовно-нравственная среда. Модель формирования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 Создание условий для адаптации, формирования коллектива, приобщение к знанию и уважению государственного языка, к полиязычию, воспитанию культуры поведения.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 Формирование национального сознания, развитие художественного вкуса и эстетического интереса.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2.3 Приобщение обучающихся к духовно-нравственным ценностям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 Развитие личностных качеств лидера, патриота своей страны.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Организационные, методические и технические условия. Здоровьесберегающая среда.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Учебно-методическое обеспечение. Оборудованные кабинеты, учебные мастерские, спортивные залы. Технические средства обучения. Педагогическое взаимодействие.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 Социальная защита, адаптация, сохранение здоровья обучающихся и мастеров производственного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 Материально-техническое обеспечение учебно-воспитательного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3.3 Методическое обеспечение педагогического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3.4 Создание системы управления, соуправления и самоуправления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содержания педагогического процесса, педагогических средств, технологий; знание о структуре, видах и способах организации учебно-производственной деятельности.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учебно-производственной деятельности. Методика прогнозирования хода и результатов педагогического процесса. План деятельности обучающихся и мастеров. Модель организации учебно-производственной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4.1 Постановка реальных целей и задач педагогической деятельности. Прогнозирование конечного результата.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4.2 Прогнозирование содержания учебной информации, конструирование и отбор содержания учебного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4.3 Моделирование практических занятий, учебно-производственных работ, внеаудиторных мероприятий ориентированных на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4.4 Мобилизация обучающихся на выполнение творческих заданий, упражнений, проектов.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Раскрытие личностно-профессионального потенциала (качества) обучающегося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 - обучающая среда. Учебная документация, электронные учебники, Электронные ресурсы, технические средства обучения. Интерактивное взаимодействие. Корпоративная локальная сеть, мультимедийные кабинеты со свободным доступом к INTERNET.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5.1 Создание информационно-обучающей среды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5.2 Модулирование учебной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5.3 Конструирование информационно - обучающего поля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5.4 Проектирование интерактивного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и коррекция собственной деятельности. Пробуждение, личная мотивация перевод проблемы из внешней по отношению к человеку плоскости, во внутреннюю. Активизация умственной деятельности.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совместного поиска. Схема анализа и самоанализа. Результаты рефлексии. Корректировка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6.1 Развитие способности человека к самоанализу, осмыслению и переосмыслению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6.2 Изучение эффективности, продуктивности рефлексируемой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6.3 Выявление и формулирование результатов рефлексии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6.4 Внесение изменений в педагогическую деятельность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качества обучения. Контроль, оценка и анализ деятельности.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Анкетирование, интервьюирование, совместная рефлексия. Внутренний и внешний контроль. Электронные контролирующие программы. Портфолио обучающегося.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7.1 Готовность мастера к проведению мониторинга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7.2 Определение критериев и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7.3 Оценка и анализ педагогической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7.3 Результативность выбранных методов и форм функции педагогического менеджмента. Имидж организации образования, мастера производственного обучения глазами обучающихся, родителей, общественности.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компетенциям мастера производственного обучения 4.1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изучение методов диагностики личностного потенциала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Анкеты, тесты, лист опроса.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оптимальных методов диагностики для изучения личностных качеств. Ведение личной карточки обучающегося. Развитие разнообразных качеств.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качества обучающихся. Средства и методика проведения диагностики. Возрастные и индивидуальные, психологические особенности обучающихся. Методы и формы проведения исследований.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созданию условий для адаптации, формирования коллектива, приобщение к знанию и уважению государственного языка, к полиязычию, воспитанию культуры поведения.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атмосферы доверия в общении. Составление социальной карты, правил поведения обучающихся. Создание коллектива. Обучение к полиязычию.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культуры основам межличностного общения. Социальная карта обучающихся. Теория и методика воспитательной работы. Формирование коллектива. Культура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созданию социальной защиты, адаптации, сохранения здоровья обучающихся и мастеров.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медицинского обслуживания, питания обучающихся. Ведение здорового образа жизни, создание здоровьесберегающей среды. Соблюдение правил техники безопасности, санитарно-гигиенических норм, эстетических требований.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Здоровьесберегающая среда, соблюдение правил техники безопасности, санитарно-гигиенических норм, эстетических требований. Нормативные документы.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постановке реальных целей и задач педагогической деятельности, прогнозированию конечного результата, обучению профессиональным обязанностях мастера производственного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и простых однотипных практических задач по определению цели обучения и развития. Формулировка цели и задачи. Проведение вводного инструктажа обучающихся по изучаемым приемам, операциям и видам работ в соответствии с современными требованиями к качеству обучения. Обучение рациональным приемам и способам выполнения работ по образцу. Определение ожидаемого результата педагогической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Практико-ориентированные, профессиональные знания по организации педагогической деятельности. Планирование и организация учебной деятельности. Структура, виды и способы организации деятельности в процессе обучения и развития.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создание информационно-обучающей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приемами прогнозирования учебной информации. Развитие мышления, отбор содержания учебной информации для достижения педагогических целей. Умение строить последовательность собственных действий и действий обучающихся Владение способами работы в обучающей среде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Структура, виды и способы организации педагогической деятельности. Особенности разных контингентов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положительной мотивации в процессе освоения. Педагогическое взаимодействие. Методика производственного обучения. Развитие личностных и профессиональных способностей.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развитие способности человека к самоанализу, осмыслению и переосмыслению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рефлексии настроения и эмоционального состояния. Проявление определенных качеств и способностей, перевод проблемы из внешней, во внутреннюю, выяснения причин затруднения и отыскания способов их преодоления.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организации рефлексии. Рефлексия-процесс самопознания субъектом внутренних психических актов и состояний.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уровень готовности мастера к проведению мониторинга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Владение способами диагностики качества знаний, педагогического анализа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методика, технология педагогической диагностики, проведения мониторинга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компетенциям мастера производственного обучения 5.4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по проведению диагностики личностного потенциала обучающегося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методики психолого-педагогической диагностики личности и коллектива. Развитие индивидуальной траектории обучающихся.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методики проведения диагностики. Индивидуальная траектория развития обучающихся. Диагностическое обеспечение исследований активности обучающихся.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по формированию национального сознания, развитие художественного вкуса и эстетического интереса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критического мышления, лидерских качеств, коммуникабельности, толерантности, креативности, мобильности. Организация и проведение воспитательных мероприятий. Привлечение обучающихся к техническому творчеству.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Общечеловеческие ценности. Методика воспитательной работы. Организация воспитательных, внеклассных мероприятий.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материально-техническое обеспечение учебно-воспитательного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мер по своевременному обеспечению учебных мастерских оборудованием и инструментами, материалами, запасными частями и средствами обучения. Совершенствования материальной базы мастерской, кабинета. Обеспечение оснащения рабочих мест обучающихся с учетом требований учебных программ, техники безопасности, производственной санитарии, научной организации труда и технической эстетики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организации учебно-производственного процесса. Материально-техническое развитие. Правила техники безопасности, санитарно-гигиенических норм. Противопожарная безопасность. Особенности разных контингентов обучающихся.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по прогнозированию содержания учебной информации, конструирование и отбор содержания учебного материала.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приемами прогнозирования учебной информации. Развитие мышления, отбор содержания учебной информации для достижения педагогических целей. Выбор учебного материала. Проектирование деятельности обучающихся, развитие организаторских умений. Формирование базисных умений обучающихся: чтение схемы, чертежа, написание резюме, рассчет по формуле; проектировочных умений: выполнение инструкции, планирование своей деятельности, прогнозирование результатов и другие.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документы по организации учебно-производственного процесса. Практико-ориентированные, профессиональные знания по организации педагогической деятельности. Педагогическое взаимодействие. Содержание образования, педагогические средства, технологии. Современные требования к уроку производственного обучения.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5.2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модулирование учебной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источников учебной информации. Владение способами анализа, логического структурирования и алгоритмизации учебной информации. Создание модулей, гипертекстов, разноуровневых заданий и тестов.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сущность процесса обучения. Педагогические закономерности процесса обучения. Знание предметной области знаний. Практико-ориентированные, профессиональные знания по организации педагогической деятельности.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оптимальных приемов деятельности, смены действий, переключение с мыслительной деятельности на физическую. Восстановление последовательности выполненных действий.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режима совместного поиска. Осмысление способов и приемов работы с учебным материалом, поиска наиболее рациональных. Понимание разновариантности образовательных траекторий, обучение детей видеть и понимать эти различия, приводить обучающихся к "правильному", т.е. своему пониманию. Выявление и фиксация разных позиций.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- это осознание способов деятельности, выявление образовательных приращений обучающихся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определение критериев и показателей.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различных форм контроля: фронтального, группового, индивидуального, комбинированного и самоконтроля обучающихся. Проведение независимой оценки качества знаний.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педагогической диагностики, проведение мониторинга качества обучения, развития. Формы контроля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компетенциям мастера производственного обучения 5.3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по реализации результатов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результатов диагностики при организации педагогической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Практико-ориентированные, профессиональные знания по организации педагогической деятельности.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по приобщению к духовно-нравственным ценностям.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духовно-нравственной среды. Понимание и применение духовных ценностей и норм, основанных на идеалах личностных качеств. Владение способами понимания состояния человеческого самосознания, которое находит свое выражение в мыслях, словах и действиях.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Нравственное воспитание. Этнопедагогика.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по методическому обеспечению педагогического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методических мероприятиях. Руководство предметным объединением. Определение адреса педагогического опыта. Разработка и апробация авторских программ, учебно-методических комплексов.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Самообразование, повышение квалификации. Этапы проведения методического мероприятия: разработка, подготовка, проведение, анализ. Новые педагогические технологии.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по моделированию уроков, внеклассных мероприятий ориентированных на результат.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поурочных планов и конспектов по формированию компетентностей в соответствии с календарно-тематическим планом. Проведение уроков и внеклассных мероприятий. Моделирование и проведение уроков и внеклассных мероприятий с учетом компетентностного подхода в обучении.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требования к уроку. Виды и типы урока, структура урока. Классификация методов обучения. Методические приемы формирования умственных действий обучающихся.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по конструированию информационно - обучающего поля.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поиска учебной информации. Анализ и переработка учебной информации, систематизация информации. Наличие навыков конструирования информационно-обучающего поля, прогнозирования ожидаемого результата.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информационные ресурсы. Конструирование информационно - обучающего поля. Различные виды программных средств учебного назначения. Методы сбора, анализа и систематизации информации.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решения проблем, выявление и формулирование результатов рефлексии.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Формулирование получаемых результатов, определение цели дальнейшей работы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рефлексии, определение цели дальнейшей работы.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оценку и анализ педагогической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оценивание деятельности обучающего в процессе усвоения учебного материала. Анализ успеваемости обучающихся с использованием информационно-коммуникационных технологии. Ответственность за результат качества знаний обучающихся.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и показатели оценки качества знаний. Технологии педагогического анализа результатов процесса обучения.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компетенциям мастера производственного обучения 5.2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использование результатов диагностики, самостоятельность и ответственность за построение индивидуальной траектории обучающихся.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конкретной методики психолого-педагогической диагностики личности и коллектива.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проведения диагностики. Индивидуальная траектория развития обучающихся. Диагностическое обеспечение исследований активности обучающихся.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воспитательного процесса, предусматривающая развитие личностных качеств лидера, патриота своей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критического мышления, лидерских качеств, коммуникабельности, толерантности, креативности, мобильности.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лидерства. Развитие лидерских качеств. Духовно-нравственное воспитание. Патриотическое воспитание.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Управленческая деятельность в рамках педагогического процесса, предусматривающая развитие системы управления, соуправления и самоуправления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 потребности обучающихся, родителей, согласование действий, достижение оптимальных результатов. Развития самоуправления и соуправления.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социальные функции управления. Трудовая функция. Управленческая, организационная, социально-бытовая функция.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самостоятельность и ответственность за мобилизацию обучающихся на выполнение творческих заданий, упражнений, проектов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выполнения компетентно-ориентированных заданий, проектов, рефератов. Активизация работы обучающихся. Регулирование деятельности и поведения обучающихся.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 Организация проектной деятельности обучающихся. Отбор источников учебной информации, стимулирование положительной мотивации в процессе освоения.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педагогического процесса, предусматривающая самостоятельное проектирование интерактивного взаимодействия, стремление к поиску новых форм творческого взаимодействия.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способами дифференциации методов обучения, создания рисунка методических приемов, проектирования методов дистанционного взаимодействия, реализации функциональных возможностей информационно-коммуникационных технологии. Владение способами свободного устного и письменного общения на трех языках. Владение методикой обучения предметов, способами накопления содержания портфолио мастера и обучающихся.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методов дистанционного взаимодействия. Методы педагогического воздействия на обучающихся. Интерес к интерактивному взаимодействию.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оценка ситуации, внесение корректировки в свои цели.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обучаемого к осознанию эффективных способов деятельности, систематизации, обобщению, отказу от ошибочных приемов, развитию его как личности, оценке своей деятельности. Внесение изменений в последующие действия.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Корректирование последующих действий. Перевод из одного состояния своего развития к другому, более высокому, к саморазвитию, становлению и самосовершенствованию собственной личности.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7.4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деятельность в рамках учебного процесса, предусматривающая анализирование результативности выбранных методов и форм функции педагогического менеджмента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учебного заведения на спрос и потребности рынка, на запросы конкретных потребителей. Имидж, постоянное стремление к повышению качества обучения, хозяйственная самостоятельность, корректировка целей и программ в зависимости от спроса, выявление конечного результата деятельности.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формы функции педагогического менеджмента. Критерий определения имиджа организации образования, педагога. Рейтинговая карта.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4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Виды сертификатов, выдаваемых на основе настоящего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стандарта</w:t>
      </w:r>
      <w:r>
        <w:br/>
      </w:r>
      <w:r>
        <w:rPr>
          <w:rFonts w:ascii="Times New Roman"/>
          <w:b/>
          <w:i w:val="false"/>
          <w:color w:val="000000"/>
        </w:rPr>
        <w:t>5. Разработчики профессионального стандарта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Уральский гуманитарно-технический колледж</w:t>
      </w:r>
    </w:p>
    <w:bookmarkStart w:name="z551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Лист согласования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Западно-Казахстанский государственный университет им. М. Утемисова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 технологический колледж "Сервис"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колледж "Сервис"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3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Экспертиза и регистрация профессионального стандарта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Настоящий профессиональный стандарт зарегистрирован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Внесен в Реестр профессиональных стандартов рег.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Письмо (протокол) № ___________              Дата  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