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a407" w14:textId="f13a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статистических форм общегосударственных статистических наблюдений по статистике промышленности и инструкций по их заполнению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7 августа 2013 года № 177. Зарегистрирован в Министерстве юстиции Республики Казахстан 17 октября 2013 года № 8822. Утратил силу приказом Председателя Комитета по статистике Министерства национальной экономики Республики Казахстан от 30 января 2015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Комитета по статистике Министерства национальной экономики РК от 30.01.2015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статистическую форму общегосударственного статистического наблюдения «Баланс производственных мощностей» (код 0361104, индекс БМ, периодичность 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заполнению статистической формы общегосударственного статистического наблюдения «Баланс производственных мощностей» (код 0361104, индекс БМ, периодичность 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статистическую форму общегосударственного статистического наблюдения «Отчет предприятия о производстве и отгрузке продукции (товаров, услуг)» (код 0301104, индекс 1-П, периодичность 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инструкцию по заполнению статистической формы общегосударственного статистического наблюдения «Отчет предприятия о производстве и отгрузке продукции (товаров, услуг)» (код 0301104, индекс 1-П, периодичность 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статистическую форму общегосударственного статистического наблюдения «Отчет предприятия о производстве и отгрузке продукции (товаров, услуг)» (код 0311102, индекс 1-П,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инструкцию по заполнению статистической формы общегосударственного статистического наблюдения «Отчет предприятия о производстве и отгрузке продукции (товаров, услуг)» (код 0311102, индекс 1-П,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статистическую форму общегосударственного статистического наблюдения «Отчет предприятия о производстве и отгрузке продукции (товаров, услуг)» (код 0321101, индекс 1-П, периодичность месячная),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инструкцию по заполнению статистической формы общегосударственного статистического наблюдения «Отчет предприятия о производстве и отгрузке продукции (товаров, услуг)» (код 0321101, индекс 1-П, периодичность месячная),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приказы Агентства Республики Казахстан по статистике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стратегического развития совместно с Юридическим департаментом Агентства Республики Казахстан по статистике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обязательную публикацию настоящего приказа на интернет-ресурсе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стратегического развития Агентства Республики Казахстан по статистике довести настоящий приказ до структурных подразделений и территориальных органов Агентства Республики Казахстан по статистике для руководства в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подлежит официальному опубликованию и вводится в действие с 1 января 2014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Смаилов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__________ 2013 года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У. Карабалин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__________ 2013 года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августа 2013 года № 177 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80"/>
        <w:gridCol w:w="3"/>
        <w:gridCol w:w="2663"/>
        <w:gridCol w:w="30"/>
        <w:gridCol w:w="1460"/>
        <w:gridCol w:w="1300"/>
        <w:gridCol w:w="3"/>
        <w:gridCol w:w="2391"/>
        <w:gridCol w:w="2450"/>
        <w:gridCol w:w="1520"/>
      </w:tblGrid>
      <w:tr>
        <w:trPr>
          <w:trHeight w:val="7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 7 тамызындағы № 177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органдарына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Представляется территориальному органу статистики </w:t>
            </w:r>
          </w:p>
        </w:tc>
        <w:tc>
          <w:tcPr>
            <w:tcW w:w="0" w:type="auto"/>
            <w:gridSpan w:val="7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658"/>
              <w:gridCol w:w="779"/>
              <w:gridCol w:w="779"/>
              <w:gridCol w:w="780"/>
              <w:gridCol w:w="936"/>
              <w:gridCol w:w="3128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часах (нужное обвести)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6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7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7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31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18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сайте www.stat.gov.kz </w:t>
            </w:r>
          </w:p>
        </w:tc>
        <w:tc>
          <w:tcPr>
            <w:tcW w:w="0" w:type="auto"/>
            <w:gridSpan w:val="7"/>
            <w:vMerge/>
            <w:tcBorders>
              <w:top w:val="nil"/>
            </w:tcBorders>
          </w:tcPr>
          <w:p/>
        </w:tc>
      </w:tr>
      <w:tr>
        <w:trPr>
          <w:trHeight w:val="120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 тапсырмау, уақтылы тапсырмау және дәйексіз деректерді беру «Әкімшілік құқық бұзушылық туралы» Қазақстан Республикасы Кодексінің 381-бабында 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правонарушением, предусмотренным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«Об административных правонарушениях».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0361104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0361104</w:t>
            </w:r>
          </w:p>
        </w:tc>
        <w:tc>
          <w:tcPr>
            <w:tcW w:w="2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 қуаттар теңгерімі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Баланс производственных мощностей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92"/>
              <w:gridCol w:w="303"/>
              <w:gridCol w:w="304"/>
              <w:gridCol w:w="310"/>
            </w:tblGrid>
            <w:tr>
              <w:trPr>
                <w:trHeight w:val="480" w:hRule="atLeast"/>
              </w:trPr>
              <w:tc>
                <w:tcPr>
                  <w:tcW w:w="2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ызметкерлеріні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арамастан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негізгі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айталама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 «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нерк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сіп» (Экономикалы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рлеріні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жалпы жіктеуішіне 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йкес - Э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ЖЖ 05-33, 35-39) болып табылатын,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 істейтіндерді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арамастан 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(немесе) оларды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рылымды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шаулан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лімшелері тапсырады.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и обособленные подразделения с основным и вторичным видом деятельности «Промышленность» (согласно кодам Общего классификатора видов экономической деятельности - ОКЭД 05-33, 35-39), независимо от численности работающих.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кезеңнен кейінгі 25-наурыз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25 марта после отчетного периода</w:t>
            </w:r>
          </w:p>
        </w:tc>
      </w:tr>
      <w:tr>
        <w:trPr>
          <w:trHeight w:val="615" w:hRule="atLeast"/>
        </w:trPr>
        <w:tc>
          <w:tcPr>
            <w:tcW w:w="1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44"/>
              <w:gridCol w:w="337"/>
              <w:gridCol w:w="337"/>
              <w:gridCol w:w="337"/>
              <w:gridCol w:w="337"/>
              <w:gridCol w:w="337"/>
              <w:gridCol w:w="337"/>
              <w:gridCol w:w="338"/>
              <w:gridCol w:w="338"/>
              <w:gridCol w:w="338"/>
              <w:gridCol w:w="338"/>
              <w:gridCol w:w="344"/>
            </w:tblGrid>
            <w:tr>
              <w:trPr>
                <w:trHeight w:val="645" w:hRule="atLeast"/>
              </w:trPr>
              <w:tc>
                <w:tcPr>
                  <w:tcW w:w="3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47"/>
        <w:gridCol w:w="5353"/>
      </w:tblGrid>
      <w:tr>
        <w:trPr>
          <w:trHeight w:val="30" w:hRule="atLeast"/>
        </w:trPr>
        <w:tc>
          <w:tcPr>
            <w:tcW w:w="7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Өнеркәсіп өнімдерін өндірудің нақты орнын көрсетіңіз (кәсіпорынның тіркелген жеріне қарамастан) - облыс, қала, аудан, 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фактическое место производства  промышленной продукции (независимо от места регистрации предприятия) - область, город, район, населенный пункт</w:t>
            </w:r>
          </w:p>
        </w:tc>
        <w:tc>
          <w:tcPr>
            <w:tcW w:w="5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913"/>
            </w:tblGrid>
            <w:tr>
              <w:trPr>
                <w:trHeight w:val="1920" w:hRule="atLeast"/>
              </w:trPr>
              <w:tc>
                <w:tcPr>
                  <w:tcW w:w="49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7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 Аумақ коды Әкімшілік-аумақтық объектілер жіктеуішіне сәйкес (бұдан әрi - ӘАОЖ) (статистикалық нысанды қағаз тасығышта тапсыру кезінде статистика органының қызметкерлері 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административно-территориальных объектов (далее - КАТО) (заполняется работником органа статистики при сдаче статистической формы на бумажном носителе)</w:t>
            </w:r>
          </w:p>
        </w:tc>
        <w:tc>
          <w:tcPr>
            <w:tcW w:w="5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27"/>
              <w:gridCol w:w="520"/>
              <w:gridCol w:w="520"/>
              <w:gridCol w:w="520"/>
              <w:gridCol w:w="520"/>
              <w:gridCol w:w="520"/>
              <w:gridCol w:w="520"/>
              <w:gridCol w:w="520"/>
              <w:gridCol w:w="520"/>
              <w:gridCol w:w="526"/>
            </w:tblGrid>
            <w:tr>
              <w:trPr>
                <w:trHeight w:val="840" w:hRule="atLeast"/>
              </w:trPr>
              <w:tc>
                <w:tcPr>
                  <w:tcW w:w="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Мамандандырылған қуаттарды пайдалану туралы деректерді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көрсетіңіз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данные об использовании специализированных мощностей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264"/>
        <w:gridCol w:w="651"/>
        <w:gridCol w:w="989"/>
        <w:gridCol w:w="809"/>
        <w:gridCol w:w="894"/>
        <w:gridCol w:w="894"/>
        <w:gridCol w:w="894"/>
        <w:gridCol w:w="714"/>
        <w:gridCol w:w="1170"/>
        <w:gridCol w:w="1342"/>
        <w:gridCol w:w="1053"/>
        <w:gridCol w:w="1201"/>
      </w:tblGrid>
      <w:tr>
        <w:trPr>
          <w:trHeight w:val="30" w:hRule="atLeast"/>
        </w:trPr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 түрлерінің атауы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продукции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ӨӨСЖ бойынша өнім түрінің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продукции по СКПП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измерения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басындағы қуат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Мощность на начало года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өндірістік қуаттың өзгеруі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производственной мощности в отчетном году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соңындағы (1-баған+2-баған-7-баған) қуат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на конец года (графа 1+ графа 2 -графа 7)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қолданыстағы орташа жылдық қуат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мощность, действовавшая в отчетном году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өнім шығару немесе қайта өңделген шикізат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продукции или количество переработанного сырья в отчетном году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қуаттың артуы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мощности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факторлар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него за счет факторов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қуаттың азаюы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мощности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 кәсіпорындарды іске қосу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действие новых предприятий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істеп тұрған кәсіпорындарды кеңейту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действующих предприятий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істеп тұрған кәсіпорындарды қайта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действующих предприятий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факторлар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факторы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 xml:space="preserve"> Мұнда және бұдан әрі – өнім атауы мен кодын берілген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статистикалық нысанына қосымшаға сәйкес респондент толтырады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Здесь и далее – наименование и код продукции заполняется респондентом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данной статистической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 xml:space="preserve"> Мұнда және бұдан әрі ӨӨСЖ – Қазақстан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агенттігінің интернет-ресурсында орналасқан 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өнімдердің (тауарлардың, қызметтердің) жіктеуіші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Здесь и далее – Статистический классификатор промышленной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(товаров, услуг), расположенный на интернет-ресурсе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Мамандандырылмаған қуаттарда, сондай-ақ нақты шығарылған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өнімдер </w:t>
      </w:r>
      <w:r>
        <w:rPr>
          <w:rFonts w:ascii="Times New Roman"/>
          <w:b/>
          <w:i w:val="false"/>
          <w:color w:val="000000"/>
          <w:sz w:val="28"/>
        </w:rPr>
        <w:t>жобадағыдан айырмашылығы болған жағдайдағы өнім шығару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туралы деректерді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данные о выпуске продукции на неспециализированных мощностях,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в случае отличия фактически выпускаемой продукции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проектной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1"/>
        <w:gridCol w:w="2075"/>
        <w:gridCol w:w="1297"/>
        <w:gridCol w:w="5217"/>
      </w:tblGrid>
      <w:tr>
        <w:trPr>
          <w:trHeight w:val="1305" w:hRule="atLeast"/>
        </w:trPr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 түрлерінің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продукции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ӨӨСЖ бойынша өнім түрінің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продукции по СКПП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измерения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өнім шығару немесе қайта өңделген шикізат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продукции или количество переработанного сырья в отчетном году</w:t>
            </w:r>
          </w:p>
        </w:tc>
      </w:tr>
      <w:tr>
        <w:trPr>
          <w:trHeight w:val="30" w:hRule="atLeast"/>
        </w:trPr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 Іске қосу туралы актісі бекітілмеген қуаттарды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туралы деректерді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данные об использовании мощностей, акты ввода в 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которых не утверждены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8"/>
        <w:gridCol w:w="1686"/>
        <w:gridCol w:w="1081"/>
        <w:gridCol w:w="3117"/>
        <w:gridCol w:w="3628"/>
      </w:tblGrid>
      <w:tr>
        <w:trPr>
          <w:trHeight w:val="111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 түрлерінің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продукции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ӨӨСЖ бойынша өнім түрінің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вида продукции по СКПП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измерения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қолданыстағы орташа жылдық қуат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мощность, действовавшая в отчетном году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өнім шығару немесе қайта өңделген шикізат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продукции или количество переработанного сырья в отчетном году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4.1 Қуатты толық пайдаланбаудың негізгі себептерін көрсетіңіз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основные причины недоиспользования мощностей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                      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Наименование_____________________   Адрес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Телефон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   </w:t>
      </w:r>
      <w:r>
        <w:rPr>
          <w:rFonts w:ascii="Times New Roman"/>
          <w:b/>
          <w:i w:val="false"/>
          <w:color w:val="000000"/>
          <w:sz w:val="28"/>
        </w:rPr>
        <w:t>Электрондық почта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 мекенжайы_________________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аты-жөні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фамилия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тегі, аты және әкесінің аты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фамилия, имя и отчество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фамилия, имя и отчество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Мөрдің орны (бар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Место для печати (при наличии)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статистической форме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«Баланс производственных мощностей»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(код 0361104, индекс БМ, периодичность годовая)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Перечень продукции по отраслям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к форме БМ годовая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9"/>
        <w:gridCol w:w="1503"/>
        <w:gridCol w:w="2268"/>
      </w:tblGrid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деятельности и продукции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секций, разделов, групп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продукции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ГОРHОДОБЫВАЮЩАЯ ПРОМЫШЛЕHHОСТЬ И РАЗРАБОТКА КАРЬЕРОВ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Добыча угля и лигнита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 каменный, тыс.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05.10.1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Лигнит (уголь бурый), тыс.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05.20.1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Добыча сырой нефти и природного газа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сырая (природная смесь углеводородов), включая нефть, полученную из минералов битуминозных, тыс.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06.10.10.100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 газовый, тыс.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06.10.10.200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природный (естественный) в газообразном состоянии, млн. куб. 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06.20.10.200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нефтяной попутный, млн. куб. 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06.20.10.300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Добыча металлических руд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железные неагломерированные, тыс.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07.10.10.110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железные агломерированные, тыс.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07.10.10.210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Окатыши железорудные, тыс.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07.10.10.230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медные, тыс.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07.29.11.100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 в медном концентрате, тыс.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07.29.11.300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медно-цинковые, тыс.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07.29.11.400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алюминиевые (бокситы), тыс.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07.29.13.100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золотосодержащие, тыс.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07.29.14.210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Концентраты золотосодержащие, тыс.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07.29.14.220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в свинцовом концентрате, тыс.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07.29.15.230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свинцово-цинковые, тыс.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07.29.15.240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 в цинковом концентрате, тыс.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07.29.15.330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марганцевые, тыс.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07.29.19.210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Концентраты марганцевые, тыс.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07.29.19.220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хромовые, тыс.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07.29.19.410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Концентраты хромовые, тыс.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07.29.19.420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отрасли горнодобывающей промышленности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Гранит, песчаник и камень для памятников, отделки или строительства прочий, тыс. куб. 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08.11.12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Пески природные, тыс. куб. 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08.12.11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Гравий, щебень, галька и кремень, используемые в качестве наполнителей для дорожного покрытия и других строительных нужд, тыс. куб. 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08.12.12.100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фосфатное дробленое, тыс.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08.91.11.110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фосфатное тонкого помола, тыс.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08.91.11.120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бария природный (барит) и его концентраты, тыс.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08.91.19.110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Асбест, тыс.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08.99.29.400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ОБРАБАТЫВАЮЩАЯ ПРОМЫШЛЕHHОСТЬ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продуктов питания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скота крупного рогатого, свиней, овец, коз, лошадей и животных семейства лошадиных, свежее или охлажденное,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Субпродукты пищевые скота крупного рогатого, свиней, овец, коз, лошадей и животных семейства лошадиных, свежие или охлажденные,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субпродукты пищевые мороженые; мясо и субпродукты пищевые прочие,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10.11.3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 щипаная, немытая, включая промытую руном,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10.11.41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Шкуры и кожи сырые целые скота крупного рогатого или животных семейства лошадиных,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10.11.42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Шкуры и кожи сырые прочие скота крупного рогатого или животных семейства лошадиных, тонн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10.11.43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Шкуры и кожи сырые овец или ягнят, тонн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10.11.44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Жиры скота крупного рогатого, овец, коз, свиней, тонн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10.11.5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 домашней, свежее или охлажденное,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 домашней, мороженое,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10.12.2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 птицы домашней, тонн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10.12.3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Субпродукты пищевые птицы домашней,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10.12.4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Свинина разрезанная, соленая, сушеная или копченая (бекон и ветчина), тонн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и телятина, соленая, сушеная или копченая, тонн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10.13.12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и субпродукты мясные пищевые прочие, соленые, в рассоле, сушеные или копченые (исключая свинину, мясо крупного рогатого скота); мука пищевая и порошок из мяса или субпродуктов мясных, тонн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10.13.13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Колбасы и изделия аналогичные из мяса, субпродуктов мясных или крови животных, тонн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10.13.14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готовые и консервированные из мяса, субпродуктов мясных или крови животных прочие, кроме полуфабрикатов готовых из мяса и субпродуктов мясных,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10.13.15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из мяса,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мясорастительные,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готовые или консервы из мяса домашней птицы,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10.13.15.200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из свинины, из окороков и их отрубов,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10.13.15.431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мясорастительные из телятины и говядины,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10.13.15.511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мясные тушеные прочие,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10.13.15.920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мясорастительные прочие,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10.13.15.930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Порошок, мука и гранулы из мяса, непригодные для употребления человеком в пищу; шкварки,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10.13.16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Рыба, свежая, охлажденная или мороженная,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10.20.1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Рыба, приготовленная или консервированная другим способом; икра и ее заменители,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10.20.2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Ракообразные, моллюски и водные беспозвоночные прочие, мороженные, приготовленные или консервированные, тонн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10.20.3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Мука, порошок и гранулы непищевые, продукты прочие из рыбы, ракообразных, моллюсков или водных беспозвоночных прочих, не включенные в другие группировки,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10.20.4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переработанный и консервированный,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10.31.1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фруктовые и овощные, тыс. литров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переработанные и консервированные, кроме картофеля,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овощные,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фруктовые,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томатные,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и орехи переработанные и консервированные, тонн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10.39.2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растительное нерафинированное,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10.41.2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соевое нерафинированное,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10.41.21.000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подсолнечное нерафинированное, тонн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10.41.24.000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хлопковое нерафинированное,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10.41.25.000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рапсовое нерафинированное,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10.41.26.100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рафинированное, кроме отходов,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10.41.5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соевое рафинированное и его фракции,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10.41.51.000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подсолнечное рафинированное и его фракции, тонн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10.41.54.000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хлопковое рафинированное и его фракции,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10.41.55.000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рапсовое рафинированное и его фракции,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10.41.56.100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и масла животные и растительные и их фракции гидрогенизированные и эстерифицированные, но без дальнейшей обработки,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10.41.6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Маргарин и продукты аналогичные,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10.42.1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обработанное жидкое и сливки, тонн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в твердой форме, тонн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10.51.2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сливочное, тонн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10.51.3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и творог,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10.51.4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недозрелый или не выдержанный (включая сыр сывороточный) и творог,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10.51.40.300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 нежирный,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10.51.40.312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 жирный,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10.51.40.321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 твердые, тонн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10.51.40.510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 мягкие,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10.51.40.520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 рассольные,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10.51.40.530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 прочие,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10.51.40.590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плавленый с наполнителями,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10.51.40.710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плавленый прочий,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10.51.40.790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молочные прочие,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10.51.5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и сливки сгущенные и с добавками или без добавок сахара или других подслащивающих веществ, не в твердых формах,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10.51.51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йогурт, молоко и сливки ферментированные или сквашенные прочие,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10.51.52</w:t>
            </w:r>
          </w:p>
        </w:tc>
      </w:tr>
      <w:tr>
        <w:trPr>
          <w:trHeight w:val="18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сыворотка, тонн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10.51.55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Мороженое и лед пищевой (включая щербет, леденцы), кроме смесей и основ для приготовления мороженого,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10.52.1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 полуообрушенный или полностью обрушенный или расколотый,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10.61.12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мелкого помола пшеничная или суржиковая,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10.61.21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Крупа, мука грубого помола и гранулы и продукты из культур зерновых прочие,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10.61.3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свежий,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10.71.11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Макароны, лапша, кускус и изделия мучные аналогичные,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10.73.1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Сахар-сырец или сахар рафинированный тростниковый или свекловичный; патока (меласса), тонн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10.81.1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Шоколад, изделия кондитерские из шоколада и сахара,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10.82.2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Майонез, соусы эмульгированные прочие,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10.84.12.710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Корма готовые для животных сельскохозяйственных, кроме муки и гранул из люцерны,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10.91.1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напитков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тыс. литров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11.01.10.210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тыс. литров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11.01.10.631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Ликеры, тыс. литров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11.01.10.810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Шампанское, тыс. литров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11.02.11.300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 виноградное натуральное, тыс. литров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11.02.12.100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Сидр, тыс. литров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11.03.10.600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 фруктовое, кроме сидра с фактической концентрацией спирта – 17%; сахара - 30%, тыс. литров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11.03.10.700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кроме осадков и отходов пивоварения, тыс. литров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11.05.1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минеральные и газированные неподслащенные и неароматизированные, тыс. литров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11.07.11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Напитки безалкогольные прочие, тыс. литров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11.07.19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табачных изделий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Сигары, черуты (сигары с обрезанными концами), сигарильи (сигары тонкие), сигареты, папиросы из табака или его заменителей, млн.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12.00.11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текстильных изделий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 (овечья) обезжиренная, не подвергнутая кардо- и гребнечесанию,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13.10.22.100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Хлопок, кардо- и гребнечесаный (волокно хлопковое),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13.10.25.000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Пряжа шелковая (кроме пряжи из отходов шелка), не расфасованная для розничной продажи,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13.10.40.100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Пряжа из отходов шелка, не расфасованная для розничной продажи,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13.10.40.300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Пряжа шерстяная кардочесаная, не расфасованная для розничной продажи,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13.10.50.300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Пряжа шерстяная гребнечесаная, не расфасованная для розничной продажи,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13.10.50.400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Пряжа хлопчатобумажная из волокон негребнечесаных, не расфасованная для розничной продажи, тонн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13.10.61.300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Пряжа хлопчатобумажная из волокон гребнечесаных, не расфасованная для розничной продажи, тонн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13.10.61.500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из шерсти кардочесаной, тыс. кв. 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13.20.12.100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хлопчатобумажные, тыс. кв. 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13.20.20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из волокон синтетических штапельных, тыс. кв. 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13.20.32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Ковры и изделия ковровые, тыс. кв. 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13.93.1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одежды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Белье нижнее трикотажное, машинного или ручного вязания, тыс.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14.14.1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Шляпы и уборы головные, тыс. тенге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14.19.4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Колготы трикотажные машинного или ручного вязания, тыс.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14.31.10.300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Носки трикотажные машинного или ручного вязания, тыс. пар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14.31.10.600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Свитеры, джемперы, пуловеры, кардиганы, жилеты и изделия аналогичные трикотажные, машинного или ручного вязания,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14.39.1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кожаной и относящейся к ней продукции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 из шкур скота крупного рогатого или шкур животных семейства лошадиных без волосяного покрова, тыс. кв. дм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15.11.3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 из шкур овечьих, козьих или свиных без волосяного покрова, тыс. кв. дм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15.11.4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Обувь, кроме спортивной, защитной и ортопедической, тыс. пар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15.20.1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Лесоматериалы, продольно распиленные или расколотые, разрезанные на части или раскроенные, толщиной более 6 мм; шпалы деревянные железнодорожные или трамвайные, непропитанные, тыс. куб. м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16.10.1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 древесно-стружечные и плиты аналогичные из древесины и материалов одревесневших прочих, тыс. куб. 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16.21.13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 древесно-волокнистые из древесины и материалов одревесневших, прочих, тыс. кв. 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16.21.14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Паркет щитовой сборный, тыс. кв. 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16.22.10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Окна и их рамы, двери застекленные и их рамы, двери и их рамы и пороги, деревянные, тыс. кв. 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16.23.11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Опалубка для бетонных строительных работ, гонт и дранка, деревянные, тыс. кв. 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16.23.12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Конструкции строительные сборные деревянные,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16.23.2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бумаги и бумажной продукции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и картон гофрированные перфорированные, в рулонах или листах,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17.21.11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Мешки и пакеты бумажные, картонные, из ваты целлюлозной или полотна из волокна целлюлозного, кг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17.21.12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Тетради,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17.23.13.300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Обои, тыс. кв. 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17.24.1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кокса и продуктов нефтепереработки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нефтяное (мазут) и газойли (топливо дизельное); дистилляты нефтяные, тыс.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19.20.2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продуктов химической промышленности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Триоксид хрома (ангидрид хромовый),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20.12.12.150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Окись хрома,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20.12.12.191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Дубитель хромовый,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20.12.23.310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20.13.21.110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20.13.21.600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Водород хлорид (кислота соляная),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20.13.24.130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серная в моногидрате,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20.13.24.331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серная аккумуляторная,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20.13.24.333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ортофосфорная (фосфорная) и кислоты полифосфорные,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20.13.24.550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Гидроксид натрия (сода каустическая),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20.13.25.200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Гипохлориты,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20.13.32.300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Трифосфат натрия (триполифосфат натрия),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20.13.42.700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Бихромат натрия (хромпик натриевый),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20.13.51.310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этиловый неденатурированный, с содержанием спирта по объему 80% и более, тыс.литров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20.14.74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этиловый и спирт денатурированный прочий любой крепости, тыс.литров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20.14.75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азотные, минеральные или химические,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20.15.3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фосфорные, минеральные или химические,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20.15.4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Полимеры этилена в первичных формах,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20.16.1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Полистирол и пенополистирол в первичных формах,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20.16.20.300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Полипропилен в первичных формах,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20.16.51.300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Пестициды и продукты агрохимические прочие, усл.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20.20.1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Краски и лаки на основе полимеров,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20.30.1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Краски и лаки и связанные с ними продукты прочие; краска для художников и краска типографская,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20.30.2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Мыло и вещества и препараты поверхностно-активные органические для использования в качестве мыла; бумага, ватная набивка, войлок, фетр и материалы нетканые, пропитанные или покрытые мылом и моющими средствами,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20.41.31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моющие,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20.41.32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основных фармацевтических продуктов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Лекарства, тыс. тенге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21.20.1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Трубы, трубки, рукава и шланги из резины (кроме эбонита), кг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22.19.3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Ленты конвейерные (транспортерные) и ремни приводные из резины, кг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22.19.4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Трубы, трубки, рукава и шланги и их фитинги из пластмасс, кг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22.21.2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Плиты, листы, пленка, фольга и полосы из пластмасс, неармированные или некомбинированные с материалами прочими, кг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22.21.3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Мешки и сумки (включая конические) из полиэтилена, кг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22.22.11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Бутыли, бутылки, флаконы и изделия из пластмасс аналогичные, тыс.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22.22.14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Линолеум и эластичные напольные покрытия типа винила, линолеума и т.д., тыс. кв. 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22.23.15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прочей не металлической минеральной продукции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Плитки и плиты керамические, кв. 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23.31.1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Кирпичи керамические неогнеупорные строительные, кроме изделий из муки каменной кремнеземистой или земель диатомитовых, тыс. куб. 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23.32.11.100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Посуда столовая и кухонная из фарфора, кг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23.41.11.300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Портландцемент, цемент глиноземистый, цемент шлаковый и цементы гидравлические аналогичные, тыс.тонн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23.51.12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портландцемент (кроме белого), тыс.тонн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23.51.12.300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Конструкции строительные сборные из бетона,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23.61.2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Листы, панели, плитки и изделия аналогичные из асбестоцемента, фиброцемента с волокнами целлюлозы, волокнами растительными, полимерами синтетическими, стекловолокном, волокнами синтетическими, кв. 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23.65.12.300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Трубы, трубки и фитинги к ним из асбестоцемента, фиброцемента с волокнами целлюлозы, волокнами растительными, полимерами синтетическими, стекловолокном, волокнами синтетическими,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23.65.12.500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Брусчатка, камни бордюрные и плиты для мощения из камня природного (кроме сланца),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23.70.12.100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кровельные или облицовочные из асфальта или материалов аналогичных, в рулонах, тыс. кв. 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23.99.12.530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Шлаковата, вата минеральная силикатная и ваты минеральные аналогичные (включая их смеси) в блоках, листах или рулонах,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23.99.19.100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Металлургическая промышленность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Чугун передельный,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24.10.11.300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Чугун литейный,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24.10.11.500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Ферросплавы,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24.10.12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ферромарганец, тонн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24.10.12.100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феррохром,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24.10.12.200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ферросилиций,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24.10.12.430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ферросиликомарганец,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24.10.12.450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ферросиликохром,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24.10.12.530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ферросиликоалюминий,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24.10.12.910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Сталь нерафинированная,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24.10.2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 оцинкованный,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24.10.31.100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разных диаметров, профили полые бесшовные из стали,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24.20.1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 плоский шириной менее 600 мм холоднокатаный, плакированный, с гальваническим или прочим покрытием,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24.32.2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Серебро необработанное и полуобработанное или в виде порошка, кг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24.41.1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Золото необработанное и полуобработанное или в виде порошка, кг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24.41.2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 алюминия, кроме корунда искусственного,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24.42.12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необработанный,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24.43.11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 необработанный,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24.43.12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Mедь рафинированная необработанная, нелегированная,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24.44.13.300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необработанный, порошки, изделия из него прочие, кроме карбида хрома,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24.45.30.552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Металлоконструкции строительные сборные,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25.11.1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Стойки и оборудование аналогичное для лесов строительных, опалубок или крепления горного из металлов черных,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25.11.23.100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Радиаторы для центрального отопления, без нагрева электрического, из металлов черных,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25.21.11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Резервуары для нефти и нефтепродуктов,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25.29.11.310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Раковины и мойки из металлов черных, тыс.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25.99.11.100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 из металлов черных, тыс.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25.99.11.200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компьютеров, электронной и оптической продукции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Приемники телевизионные, объединенные или нет с приемниками радиовещательными или звуко- или видеозаписывающей или воспроизводящей аппаратурой,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26.40.2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Магнитофоны и аппаратура звукозаписывающая прочая,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26.40.32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Видеокамеры записывающие и аппаратура видеозаписывающая или видеовоспроизводящая прочая,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26.40.33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Газомеры (включая калиброванные),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26.51.63.300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Счетчики жидкости (включая калиброванные),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26.51.63.500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Счетчики электроэнергии (включая калиброванные),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26.51.63.700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Камеры цифровые,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26.70.13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электрического оборудования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Трансформаторы электрические, тыс. кВа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27.11.4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Аккумуляторы электрические и их части, тыс. тенге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27.20.2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Кабели волоконно-оптические, тыс. тенге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27.31.1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стиральные неавтоматические, емкостью не более 10 кг сухого белья,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27.51.13.500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Конденсаторы электрические,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27.90.5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машин и оборудования, не включенных в другие категории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центробежные для перекачки жидкостей погружные,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28.13.14.100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Подшипники шариковые или роликовые, тонн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28.15.1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Краны прочие (козловые и мостовые передвижные, портальные, деррик-краны судовые),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28.22.14.350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Краны башенные,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28.22.14.430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для сельского и лесного хозяйства прочие,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28.30.2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Плуги,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28.30.31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Бороны дисковые,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28.30.32.200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Косилки, включая косилки, смонтированные на тракторе, не включенные в другие группировки,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28.30.51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Комбайны зерноуборочные,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28.30.59.100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машин уборочных и молотилок, не включенные в другие группировки, тыс. тенге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28.30.91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почвообрабатывающих машин, тыс.тенге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28.30.92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машин сельскохозяйственных прочих, тыс. тенге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28.30.93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аппаратов доильных и оборудования для молочной промышленности, не включенных в другие группировки, тыс.тенге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28.30.94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металлорежущие токарные,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28.41.21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Станы прокатные,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28.91.11.500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горнодобывающей промышленности,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28.92.1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Бульдозеры, включая универсальные, самоходные,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28.92.21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Экскаваторы одноковшовые механические самоходные и погрузчики ковшовые неполноворотные,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28.92.27.300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обработки продуктов пищевых, напитков и изделий табачных, кроме ее частей,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28.93.1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машин для обработки продуктов пищевых, напитков и табака, тыс. тенге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28.93.3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нефтепромысловое прочее, тыс. тенге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28.99.39.839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нефтегазоперерабатывающее, тыс. тенге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28.99.39.840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автотранспортных средств, трейлеров и полуприцепов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для перевозки десяти или более человек,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29.10.3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грузовые,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29.10.4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специальные и специализированные,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29.10.5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и полуприцепы автомобильные,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29.20.23</w:t>
            </w:r>
          </w:p>
        </w:tc>
      </w:tr>
      <w:tr>
        <w:trPr>
          <w:trHeight w:val="165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прочих транспортных средств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грузовые несамоходные,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30.20.33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Электроэнергия, тыс. кВт. ч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35.11.1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Теплоэнергия, тыс. Гкал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35.30.11.100</w:t>
            </w:r>
          </w:p>
        </w:tc>
      </w:tr>
      <w:tr>
        <w:trPr>
          <w:trHeight w:val="30" w:hRule="atLeast"/>
        </w:trPr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 природная, тыс. куб. м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36.00.1</w:t>
            </w:r>
          </w:p>
        </w:tc>
      </w:tr>
    </w:tbl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августа 2013 года № 177  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«Баланс производственных мощностей»</w:t>
      </w:r>
      <w:r>
        <w:br/>
      </w:r>
      <w:r>
        <w:rPr>
          <w:rFonts w:ascii="Times New Roman"/>
          <w:b/>
          <w:i w:val="false"/>
          <w:color w:val="000000"/>
        </w:rPr>
        <w:t>
(код 0361104, индекс БМ, периодичность годовая)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общегосударственного статистического наблюдения «Баланс производственных мощностей» (код 0361104, индекс БМ, периодичность годовая) (далее - Инструкция) разработана в соответствии с 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«Баланс производственных мощностей» (код 0361104, индекс БМ, периодичность годовая).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Следующие определения применяются в целях заполнения данной статистической формы: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производственная мощность - максимально возможный выпуск продукции за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баланс производственной мощности - система показателей, характеризующих величину мощности, факторы ее изменения и уровень использования в отчетном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форма представляется по месту фактического нахождения респондента. При наличии нескольких цехов, находящихся в разных населенных пунктах, в разделе 1 указывается каждый населенный пункт (отдельно), где осуществляется производство промышленной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Производственная мощность определяется с учетом полного использования установленного режима работы производственного оборудования и производственных площадей по номенклатуре выпускаемой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Балансы производственных мощностей составляются предприятиями по номенклатуре выпускаемой ими продукции, независимо от того, является эта продукция для предприятий основной, профильной или непрофильной.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статистической форме отражаются данные о мощностях независимо от того, осуществлялся выпуск продукции на них в отчетном году или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видов продукции, по которым составляются балансы мощностей, определяется перечнем промышленной продукции, приведенной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статистической форме «Баланс производственных мощностей» (код 0361104, индекс БМ, периодичность годовая). По видам продукции, измеряемым в денежном выражении, все показатели балансов производственных мощностей приводятся в среднегодовых ценах, действовавших в отчетном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предприятие производит продукцию на временно арендованном оборудовании или площадях, балансы производственных мощностей составляются независимо от того, на каком оборудовании и площадях произведена продукция: числящихся на балансе предприятий, временных или арендованных.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Мощность по электроэнергии, теплоэнергии и природной воде по графам 1-8 раздела 2 заполняется согласно приведенным единицам измерения, то есть путем умножения мощности на количество часов в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разделе 2 указываются данные о наличии, движении и использовании мощностей в фактической номенклатуре и ассортименте продукции отчетного года, выпуск продукции на этих мощностях в режимное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приводятся данные об объемах увеличения мощности всего, а в графах 3-6 указываются факторы увеличения, ввод в действие новых предприятий, расширение и реконструкция действующих предприятий, а также прочие факторы.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увеличения мощности в разделе 1, графах 3, 4, 5 соответствуют данным радела 3, строк 3.1, 3.3, 3.2 статистической формы «Отчет о вводе в эксплуатацию объектов» (код 0441104, индекс 2-КС (стройка), периодичность годовая).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графу 6 включается изменение выпускаемой номенклатуры продукции, техперевооружение действующих предприятий, оборудование, взятое в аренду, проведение организационно-технических мероприятий, приобретение оборудования бывшего в употреблении, приобретение нового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увеличения мощности графы 6 раздела 1 соответствуют данным строки 5 и 6 графы 1 раздела 2 статистической формы «Отчет об инвестиционной деятельности» (код 0371104, индекс 1-инвест,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приводятся данные об уменьшении мощности за счет изменения номенклатуры выпускаемой продукции (увеличения трудоемкости), выбытия (ветхость, исчерпание запасов), оборудования сданного в аренду и прочих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графе 8 проставлен прочерк, в то время как в графе 1 мощность указывалась, то соответствующее уменьшение указывается в графе 7 отчета.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Данные, приводимые в разделах 3, 4 о выпуске продукции или количеству переработанного сырья в отчетном году, не включаются в графу 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3 указываются данные о выпуске продукции на неспециализированных мощностях, то есть на мощностях, предназначенных для выпуска других видов продукции, а также об использовании мощностей, если номенклатура фактически выпускаемой продукции отличается от проектной (указанных в проекте или в технической документации).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разделе 4 приводятся данные об использовании мощности, акты о вводе в действие которых еще не утверждены, и выпуске продукции на этих мощностях.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А, Б и В указываются вид продукции, единицы измерения и коды видов продукции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данной статистической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Среднегодовая производственная мощность предприятия определяется путем прибавления к мощности на начало года среднегодового увеличения мощности и вычитания среднегодового уменьшения (выбытия) мощности.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Среднегодовое увеличение мощности за счет ввода в действие новых предприятий, расширения, реконструкции, технического перевооружения действующих предприятий и проведения организационно-технических мероприятий исчисляется путем умножения увеличения мощности за счет каждого из перечисленных факторов на число полных месяцев действия мощности до конца года и деления полученного результата на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Среднегодовое уменьшение мощности определяется путем умножения выбывающей мощности на число полных месяцев, оставшихся до конца года с момента ее выбытия, и деления полученного результата на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формировании отчета по составлению баланса производственной мощности, показатель «Среднегодовая мощность» по электроэнергии (тысяч кВт) и теплоэнергии (тысяч Гкал/ч) рассчитывается, исходя из установленной среднегодовой мощности, умноженной на количество часов в году (за вычетом числа часов плановых простоев). Аналогичный расчет осуществляется по производству природной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Представление данной статистической формы осуществляется на бумажном носителе и в электронном формате. Заполнение статистической формы в электронном формате осуществляется посредством использования программного обеспечения, размещенного в разделе «Отчеты on-line» на Интернет-ресурсе Агентства Республики Казахстан по статистике (www.stat.gov.kz).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Раздел 2. «Данные об использовании специализированных мощностей»: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8 = (графа 1 + графа 2) – графа 7 для каждой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Раздел 4. «Данные об использовании мощностей, акты ввода в действие которых не утверждены»: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графа 1 раздела 4 для каждой строки.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между статистическими формами: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Раздел 2. «Данные об использовании специализированных мощностей»: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10 = графе 1 раздела 3 по строкам, соответствующим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данной статистической форме и статистической формы «Отчет предприятия о производстве и отгрузке продукции (товаров, услуг)» (код 0301104, индекс 1-П, периодичность годовая) (далее – 1-П годовая);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Раздел 3. «Данные о выпуске продукции на неспециализированных мощностях, а также в случае отличия фактически выпускаемой продукции от проектной»: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 = графе 1 раздела 3 по строкам, соответствующим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данной статистической форме и статистической формы 1-П годовая;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Раздел 4. «Данные об использовании мощностей, акты ввода в действие которых не утверждены»: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 = графе 1 раздела 3 по строкам, соответствующим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данной статистической форме и статистической формы 1-П годовая.</w:t>
      </w:r>
    </w:p>
    <w:bookmarkEnd w:id="8"/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августа 2013 года № 177 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80"/>
        <w:gridCol w:w="5"/>
        <w:gridCol w:w="2529"/>
        <w:gridCol w:w="1764"/>
        <w:gridCol w:w="1460"/>
        <w:gridCol w:w="1300"/>
        <w:gridCol w:w="2"/>
        <w:gridCol w:w="1600"/>
        <w:gridCol w:w="1640"/>
        <w:gridCol w:w="1520"/>
      </w:tblGrid>
      <w:tr>
        <w:trPr>
          <w:trHeight w:val="7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 7 тамызындағы № 177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органдарына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Представляется территориальному органу статистики </w:t>
            </w:r>
          </w:p>
        </w:tc>
        <w:tc>
          <w:tcPr>
            <w:tcW w:w="0" w:type="auto"/>
            <w:gridSpan w:val="7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658"/>
              <w:gridCol w:w="779"/>
              <w:gridCol w:w="779"/>
              <w:gridCol w:w="780"/>
              <w:gridCol w:w="936"/>
              <w:gridCol w:w="3128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часах (нужное обвести)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6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7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7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31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18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сайте www.stat.gov.kz </w:t>
            </w:r>
          </w:p>
        </w:tc>
        <w:tc>
          <w:tcPr>
            <w:tcW w:w="0" w:type="auto"/>
            <w:gridSpan w:val="7"/>
            <w:vMerge/>
            <w:tcBorders>
              <w:top w:val="nil"/>
            </w:tcBorders>
          </w:tcPr>
          <w:p/>
        </w:tc>
      </w:tr>
      <w:tr>
        <w:trPr>
          <w:trHeight w:val="120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 тапсырмау, уақтылы тапсырмау және дәйексіз деректерді беру «Әкімшілік құқық бұзушылық туралы» Қазақстан Республикасы Кодексінің 381-бабында 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правонарушением, предусмотренным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«Об административных правонарушениях».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0301104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0301104</w:t>
            </w:r>
          </w:p>
        </w:tc>
        <w:tc>
          <w:tcPr>
            <w:tcW w:w="0" w:type="auto"/>
            <w:gridSpan w:val="8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Кәсіпорынның өнім (тауар, қызмет) өндіру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жөнелту туралы есебі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предприятия о производстве и отгрузке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(товаров, услуг)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  <w:tc>
          <w:tcPr>
            <w:tcW w:w="0" w:type="auto"/>
            <w:gridSpan w:val="8"/>
            <w:vMerge/>
            <w:tcBorders>
              <w:top w:val="nil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92"/>
              <w:gridCol w:w="303"/>
              <w:gridCol w:w="303"/>
              <w:gridCol w:w="310"/>
            </w:tblGrid>
            <w:tr>
              <w:trPr>
                <w:trHeight w:val="480" w:hRule="atLeast"/>
              </w:trPr>
              <w:tc>
                <w:tcPr>
                  <w:tcW w:w="2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істейтіндердің санына қарамастан қызметтің негізгі және қайталама түрі «Өнеркәсіп» (Экономикалық қызмет түрлерінің жалпы жіктеуішіне сәйкес - ЭҚЖЖ 05-33, 35-39) болып табылатын заңды тұлғалар және (немесе) олардың құрылымдық және оқшауланған бөлімшелері 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и обособленные подразделения с основным и вторичным видом деятельности «Промышленность» (согласно кодам Общего классификатора видов экономической деятельности - ОКЭД 05-33, 35-39) независимо от численности работающих.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кезеңнен кейінгі 14 наурыз.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14 марта после отчетного периода.</w:t>
            </w:r>
          </w:p>
        </w:tc>
      </w:tr>
      <w:tr>
        <w:trPr>
          <w:trHeight w:val="615" w:hRule="atLeast"/>
        </w:trPr>
        <w:tc>
          <w:tcPr>
            <w:tcW w:w="1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77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7"/>
            </w:tblGrid>
            <w:tr>
              <w:trPr>
                <w:trHeight w:val="645" w:hRule="atLeast"/>
              </w:trPr>
              <w:tc>
                <w:tcPr>
                  <w:tcW w:w="4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813"/>
        <w:gridCol w:w="4267"/>
      </w:tblGrid>
      <w:tr>
        <w:trPr>
          <w:trHeight w:val="30" w:hRule="atLeast"/>
        </w:trPr>
        <w:tc>
          <w:tcPr>
            <w:tcW w:w="8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Өнеркәсіп өнімдерін өндірудің нақты орнын көрсетіңіз (кәсіпорынның тіркелген жеріне қарамастан) - облыс, қала, аудан, 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фактическое место производства промышленной продукции (независимо от места регистрации предприятия) - область, город, район, населенный пункт</w:t>
            </w:r>
          </w:p>
        </w:tc>
        <w:tc>
          <w:tcPr>
            <w:tcW w:w="4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173"/>
            </w:tblGrid>
            <w:tr>
              <w:trPr>
                <w:trHeight w:val="1125" w:hRule="atLeast"/>
              </w:trPr>
              <w:tc>
                <w:tcPr>
                  <w:tcW w:w="41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8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 Аумақ коды Әкімшілік-аумақтық объектілер жіктеуішіне сәйкес (бұдан әрi ӘАОЖ) (статистикалық нысанды қағаз тасығышта тапсыру кезінде статистика органының қызметкерлері 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административно-территориальных объектов (далее - КАТО) (заполняется работником органа статистики при сдаче статистической формы на бумажном носителе)</w:t>
            </w:r>
          </w:p>
        </w:tc>
        <w:tc>
          <w:tcPr>
            <w:tcW w:w="4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23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22"/>
            </w:tblGrid>
            <w:tr>
              <w:trPr>
                <w:trHeight w:val="660" w:hRule="atLeast"/>
              </w:trPr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Есепті жылда өндірілген өнімдер және көрсетілген қызметтер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көлемін қосылған құнға салықсыз (бұдан әрi ҚҚС)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акциздерсіз кәсіпорынның қолданыстағы бағасымен көрсетіңіз, мың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теңгемен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объемы произведенной продукции и оказанных услуг в отчетном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году в действующих ценах предприятия без налога на добавленную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 (далее - НДС) и акцизов, в тысячах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0"/>
        <w:gridCol w:w="1293"/>
        <w:gridCol w:w="1423"/>
        <w:gridCol w:w="1537"/>
        <w:gridCol w:w="1671"/>
        <w:gridCol w:w="1349"/>
        <w:gridCol w:w="1550"/>
        <w:gridCol w:w="1537"/>
      </w:tblGrid>
      <w:tr>
        <w:trPr>
          <w:trHeight w:val="2535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ЭҚЖЖ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 қызмет түрлерінің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деятельности по ОКЭД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ЭҚЖЖ коды (статистика органының қызметкерімен толтырылады)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ОКЭД (заполняется работником органа статистики)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Өндірілген өнім (тауар, қызмет)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произведенной продукции (товаров, услуг)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өнеркәсіптік сипаттағы көрсетілген қызметтер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него объем оказанных услуг промышленного характера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 мұқтаждықтарына (зауытішілік айналым) пайдаланылған өнім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Использовано продукции на собственные нужды (внутризаводской оборот)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 соңындағы дайын өнім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готовой продукции на конец отчетного года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 соңындағы аяқталмаған өндіріс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незавершенного производства на конец отчетного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кәсiпорындарға өңдеуге тапсырған шикiзаттың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сырья, переданного на переработку другим предприятиям</w:t>
            </w:r>
          </w:p>
        </w:tc>
      </w:tr>
      <w:tr>
        <w:trPr>
          <w:trHeight w:val="255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Қажет болған жағдайда қосымша беттерде жалғастырыңыз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необходимости продолжите на дополнительных листах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7"/>
        <w:gridCol w:w="1259"/>
        <w:gridCol w:w="1384"/>
        <w:gridCol w:w="1509"/>
        <w:gridCol w:w="1773"/>
        <w:gridCol w:w="1260"/>
        <w:gridCol w:w="1509"/>
        <w:gridCol w:w="1509"/>
      </w:tblGrid>
      <w:tr>
        <w:trPr>
          <w:trHeight w:val="285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 xml:space="preserve"> Мұнда және бұдан әрі 5- таңбалы ЭҚЖЖ –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Статистика агенттігінің интернет-ресурсында орналасқан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Экономикалық қызмет түрлерінің номенклатурасы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Здесь и далее ОКЭД 5-ти значный – Номенклатура видов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деятельности, расположенный на интернет-ресурсе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Заттай көріністегі өнім өндірісін және құндық көріністегі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өндірілген өнім </w:t>
      </w:r>
      <w:r>
        <w:rPr>
          <w:rFonts w:ascii="Times New Roman"/>
          <w:b/>
          <w:i w:val="false"/>
          <w:color w:val="000000"/>
          <w:sz w:val="28"/>
        </w:rPr>
        <w:t>көлемін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производство продукции в натуральном выражении и объемы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произведенной продукции в стоимостном выражении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0"/>
        <w:gridCol w:w="1469"/>
        <w:gridCol w:w="709"/>
        <w:gridCol w:w="1120"/>
        <w:gridCol w:w="1245"/>
        <w:gridCol w:w="1003"/>
        <w:gridCol w:w="1003"/>
        <w:gridCol w:w="1003"/>
        <w:gridCol w:w="1003"/>
        <w:gridCol w:w="1121"/>
        <w:gridCol w:w="1264"/>
      </w:tblGrid>
      <w:tr>
        <w:trPr>
          <w:trHeight w:val="1245" w:hRule="atLeast"/>
        </w:trPr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ӨӨСЖ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 өнім түрлерінің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видов продукции по СКПП 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ӨӨСЖ коды (респондентпен толтырылады)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СКПП (заполняется респондентом)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жылдағы заттай көріністегі өндірілген өнім –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Произведено продукции за отчетный год в натуральном выражении - всего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өндірілген өнім (тауар, қызмет) көлемі,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произведенной продукции (товаров, услуг) за отчетный год,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жылдағы өз мұқтаждықтарына пайдаланылған өнім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Использовано продукции на собственные нужды за отчетный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жылдағы өңделме шикiзатынан өндірілген өнім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Произведено продукции из давальческого сырья за отчетный год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 соңындағы заттай көріністегі дайын өнім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готовой продукции на конец отчетного года в натуральном выражении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жылдағы заттай көріністегі өндірілген өнім –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Произведено продукции за предыдущий год в натуральном выражении – всего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заттай көріністе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натуральном выражении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құндық көріністе,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стоимостном выражении, тыс. тенге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заттай көріністе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натуральном выражении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құндық көріністе,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стоимостном выражении,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Қажет болған жағдайда қосымша беттерде жалғастырыңыз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необходимости продолжите на дополнительных листах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2"/>
        <w:gridCol w:w="1495"/>
        <w:gridCol w:w="726"/>
        <w:gridCol w:w="1111"/>
        <w:gridCol w:w="1235"/>
        <w:gridCol w:w="987"/>
        <w:gridCol w:w="987"/>
        <w:gridCol w:w="987"/>
        <w:gridCol w:w="987"/>
        <w:gridCol w:w="1111"/>
        <w:gridCol w:w="1262"/>
      </w:tblGrid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 xml:space="preserve"> Мұнда және бұдан әрі ӨӨСЖ – Қазақстан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агенттігінің интернет-ресурсында орналасқан 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өнімдердің (тауарлардың, қызметтердің) статистикалық жіктеуші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Здесь и далее СКПП – Статистический классификатор промышленной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продукции (товаров, услуг), расположенный на интернет-ресурсе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3.1. Экологиялық таза өнімінің заттай көріністе және құндық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көріністегі </w:t>
      </w:r>
      <w:r>
        <w:rPr>
          <w:rFonts w:ascii="Times New Roman"/>
          <w:b/>
          <w:i w:val="false"/>
          <w:color w:val="000000"/>
          <w:sz w:val="28"/>
        </w:rPr>
        <w:t>көлемін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объемы экологически чистой продукции в натуральном выражении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 стоимостном выражении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4"/>
        <w:gridCol w:w="1776"/>
        <w:gridCol w:w="1559"/>
        <w:gridCol w:w="2538"/>
        <w:gridCol w:w="2663"/>
      </w:tblGrid>
      <w:tr>
        <w:trPr>
          <w:trHeight w:val="36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ӨӨСЖ коды (респондентпен толтырылады)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СКПП (заполняется респондентом)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жылдағы заттай көріністегі өндірілген өнім -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Произведено продукции за отчетный год в натуральном выражении - всего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жылдағы өндірілген өнім (тауар, қызмет) көлемі,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произведенной продукции (товаров, услуг) за отчетный год, тыс. тенге</w:t>
            </w:r>
          </w:p>
        </w:tc>
      </w:tr>
      <w:tr>
        <w:trPr>
          <w:trHeight w:val="21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 Қайталама қызмет түрлері бойынша өндірілген өнім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көрсетілген </w:t>
      </w:r>
      <w:r>
        <w:rPr>
          <w:rFonts w:ascii="Times New Roman"/>
          <w:b/>
          <w:i w:val="false"/>
          <w:color w:val="000000"/>
          <w:sz w:val="28"/>
        </w:rPr>
        <w:t>қызметтер көлемін көрсетіңіз, мың теңгемен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объемы произведенной продукции и оказанных услуг по вторичным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видам деятельности, в тысячах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9"/>
        <w:gridCol w:w="2508"/>
        <w:gridCol w:w="2403"/>
      </w:tblGrid>
      <w:tr>
        <w:trPr>
          <w:trHeight w:val="1215" w:hRule="atLeast"/>
        </w:trPr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ЭҚЖЖ бойынша қызмет түрлерінің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деятельности по ОКЭД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ЭҚЖЖ коды (статистика органының қызметкерімен толтырылады)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ОКЭД (заполняется работником органа статистики)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год</w:t>
            </w:r>
          </w:p>
        </w:tc>
      </w:tr>
      <w:tr>
        <w:trPr>
          <w:trHeight w:val="255" w:hRule="atLeast"/>
        </w:trPr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00"/>
      </w:tblGrid>
      <w:tr>
        <w:trPr>
          <w:trHeight w:val="30" w:hRule="atLeast"/>
        </w:trPr>
        <w:tc>
          <w:tcPr>
            <w:tcW w:w="13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9"/>
              <w:gridCol w:w="5151"/>
            </w:tblGrid>
            <w:tr>
              <w:trPr>
                <w:trHeight w:val="30" w:hRule="atLeast"/>
              </w:trPr>
              <w:tc>
                <w:tcPr>
                  <w:tcW w:w="76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5. Есепті жылда заттай көріністегі өнім өндірісі өсуінің немесе төмендеуінің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негізгі себептерін көрсетіңіз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Укажите основные причины роста или спада производства продукции в натуральном выражении за отчетный год</w:t>
                  </w:r>
                </w:p>
              </w:tc>
              <w:tc>
                <w:tcPr>
                  <w:tcW w:w="51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</w:tblPr>
                  <w:tblGrid>
                    <w:gridCol w:w="2300"/>
                    <w:gridCol w:w="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Толтыру үлгісі:</w:t>
                        </w: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Пример заполнения:</w:t>
                        </w:r>
                      </w:p>
                    </w:tc>
                    <w:tc>
                      <w:tcPr>
                        <w:tcW w:w="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auto"/>
                          <w:tblInd w:w="115" w:type="dxa"/>
                          <w:tblBorders>
                            <w:top w:val="single" w:color="cfcfcf" w:sz="5"/>
                            <w:left w:val="single" w:color="cfcfcf" w:sz="5"/>
                            <w:bottom w:val="single" w:color="cfcfcf" w:sz="5"/>
                            <w:right w:val="single" w:color="cfcfcf" w:sz="5"/>
                            <w:insideH w:val="none"/>
                            <w:insideV w:val="none"/>
                          </w:tblBorders>
                        </w:tblPr>
                        <w:tblGrid>
                          <w:gridCol w:w="2073"/>
                        </w:tblGrid>
                        <w:tr>
                          <w:trPr>
                            <w:trHeight w:val="585" w:hRule="atLeast"/>
                          </w:trPr>
                          <w:tc>
                            <w:tcPr>
                              <w:tcW w:w="2073" w:type="dxa"/>
                              <w:tcBorders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1, 2, ...,9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</w:tbl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1"/>
        <w:gridCol w:w="2065"/>
        <w:gridCol w:w="2400"/>
        <w:gridCol w:w="2414"/>
      </w:tblGrid>
      <w:tr>
        <w:trPr>
          <w:trHeight w:val="30" w:hRule="atLeast"/>
        </w:trPr>
        <w:tc>
          <w:tcPr>
            <w:tcW w:w="6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ӨӨСЖ бойынша өнім түрлерінің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продукции по СКПП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ӨӨСЖ коды (респондентпен толтырылады)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СКПП (заполняется респондентом)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жылдағы деңгейге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уровню предыдущего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 себептері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роста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төмендеу себептері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спада</w:t>
            </w:r>
          </w:p>
        </w:tc>
      </w:tr>
      <w:tr>
        <w:trPr>
          <w:trHeight w:val="75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0"/>
        <w:gridCol w:w="6460"/>
      </w:tblGrid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Ескерту: осы бөлім өнiм өндiрiсі өсуінің немесе төмендеуінің негiзгi себептерiнiң анықтамалығына сәйкес толтырылады:</w:t>
            </w:r>
          </w:p>
        </w:tc>
        <w:tc>
          <w:tcPr>
            <w:tcW w:w="6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данный раздел заполняется в соответствии со справочником основных причин роста или спада производства продукции:</w:t>
            </w:r>
          </w:p>
        </w:tc>
      </w:tr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Шикізаттың түсуі</w:t>
            </w:r>
          </w:p>
        </w:tc>
        <w:tc>
          <w:tcPr>
            <w:tcW w:w="6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Поступление сырья</w:t>
            </w:r>
          </w:p>
        </w:tc>
      </w:tr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Сұраныс (тапсырыстардың, келiсiм шарттардың, шарттардың, өткiзу нарығының артуы немесе азаюы)</w:t>
            </w:r>
          </w:p>
        </w:tc>
        <w:tc>
          <w:tcPr>
            <w:tcW w:w="6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Спрос (увеличение или уменьшение заказов, договоров, контрактов, рынка сбыта)</w:t>
            </w:r>
          </w:p>
        </w:tc>
      </w:tr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Қайта өңделетiн шикiзаттағы металдардың мөлшері</w:t>
            </w:r>
          </w:p>
        </w:tc>
        <w:tc>
          <w:tcPr>
            <w:tcW w:w="6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Содержание металла в перерабатываемом сырье</w:t>
            </w:r>
          </w:p>
        </w:tc>
      </w:tr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Кәсiпорынды жөндеу, қайта жаңарту</w:t>
            </w:r>
          </w:p>
        </w:tc>
        <w:tc>
          <w:tcPr>
            <w:tcW w:w="6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Ремонт, реконструкция предприятия</w:t>
            </w:r>
          </w:p>
        </w:tc>
      </w:tr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Меншікті айналым қаражаттарының жетіспеушілігі</w:t>
            </w:r>
          </w:p>
        </w:tc>
        <w:tc>
          <w:tcPr>
            <w:tcW w:w="6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Недостаток собственных оборотных средств</w:t>
            </w:r>
          </w:p>
        </w:tc>
      </w:tr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Шикізаттың болмауы</w:t>
            </w:r>
          </w:p>
        </w:tc>
        <w:tc>
          <w:tcPr>
            <w:tcW w:w="6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Отсутствие сырья</w:t>
            </w:r>
          </w:p>
        </w:tc>
      </w:tr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Апатты жағдай</w:t>
            </w:r>
          </w:p>
        </w:tc>
        <w:tc>
          <w:tcPr>
            <w:tcW w:w="6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Аварийная ситуация</w:t>
            </w:r>
          </w:p>
        </w:tc>
      </w:tr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Өзге де</w:t>
            </w:r>
          </w:p>
        </w:tc>
        <w:tc>
          <w:tcPr>
            <w:tcW w:w="6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Прочие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 Есепті жылда өзі өндірген жөнелтілген өнімдер көлемін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кәсіпорынның қолданыстағы бағасымен (ҚҚС-сыз және акциздерсіз)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көрсетіңіз, мың теңгемен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объем отгруженной в отчетном году продукции собственного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производства в действующих ценах предприятия (без НДС и акцизов),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тысячах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3"/>
        <w:gridCol w:w="1948"/>
        <w:gridCol w:w="1948"/>
        <w:gridCol w:w="1949"/>
        <w:gridCol w:w="1882"/>
      </w:tblGrid>
      <w:tr>
        <w:trPr>
          <w:trHeight w:val="30" w:hRule="atLeast"/>
        </w:trPr>
        <w:tc>
          <w:tcPr>
            <w:tcW w:w="5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нарыққа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внутренний рынок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сатып алулар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закупкам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компаниялардың сатып алулары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закупкам национальных компаний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Жөнелтілген өнім (тауар, қызмет) көлемі –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отгруженной продукции (товаров, услуг) – всего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өнеркәсіптік сипаттағы қызметтер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него объем услуг промышленного характера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7. Есепті жылда заттай көріністегі өзі өндірген жөнелтілген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өнімдер көлемін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объем отгруженной в отчетном году продукции собственного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производства в натуральном выражении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7"/>
        <w:gridCol w:w="1895"/>
        <w:gridCol w:w="995"/>
        <w:gridCol w:w="1589"/>
        <w:gridCol w:w="1589"/>
        <w:gridCol w:w="1603"/>
        <w:gridCol w:w="1562"/>
      </w:tblGrid>
      <w:tr>
        <w:trPr>
          <w:trHeight w:val="30" w:hRule="atLeast"/>
        </w:trPr>
        <w:tc>
          <w:tcPr>
            <w:tcW w:w="3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ӨӨСЖ бойынша өнім түрлерінің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продукции по СКПП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ӨӨСЖ коды (респондентпен толтырылады)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СКПП (заполняется респондентом)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нарыққа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внутренний рынок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сатып алулар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закупкам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компаниялар-дың сатып алулары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закупкам национальных компаний</w:t>
            </w:r>
          </w:p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                      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Наименование_____________________   Адрес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Телефон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   </w:t>
      </w:r>
      <w:r>
        <w:rPr>
          <w:rFonts w:ascii="Times New Roman"/>
          <w:b/>
          <w:i w:val="false"/>
          <w:color w:val="000000"/>
          <w:sz w:val="28"/>
        </w:rPr>
        <w:t>Электрондық почта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 мекенжайы_________________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аты-жөні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фамилия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тегі, аты және әкесінің аты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фамилия, имя и отчество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фамилия, имя и отчество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Мөрдің орны (бар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Место для печати (при наличии)</w:t>
      </w:r>
    </w:p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статистической форме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«Отчет предприятия о производстве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отгрузке продукции (товаров, услуг)»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(код 0301104, индекс 1-П,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периодичность годовая)      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Перечень продукции по отраслям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промышленности для раздела 7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4"/>
        <w:gridCol w:w="11306"/>
      </w:tblGrid>
      <w:tr>
        <w:trPr>
          <w:trHeight w:val="51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ОКЭД, СКПП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продукции</w:t>
            </w:r>
          </w:p>
        </w:tc>
      </w:tr>
      <w:tr>
        <w:trPr>
          <w:trHeight w:val="39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Добыча угля и лигнита</w:t>
            </w:r>
          </w:p>
        </w:tc>
      </w:tr>
      <w:tr>
        <w:trPr>
          <w:trHeight w:val="21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 каменный, тыс. тонн</w:t>
            </w:r>
          </w:p>
        </w:tc>
      </w:tr>
      <w:tr>
        <w:trPr>
          <w:trHeight w:val="21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05201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Лигнит (уголь бурый),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Добыча сырой нефти и природного газа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061010100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сырая (природная смесь углеводородов), включая нефть, полученную из минералов битуминозных,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061010200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 газовый,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062010200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природный (естественный) в газообразном состоянии, млн. куб. м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Добыча металлических руд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071010110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железные неагломерированные,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071010210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железные агломерированные,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071010230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Окатыши железорудные,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072911100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медные,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072911200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Концентраты медные,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072911300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 в медном концентрате, тыс. тонн</w:t>
            </w:r>
          </w:p>
        </w:tc>
      </w:tr>
      <w:tr>
        <w:trPr>
          <w:trHeight w:val="15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072911400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медно-цинковые, тыс. тонн</w:t>
            </w:r>
          </w:p>
        </w:tc>
      </w:tr>
      <w:tr>
        <w:trPr>
          <w:trHeight w:val="10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072913100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алюминиевые (бокситы),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072914220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Концентраты золотосодержащие, тыс. тонн</w:t>
            </w:r>
          </w:p>
        </w:tc>
      </w:tr>
      <w:tr>
        <w:trPr>
          <w:trHeight w:val="21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072915230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в свинцовом концентрате, тыс. тонн</w:t>
            </w:r>
          </w:p>
        </w:tc>
      </w:tr>
      <w:tr>
        <w:trPr>
          <w:trHeight w:val="21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072915240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свинцово-цинковые,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072915320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Концентраты цинковые,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072915330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 в цинковом концентрате,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072919210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марганцевые,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072919410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хромовые,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072919420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Концентраты хромовые, тыс. тонн</w:t>
            </w:r>
          </w:p>
        </w:tc>
      </w:tr>
      <w:tr>
        <w:trPr>
          <w:trHeight w:val="31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отрасли горнодобывающей промышленности</w:t>
            </w:r>
          </w:p>
        </w:tc>
      </w:tr>
      <w:tr>
        <w:trPr>
          <w:trHeight w:val="22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081112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Гранит, песчаник и камень для памятников, отделки или строительства прочий, тыс. куб. м</w:t>
            </w:r>
          </w:p>
        </w:tc>
      </w:tr>
      <w:tr>
        <w:trPr>
          <w:trHeight w:val="27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Известняк и гипс, тыс. тонн</w:t>
            </w:r>
          </w:p>
        </w:tc>
      </w:tr>
      <w:tr>
        <w:trPr>
          <w:trHeight w:val="27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081211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Пески природные, тыс. куб. м</w:t>
            </w:r>
          </w:p>
        </w:tc>
      </w:tr>
      <w:tr>
        <w:trPr>
          <w:trHeight w:val="31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081212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Гранулы, крошка каменная и порошок каменный; галька, гравий, щебень или камень дробленный, тыс. куб. м</w:t>
            </w:r>
          </w:p>
        </w:tc>
      </w:tr>
      <w:tr>
        <w:trPr>
          <w:trHeight w:val="24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08122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Глины и каолин, тыс. тонн</w:t>
            </w:r>
          </w:p>
        </w:tc>
      </w:tr>
      <w:tr>
        <w:trPr>
          <w:trHeight w:val="24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089111110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фосфатное дробленое, тыс. тонн</w:t>
            </w:r>
          </w:p>
        </w:tc>
      </w:tr>
      <w:tr>
        <w:trPr>
          <w:trHeight w:val="24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089111120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фосфатное тонкого помола, тыс. тонн</w:t>
            </w:r>
          </w:p>
        </w:tc>
      </w:tr>
      <w:tr>
        <w:trPr>
          <w:trHeight w:val="24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089929400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Асбест,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продуктов питания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скота крупного рогатого, свиней, овец, коз, лошадей и животных семейства лошадиных, свежее или охлажденное,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 щипаная, шкуры и кожи сырые скота крупного рогатого или животных семейства лошадиных, овец и коз, тонн</w:t>
            </w:r>
          </w:p>
        </w:tc>
      </w:tr>
      <w:tr>
        <w:trPr>
          <w:trHeight w:val="27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 домашней, свежее или охлажденное, тонн</w:t>
            </w:r>
          </w:p>
        </w:tc>
      </w:tr>
      <w:tr>
        <w:trPr>
          <w:trHeight w:val="24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101314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Колбасы и изделия аналогичные из мяса, субпродуктов мясных или крови животных, тонн</w:t>
            </w:r>
          </w:p>
        </w:tc>
      </w:tr>
      <w:tr>
        <w:trPr>
          <w:trHeight w:val="27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свежая, охлажденная или мороженая, тонн</w:t>
            </w:r>
          </w:p>
        </w:tc>
      </w:tr>
      <w:tr>
        <w:trPr>
          <w:trHeight w:val="27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фруктовые и овощные, тыс.литров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104124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подсолнечное нерафинированное,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104126100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рапсовое нерафинированное,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104154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подсолнечное рафинированное и его фракции, но без изменения химического состава,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104155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хлопковое рафинированное и его фракции, но без изменения химического состава,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Маргарин и продукты аналогичные,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обработанное жидкое и сливки,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106112300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 полуобрушенный или полностью обрушенный, включая "камолино",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из культур зерновых и растительная; смеси из них тонкого помола,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Крупа, мука грубого помола и гранулы и продукты из культур зерновых прочие,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свежий,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Макароны, лапша, кускус и изделия мучные аналогичные,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Сахар-сырец или сахар рафинированный тростниковый или свекловичный; патока (меласса),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Шоколад, изделия кондитерские из шоколада и сахара,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и чай переработанные,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напитков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110110210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тыс.литров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110110630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спирт питьевой с содержанием спирта по объему менее 45,4%, тыс.литров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110110810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Ликеры, тыс.литров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110211300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Шампанское, тыс.литров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110212100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 виноградное натуральное, тыс.литров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кроме осадков и отходов пивоварения, тыс.литров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минеральные и газированные неподслащенные и неароматизированные, тыс.литров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110719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Напитки безалкогольные прочие, тыс.литров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табачных изделий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Сигары, черуты (сигары с обрезанными концами), сигарильи (сигары тонкие), сигареты, папиросы из табака или его заменителей, млн.штук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текстильных изделий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131025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Хлопок, кардо- и гребнечесаный,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131050300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Пряжа шерстяная кардочесаная, не расфасованная для розничной продажи,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131050400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Пряжа шерстяная гребнечесаная, не расфасованная для розничной продажи,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Пряжа хлопчатобумажная из волокон гребнечесаных и негребнечесаных (кроме ниток швейных), расфасованная или не расфасованная для розничной продажи,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132012100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из шерсти кардочесаной, тыс.кв.м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хлопчатобумажные, тыс.кв.м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Белье постельное, тыс.штук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Ковры и изделия ковровые, тыс.кв.м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одежды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Одежда верхняя прочая, кроме трикотажной, мужская или для мальчиков,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Одежда верхняя прочая, кроме трикотажной, женская или для девочек,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141943330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Шляпы и уборы головные прочие, из меха натурального, тыс.штук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143110600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Hоски трикотажные машинного или ручного вязания, тыс.пар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Свитеры, джемперы, пуловеры, кардиганы, жилеты и изделия аналогичные трикотажные машинного или ручного вязания,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кожаной и относящейся к ней продукции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 из шкур скота крупного рогатого или шкур животных семейства лошадиных без волосяного покрова, тыс.кв.дм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 из шкур овечьих, козьих и свиных, без волосяного покрова, тыс.кв.дм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Обувь, кроме спортивной, защитной и ортопедической, тыс.пар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Лесоматериалы, продольно распиленные или расколотые, разрезанные на части или раскроенные, толщиной более 6 мм; шпалы деревянные железнодорожные или трамвайные, непропитанные, тыс. куб. м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162114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 древесно-волокнистые из древесины и материалов одревесневших прочих, тыс.кв.м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Окна и их рамы, двери застекленные и их рамы, двери и их рамы и пороги, деревянные, тыс.кв.м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Конструкции строительные сборные деревянные,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бумаги и бумажной продукции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и картон гофрированные перфорированные, в рулонах или листах,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172113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Коробки, ящики и сумки из бумаги или картона гофрированных, кг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туалетная, платки носовые, салфетки и полотенца гигиенические или косметические, скатерти и салфетки столовые, из массы бумажной, бумаги, ваты целлюлозной или полотна из волокна целлюлозного, кг</w:t>
            </w:r>
          </w:p>
        </w:tc>
      </w:tr>
      <w:tr>
        <w:trPr>
          <w:trHeight w:val="7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Обои, тыс.кв.м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Этикетки и ярлыки бумажные или картонные, кг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кокса и продуктов нефтепереработки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 и полукокс из угля каменного, лигнита или торфа; уголь ретортный,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моторное (бензин, в том числе авиационный),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192024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Керосин,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192026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Газойли (топливо дизельное),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192028910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 топочный,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192032920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Углеводородные сжиженные газы,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продуктов химической промышленности</w:t>
            </w:r>
          </w:p>
        </w:tc>
      </w:tr>
      <w:tr>
        <w:trPr>
          <w:trHeight w:val="22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201212150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Триоксид хрома (ангидрид хромовый), тонн</w:t>
            </w:r>
          </w:p>
        </w:tc>
      </w:tr>
      <w:tr>
        <w:trPr>
          <w:trHeight w:val="22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201212191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Окись хрома, тонн</w:t>
            </w:r>
          </w:p>
        </w:tc>
      </w:tr>
      <w:tr>
        <w:trPr>
          <w:trHeight w:val="22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201223310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Дубитель хромовый, тонн</w:t>
            </w:r>
          </w:p>
        </w:tc>
      </w:tr>
      <w:tr>
        <w:trPr>
          <w:trHeight w:val="22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201321600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Фосфор, тонн</w:t>
            </w:r>
          </w:p>
        </w:tc>
      </w:tr>
      <w:tr>
        <w:trPr>
          <w:trHeight w:val="22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201324331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серная в моногидрате, тонн</w:t>
            </w:r>
          </w:p>
        </w:tc>
      </w:tr>
      <w:tr>
        <w:trPr>
          <w:trHeight w:val="12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201324550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ортофосфорная (фосфорная) и кислоты полифосфорные, тонн</w:t>
            </w:r>
          </w:p>
        </w:tc>
      </w:tr>
      <w:tr>
        <w:trPr>
          <w:trHeight w:val="22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201342700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Трифосфат натрия (триполифосфат натрия), тонн</w:t>
            </w:r>
          </w:p>
        </w:tc>
      </w:tr>
      <w:tr>
        <w:trPr>
          <w:trHeight w:val="22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201351310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Бихромат натрия (хромпик натриевый), тонн</w:t>
            </w:r>
          </w:p>
        </w:tc>
      </w:tr>
      <w:tr>
        <w:trPr>
          <w:trHeight w:val="22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201474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этиловый неденатурированный, с содержанием спирта по объему 80% и более, тыс.литров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201475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этиловый и спирт денатурированный прочий любой крепости, тыс.литров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азотная, кислота сульфоазотная, аммиак,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азотные, минеральные или химические,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20154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фосфорные, минеральные или химические,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Полимеры этилена в первичных формах,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Полимеры стирола в первичных формах, тонн</w:t>
            </w:r>
          </w:p>
        </w:tc>
      </w:tr>
      <w:tr>
        <w:trPr>
          <w:trHeight w:val="15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20163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Полимеры винилхлорида или олефинов галогенированных прочих в первичных формах, тонн</w:t>
            </w:r>
          </w:p>
        </w:tc>
      </w:tr>
      <w:tr>
        <w:trPr>
          <w:trHeight w:val="61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Полиацетали, полиэфиры спиртов прочие и смолы эпоксидные в первичных формах; поликарбонаты, смолы алкидные, полиаллилэфиры и полиэфиры прочие в первичных формах,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Пластмассы в первичных формах прочие; смолы ионообменные, тонн</w:t>
            </w:r>
          </w:p>
        </w:tc>
      </w:tr>
      <w:tr>
        <w:trPr>
          <w:trHeight w:val="45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202012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Гербициды прочие, расфасованные в формы или упаковки для торговли розничной или представленные в виде готовых препаратов или изделий, усл.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моющие, тонн</w:t>
            </w:r>
          </w:p>
        </w:tc>
      </w:tr>
      <w:tr>
        <w:trPr>
          <w:trHeight w:val="43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взрывчатые готовые; шнуры бикфордовы; запалы; взрыватели и шнуры детонирующие; электродетонаторы; фейерверки, кг</w:t>
            </w:r>
          </w:p>
        </w:tc>
      </w:tr>
      <w:tr>
        <w:trPr>
          <w:trHeight w:val="27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основных фармацевтических продуктов</w:t>
            </w:r>
          </w:p>
        </w:tc>
      </w:tr>
      <w:tr>
        <w:trPr>
          <w:trHeight w:val="21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салициловая, кислота О-ацетилсалициловая; их соли и эфиры сложные, кг</w:t>
            </w:r>
          </w:p>
        </w:tc>
      </w:tr>
      <w:tr>
        <w:trPr>
          <w:trHeight w:val="40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Лизин, кислота глютаминовая и их соли; соли четвертичные и гидроксиды аммония; фосфоаминолипиды; амиды, их производные и соли, кг</w:t>
            </w:r>
          </w:p>
        </w:tc>
      </w:tr>
      <w:tr>
        <w:trPr>
          <w:trHeight w:val="27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21103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Лактоны, не включенные в другие группировки; соединения гетероциклические только с гетероатомами азота, содержащими неконденсированное пиразольное кольцо, пиримидиновое кольцо, пиперазиновое кольцо, неконденсированное триазиновое кольцо или фенотиазиновую систему неконденсированных колец кислоты; нуклеиновые и их соли; гидантоин и его производные, кг</w:t>
            </w:r>
          </w:p>
        </w:tc>
      </w:tr>
      <w:tr>
        <w:trPr>
          <w:trHeight w:val="34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21104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Сахара, химически чистые, не включенные в другие группировки, эфиры сахаров простые и сложные и их соли, не включенные в другие группировки, кг</w:t>
            </w:r>
          </w:p>
        </w:tc>
      </w:tr>
      <w:tr>
        <w:trPr>
          <w:trHeight w:val="27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Провитамины, витамины и гормоны; гликозиды, алкалоиды растительные, их соли; антибиотики, кг</w:t>
            </w:r>
          </w:p>
        </w:tc>
      </w:tr>
      <w:tr>
        <w:trPr>
          <w:trHeight w:val="27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21106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 и органы прочие, их экстракты и прочие вещества человека или животного, не включенные в другие группировки, кг</w:t>
            </w:r>
          </w:p>
        </w:tc>
      </w:tr>
      <w:tr>
        <w:trPr>
          <w:trHeight w:val="27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Лекарства, тыс. тенге</w:t>
            </w:r>
          </w:p>
        </w:tc>
      </w:tr>
      <w:tr>
        <w:trPr>
          <w:trHeight w:val="27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фармацевтические прочие, тыс. тенге</w:t>
            </w:r>
          </w:p>
        </w:tc>
      </w:tr>
      <w:tr>
        <w:trPr>
          <w:trHeight w:val="27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22193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Трубы, трубки, рукава и шланги из резины (кроме эбонита), кг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221940500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Ленты резиновые конвейерные, кг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Трубы, трубки, рукава и шланги и их фитинги из пластмасс, кг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22213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Плиты, листы, пленка, фольга и полосы из пластмасс, неармированные или некомбинированные с материалами прочими, кг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222314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Двери, окна, коробки для дверей и рамы оконные, пороги для дверей, ставни, жалюзи и изделия аналогичные и их части из пластмасс, кг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прочей не металлической минеральной продукции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232012370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Кирпичи керамические огнеупорные, блоки, плитки и изделия аналогичные керамические огнеупорные, содержащие более 50 мас.% глинозема (Al2O3), кремнезема (SiO2), их смеси или соединения, прочие,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232012900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Кирпичи огнеупорные, блоки, плитки и изделия аналогичные керамические огнеупорные прочие,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Плитки и плиты керамические, кв.м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233211100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Кирпичи керамические неогнеупорные строительные, кроме изделий из муки каменной кремнеземистой или земель диатомитовых, тыс. куб. м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234111300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Посуда столовая и кухонная из фарфора, кг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Известь гашенная, негашеная и гидравлическая,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конструкций сборные для строительства, в том числе гражданского, из цемента, бетона или камня искусственного,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Конструкции строительные сборные из бетона,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236210510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Гипсокартон, кв.м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 товарный,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Растворы строительные,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236512300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Листы, панели, плитки и изделия аналогичные из асбестоцемента, фиброцемента с волокнами целлюлозы, волокнами растительными, полимерами синтетическими, стекловолокном, волокнами синтетическими, кв.м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236512500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Трубы, трубки и фитинги к ним из асбестоцемента, фиброцемента с волокнами целлюлозы, волокнами растительными, полимерами синтетическими, стекловолокном, волокнами синтетическими, тонн</w:t>
            </w:r>
          </w:p>
        </w:tc>
      </w:tr>
      <w:tr>
        <w:trPr>
          <w:trHeight w:val="45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239912530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кровельные или облицовочные из асфальта или материалов аналогичных, в рулонах, тыс.кв.м</w:t>
            </w:r>
          </w:p>
        </w:tc>
      </w:tr>
      <w:tr>
        <w:trPr>
          <w:trHeight w:val="6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Металлургическая промышленность 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241012200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Феррохром,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241012430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Ферросилиций,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241012450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Ферросиликомарганец,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241012530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Ферросиликохром,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241031100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 оцинкованный,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241051100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Жесть белая и прокат листовой луженый,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244110320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Серебро аффинированное, кг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244110390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Серебро необработанное прочее, кг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244120310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 в виде порошка, кг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244120320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 аффинированное, кг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244120390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 необработанное прочее, кг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244211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 необработанный,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244312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 необработанный,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244413300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 рафинированная необработанная, нелегированная,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готовых металлических изделий, кроме машин и оборудования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Металлоконструкции строительные сборные,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252111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Радиаторы для центрального отопления, без нагрева электрического, из металлов черных,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252112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центрального отопления для производства горячей воды или пара с низким давлением,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252911310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Резервуары для нефти и нефтепродуктов,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259911100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Раковины и мойки из металлов черных, тыс.штук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компьютеров, электронной и оптической продукции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262013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вычислительные цифровые, содержащие в одном корпусе, по крайней мере, центральный процессор и устройство ввода и вывода, комбинированные или размещенные в отдельных блоках,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Приемники телевизионные, объединенные или нет с приемниками радиовещательными или звуко- или видеозаписывающей или воспроизводящей аппаратурой,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264032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Магнитофоны и аппаратура звукозаписывающая прочая,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265152300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для измерения расхода или уровня жидкостей электронные,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265163500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Счетчики жидкости (включая калиброванные),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265163700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Счетчики электроэнергии (включая калиброванные),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электрического оборудования</w:t>
            </w:r>
          </w:p>
        </w:tc>
      </w:tr>
      <w:tr>
        <w:trPr>
          <w:trHeight w:val="21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Трансформаторы электрические, тыс.кВа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272021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Аккумуляторы электрические свинцово-кислотные для запуска поршневых двигателей,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275113300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стиральные полностью автоматические емкостью не более 10 кг сухого белья,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27905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Конденсаторы электрические,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машин и оборудования, не включенных в другие категории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Hасосы центробежные для перекачки жидкостей; насосы прочие,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Подшипники шариковые или роликовые,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для сельского и лесного хозяйства прочие,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283031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Плуги,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283059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уборочные и молотилки, не включенные в другие группировки,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горнодобывающей промышленности,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обработки продуктов пищевых, напитков и изделий табачных, кроме ее частей,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289422300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стиральные бытовые или для прачечных, емкостью более 10 кг,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289422400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отжима белья,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автотранспортных средств, трейлеров и полуприцепов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легковые пассажирские,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29103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для перевозки десяти или более человек,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грузовые,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специальные и специализированные,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и полуприцепы; контейнеры,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прочих транспортных средств</w:t>
            </w:r>
          </w:p>
        </w:tc>
      </w:tr>
      <w:tr>
        <w:trPr>
          <w:trHeight w:val="31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железнодорожные самоходные и вагоны трамвайные, автомотрисы и автодрезины (кроме транспортных средств для ремонта и технического обслуживания),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30203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подвижной прочий,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мебели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310011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для сидения специальная в основном с металлическим каркасом,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310012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для сидения в основном с деревянным каркасом,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офисная деревянная,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кухонная,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310912350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Кровати деревянные,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310912500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деревянная для столовой и гостиной,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Электроэнергия, тыс. кВт.ч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353011100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Теплоэнергия, тыс. Гкал</w:t>
            </w:r>
          </w:p>
        </w:tc>
      </w:tr>
    </w:tbl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августа 2013 года № 177  </w:t>
      </w:r>
    </w:p>
    <w:bookmarkEnd w:id="12"/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«Отчет предприятия о производстве и отгрузке продукции</w:t>
      </w:r>
      <w:r>
        <w:br/>
      </w:r>
      <w:r>
        <w:rPr>
          <w:rFonts w:ascii="Times New Roman"/>
          <w:b/>
          <w:i w:val="false"/>
          <w:color w:val="000000"/>
        </w:rPr>
        <w:t>
(товаров, услуг)» (код 0301104, индекс 1-П,</w:t>
      </w:r>
      <w:r>
        <w:br/>
      </w:r>
      <w:r>
        <w:rPr>
          <w:rFonts w:ascii="Times New Roman"/>
          <w:b/>
          <w:i w:val="false"/>
          <w:color w:val="000000"/>
        </w:rPr>
        <w:t>
периодичность годовая)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общегосударственного статистического наблюдения «Отчет предприятия о производстве и отгрузке продукции (товаров, услуг)» (код 0301104, индекс 1-П, периодичность годовая) (далее - Инструкция) разработана в соответствии с 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«Отчет предприятия о производстве и отгрузке продукции (товаров, услуг)» (код 0301104, индекс 1-П, периодичность годовая).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незавершенное производство – это продукция, не законченная изготовлением в отдельных структурных подразделениях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остатки готовой продукции – это остатки на складах предприятия-производителя всех видов продукции собственного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объем отгруженной продукции – это стоимость продукции, фактически отгруженной в отчетном периоде потребителям (включая продукцию, сданную по акту заказчикам на месте), выполненных работ и услуг промышленного характера, принятых заказчиком и оформленных в установленном порядке доверенностями и пропусками, независимо от того, поступили деньги на счет предприятия или 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внутризаводской оборот – это выработанные предприятием готовые изделия и полуфабрикаты в натуральном и стоимостном выражениях, которые используются предприятием на собственные промышленно-производственные нужды (кроме продукции, зачисленной в состав основных средств данного предприятия);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производство промышленной продукции в натуральном выражении - это валовой выпуск продукции, то есть выпуск с учетом продукции, израсходованной на промышленно-производственные нужды внутри данного предприятия (внутризаводского оборота) и выработанной из давальческого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государственные закупки – приобретение заказчиками на платной основе товаров, работ, услуг, необходимых для обеспечения функционирования, а также выполнения государственных функций либо уставной деятельности заказчика, осуществляемое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закупках, а также гражданским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Казахстан, за исключением услуг, приобретаемых у физических лиц по трудовым договорам либо у физических лиц, не являющихся субъектами предпринимательской деятельности, по договорам возмездного оказания услуг, в рамках выполнения государственного задания, а также внесения взносов (вкладов), в том числе в уставный капитал вновь создаваемых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объем произведенной продукции (товаров, услуг) (товарный выпуск) - это стоимость всех выработанных предприятием готовых изделий (продуктов), полуфабрикатов своей выработки (как из своего сырья и материалов, так и из сырья и материалов заказчика), предназначенных для реализации на сторону, своему капитальному строительству и своим непромышленным подразделениям, выдачи своим работникам в счет оплаты труда, а также работ и услуг промышленного характера, выполненных по заказам;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объем произведенной продукции (товаров, услуг) (экологически чистой продукции) - это стоимость выработанных предприятием готовых изделий (продуктов), полуфабрикатов своей выработки, которые произведены и получены при помощи экологически чистой технологии и оборудования, транспортированы и сохранены в благоприятной окружающей среде, содержание вредных веществ в которой, не оказывает вредное воздействие на окружающую среду и здоровье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давальческое сырье – это сырье, принадлежащее заказчику, переданное на промышленную переработку другим предприятиям для производства из него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экологически чистая продукция – это продукция, которая произведена и получена при помощи экологически чистой технологии и оборудования, транспортирована и сохранена в благоприятной окружающей среде, содержание вредных веществ в которой, не оказывает вредное воздействие на окружающую среду и здоровье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Отчет представляется по месту фактического нахождения респондента.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нескольких цехов, находящихся в разных населенных пунктах, в разделе 1 следует указать тот населенный пункт, где производится наибольший объем промышленной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произведенной продукции (товаров, услуг) (графа 1 раздела 2) определяется в фактических отпускных ценах предприятий действующих в текущем году без налога на добавленную стоимость, акцизов и без внутризаводского оборота, незавершенного производства и стоимости давальческого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произведенной продукции (товаров, услуг) (графа 2 раздела 3) определяется в фактических отпускных ценах предприятий действующих в текущем году без налога на добавленную стоимость и акцизов с учетом продукции произведенной из давальческого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произведенной продукции (товаров, услуг) (графа 2 подраздела 3.1 определяется в фактических отпускных ценах предприятий действующих в текущем году без налога на добавленную стоимость и акцизов.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Продукция, изготовленная из давальческого сырья, в объем произведенной продукции (товаров, услуг) (графа 1 раздела 2) включается по стоимости обработки, то есть без учета стоимости давальческого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сырья, переданного на переработку другим предприятиям (графа 6 раздела 2), заполняют те предприятия, которые передают свою продукцию (как давальческое сырье) на промышленную переработку другим предприятиям для производства из него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продукции, использованной на собственные нужды (графа 3 раздела 2 и графа 4 раздела 3), следует указать по ее себестоимости. При этом, для электроэнергии, теплоэнергии и угля в графе 3 раздела 2 и графе 4 раздела 3 отражается только стоимость электроэнергии, теплоэнергии и угля, потребленных на выработку этих же видов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продукции, выработанной из давальческого сырья (графа 6 раздела 3) указывается по цене реализации предприятия-заказчика. В случае отсутствия цены реализации, следует совместно с работником органа статистики рассчитать стоимость продукции исходя из средней цены за единицу продукции по региону. Если отсутствует средняя цена по региону следует принять в расчет среднюю цену по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1, 8 раздела 3 и в графе 1 подраздела 3.1 показывается валовой выпуск, то есть выпуск с учетом продукции, использованной на собственные нужды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отгруженной продукции отличается от объема произведенной продукции (товаров, услуг) на величину изменения остатков готовых изделий собственного производства на складе предприятия-изготовителя.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продукции в натуральном выражении за предыдущий год (графа 8 раздела 3) заполняется: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структурных изменений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частичного изменения статистического классификатора промышленной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произведенной продукции по вторичным видам деятельности (графа 1 раздела 4) заполняется по всем видам деятельности ОКЭД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 кодов 05-33, 35-39.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Номенклатура видов экономической деятельности (ОКЭД 5-ти значный)</w:t>
      </w:r>
    </w:p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услугам промышленного характера, включаемым в объем произведенной продукции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модернизация и техническое обслуживание оборудования, транспортных средств, механизмов, приборов и другой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по переработке давальческого сырья (нефти на нефтеперерабатывающем предприятии, печатание в полиграфической промышленности; переработка сахарного тростника, сахарной свеклы для получения сахара; получение цветных металлов из металлолома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отдельные операции по частичной обработке материалов, деталей и узлов, по доведению до полной готовности изделий, изготовленных другими предприятиями (например, резка на стандартные изделия досок, стекла, бумаги, проволоки, шлифовка, оцинковка, штамповка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услуги, связанные с добычей нефти и газа: направленное бурение и перебурение, возвратно-поступательное бурение, строительство буровой вышки, ее ремонт и демонтаж, цементирование обсадных труб нефтяных и газовых скважин, выкачивание скважин, забивка и ликвидация скважин и так далее;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по распределению электроэнергии, газообразного топлива по трубопроводам (кроме магистральных трубопроводов), воды, снабжению паром и горячей водой. При этом следует учесть, что в объем услуг включаются только «чистые услуги» (услуги по передаче, по продаже электроэнергии, по распределению электроэнергии, по снабжению паром и горячей водой, по сбору и подъему воды, по очистке воды, по распределению воды, по распределению и продаже топлива газообразного трубопроводного), то есть без стоимости электроэнергии, теплоэнергии, воды,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Раздел 2 «Объемы произведенной продукции и оказанных услуг в действующих ценах предприятия без НДС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акцизов»: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1, 2, 3, 4, 5, 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Раздел 3 «Производство продукции в натуральном выражении и объемы произведенной продукции в стоимостном выражении»: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3;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1, 2, 3, 4, 5, 6, 7, 8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Код вида деятельности по ОКЭД до 4-х знаков графы 1 раздела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1651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продукции, совпадающих с кодом вида деятельности по ОКЭД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4-х первых знаков графы 2 раздела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Раздел 6 «Объем отгруженной продукции собственного производства в действующих ценах предприятия без НДС и акцизов» и раздел 7 «Объем отгруженной продукции собственного производства в натуральном выражении»: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1651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граф 3, 4.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 на добавленную стоимость</w:t>
      </w:r>
    </w:p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августа 2013 года № 177 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80"/>
        <w:gridCol w:w="1254"/>
        <w:gridCol w:w="1280"/>
        <w:gridCol w:w="1280"/>
        <w:gridCol w:w="1460"/>
        <w:gridCol w:w="1300"/>
        <w:gridCol w:w="3"/>
        <w:gridCol w:w="1839"/>
        <w:gridCol w:w="1884"/>
        <w:gridCol w:w="1520"/>
      </w:tblGrid>
      <w:tr>
        <w:trPr>
          <w:trHeight w:val="7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 7 тамызындағы № 177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органдарына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Представляется территориальному органу статистики </w:t>
            </w:r>
          </w:p>
        </w:tc>
        <w:tc>
          <w:tcPr>
            <w:tcW w:w="0" w:type="auto"/>
            <w:gridSpan w:val="7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658"/>
              <w:gridCol w:w="779"/>
              <w:gridCol w:w="779"/>
              <w:gridCol w:w="780"/>
              <w:gridCol w:w="936"/>
              <w:gridCol w:w="3128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часах (нужное обвести)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6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7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7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31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18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сайте www.stat.gov.kz </w:t>
            </w:r>
          </w:p>
        </w:tc>
        <w:tc>
          <w:tcPr>
            <w:tcW w:w="0" w:type="auto"/>
            <w:gridSpan w:val="7"/>
            <w:vMerge/>
            <w:tcBorders>
              <w:top w:val="nil"/>
            </w:tcBorders>
          </w:tcPr>
          <w:p/>
        </w:tc>
      </w:tr>
      <w:tr>
        <w:trPr>
          <w:trHeight w:val="120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 тапсырмау, уақтылы тапсырмау және дәйексіз деректерді беру «Әкімшілік құқық бұзушылық туралы» Қазақстан Республикасы Кодексінің 381-бабында 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правонарушением, предусмотренным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«Об административных правонарушениях».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0311102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0311102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Кәсіпорынның өнім (тауар, қызмет) өндіру және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жөнелту туралы есебі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Отчет предприятия о производстве и отгрузке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продукции (товаров, услуг)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73"/>
            </w:tblGrid>
            <w:tr>
              <w:trPr>
                <w:trHeight w:val="480" w:hRule="atLeast"/>
              </w:trPr>
              <w:tc>
                <w:tcPr>
                  <w:tcW w:w="8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92"/>
              <w:gridCol w:w="303"/>
              <w:gridCol w:w="304"/>
              <w:gridCol w:w="310"/>
            </w:tblGrid>
            <w:tr>
              <w:trPr>
                <w:trHeight w:val="480" w:hRule="atLeast"/>
              </w:trPr>
              <w:tc>
                <w:tcPr>
                  <w:tcW w:w="2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Қызметкерлерінің тізімдік саны 50 адамға дейінгі, қызметінің негізгі түрі «Өнеркәсіп» және жұмыс істейтіндердің санына қарамастан қызметінің қайталама түрі «Өнеркәсіп» (Экономикалық қызмет түрлерінің жалпы жіктеуішіне сәйкес - ЭҚЖЖ 05-33, 35-39) болып табылатын заңды тұлғалар және (немесе) олардың құрылымдық және оқшауланған бөлімшелері тапсырады.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и обособленные подразделения с основным видом деятельности «Промышленность» со списочной численностью работающих до 50 человек и вторичным видом деятельности «Промышленность» (согласно кодам Общего классификатора видов экономической деятельности - ОКЭД 05-33, 35-39) независимо от численности работающих.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кезеңнен кейінгі 25-күні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25 числа после отчетного периода</w:t>
            </w:r>
          </w:p>
        </w:tc>
      </w:tr>
      <w:tr>
        <w:trPr>
          <w:trHeight w:val="615" w:hRule="atLeast"/>
        </w:trPr>
        <w:tc>
          <w:tcPr>
            <w:tcW w:w="1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37"/>
              <w:gridCol w:w="430"/>
              <w:gridCol w:w="430"/>
              <w:gridCol w:w="430"/>
              <w:gridCol w:w="430"/>
              <w:gridCol w:w="431"/>
              <w:gridCol w:w="431"/>
              <w:gridCol w:w="431"/>
              <w:gridCol w:w="431"/>
              <w:gridCol w:w="431"/>
              <w:gridCol w:w="431"/>
              <w:gridCol w:w="437"/>
            </w:tblGrid>
            <w:tr>
              <w:trPr>
                <w:trHeight w:val="645" w:hRule="atLeast"/>
              </w:trPr>
              <w:tc>
                <w:tcPr>
                  <w:tcW w:w="4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5"/>
        <w:gridCol w:w="5215"/>
      </w:tblGrid>
      <w:tr>
        <w:trPr>
          <w:trHeight w:val="30" w:hRule="atLeast"/>
        </w:trPr>
        <w:tc>
          <w:tcPr>
            <w:tcW w:w="7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Өнеркәсіп өнімдерін өндірудің нақты орнын көрсетіңіз (кәсіпорынның тіркелген жеріне қарамастан) - облыс, қала, аудан, 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фактическое место производства промышленной продукции (независимо от места регистрации предприятия) - область, город, район, населенный пункт</w:t>
            </w:r>
          </w:p>
        </w:tc>
        <w:tc>
          <w:tcPr>
            <w:tcW w:w="5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913"/>
            </w:tblGrid>
            <w:tr>
              <w:trPr>
                <w:trHeight w:val="1110" w:hRule="atLeast"/>
              </w:trPr>
              <w:tc>
                <w:tcPr>
                  <w:tcW w:w="49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7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 Аумақ коды Әкімшілік-аумақтық объектілер жіктеуішіне сәйкес (бұдан әрi ӘАОЖ) (статистикалық нысанды қағаз тасығышта тапсыру кезінде статистика органының қызметкерлері 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территории согласно Классификатору административно-территориальных объектов (далее - КАТО) (заполняется работником органа статистики при сдаче статистической формы на бумажном носителе)</w:t>
            </w:r>
          </w:p>
        </w:tc>
        <w:tc>
          <w:tcPr>
            <w:tcW w:w="5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7"/>
              <w:gridCol w:w="510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7"/>
            </w:tblGrid>
            <w:tr>
              <w:trPr>
                <w:trHeight w:val="615" w:hRule="atLeast"/>
              </w:trPr>
              <w:tc>
                <w:tcPr>
                  <w:tcW w:w="5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Есепті тоқсанда өндірілген өнімдер және көрсетілген қызметтер көлемін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қосылған құнға салықсыз (бұдан әрi ҚҚС) және акциздерсіз кәсіпорынның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қолданыстағы бағасымен көрсетіңіз, мың теңгемен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Укажите объемы произведенной продукции и оказанных услуг в отчетном квартале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действующих ценах предприятия без налога на добавленную стоимость (далее - НДС)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акцизов, в тысячах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4"/>
        <w:gridCol w:w="1343"/>
        <w:gridCol w:w="1529"/>
        <w:gridCol w:w="1601"/>
        <w:gridCol w:w="1601"/>
        <w:gridCol w:w="1601"/>
        <w:gridCol w:w="1601"/>
      </w:tblGrid>
      <w:tr>
        <w:trPr>
          <w:trHeight w:val="1065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ЭҚЖЖ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 қызмет түрлерінің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деятельности по ОКЭД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ЭҚЖЖ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ОКЭД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Өндірілген өнім (тауар, қызмет)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произведенной продукции (товаров, услуг)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өнеркәсіптік сипаттағы көрсетілген қызметтер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него объем оказанных услуг промышленного характера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 мұқтаждықтарына (зауытішілік айналым) пайдаланылған өнім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Использовано продукции на собственные нужды (внутризаводской оборот)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 соңындағы аяқталмаған өндіріс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незавершенного производства на конец отчетного квартала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кәсiпорындарға өңдеуге тапсырған шикiзаттың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сырья, переданного на переработку другим предприятиям</w:t>
            </w:r>
          </w:p>
        </w:tc>
      </w:tr>
      <w:tr>
        <w:trPr>
          <w:trHeight w:val="255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 xml:space="preserve"> Мұнда және бұдан әрі 5–таңбалы ЭҚЖЖ –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Республикасы Статистика агенттігінің интернет-ресурсында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орналасқан Экономикалық қызмет түрлерінің номенклатурасы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Здесь и далее ОКЭД 5-ти значный – Номенклатура видов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деятельности, расположенный на интернет-ресурсе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Заттай көріністегі өнім өндірісін және құндық көріністегі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өндірілген өнім көлемін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производство продукции в натуральном выражении и объемы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произведенной продукции в стоимостном выражении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5"/>
        <w:gridCol w:w="1722"/>
        <w:gridCol w:w="968"/>
        <w:gridCol w:w="1264"/>
        <w:gridCol w:w="1258"/>
        <w:gridCol w:w="1014"/>
        <w:gridCol w:w="1014"/>
        <w:gridCol w:w="1014"/>
        <w:gridCol w:w="1133"/>
        <w:gridCol w:w="1278"/>
      </w:tblGrid>
      <w:tr>
        <w:trPr>
          <w:trHeight w:val="1605" w:hRule="atLeast"/>
        </w:trPr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ӨӨСЖ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 өнім түрлерінің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видов продукции по СКПП 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ӨӨСЖ коды (респондент 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СКПП (заполняется респондентом)</w:t>
            </w:r>
          </w:p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 заттай көріністегі өндірілген өнім -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Произведено продукции за отчетный квартал в натуральном выражении – всего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 өндірілген өнім (тауар, қызмет) көлемі,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произведенной продукции (товаров, услуг) за отчетный квартал,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 өз мұқтаждықтарына пайдаланылған өнім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Использовано продукции на собственные нужды за отчетный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 өңделме шикiзатынан өндірілген өнім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Произведено продукции из давальческого сырья за отчетный квартал</w:t>
            </w:r>
          </w:p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жылғы тиісті тоқсанда заттай көріністегі өндірілген өнім,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Произведено продукции за соответствующий квартал предыдущего года в натуральном выражении, всего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заттай көріністе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натуральном выражении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құндық көріністе,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стоимостном выражении, тыс. тенге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заттай көріністе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натуральном выражении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құндық көріністе,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стоимостном выражении,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 xml:space="preserve"> Мұнда және бұдан әрі ӨӨСЖ – Қазақстан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агенттігінің интернет-ресурсында орналасқан 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өнімдердің (тауарлардың, қызметтердің) статистикалық жіктеуші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Здесь и далее СКПП – Статистический классификатор промышленной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продукции (товаров, услуг), расположенный на интернет-ресурсе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Агентства Республики Казахстан по статистике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00"/>
      </w:tblGrid>
      <w:tr>
        <w:trPr>
          <w:trHeight w:val="30" w:hRule="atLeast"/>
        </w:trPr>
        <w:tc>
          <w:tcPr>
            <w:tcW w:w="13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9"/>
              <w:gridCol w:w="5151"/>
            </w:tblGrid>
            <w:tr>
              <w:trPr>
                <w:trHeight w:val="30" w:hRule="atLeast"/>
              </w:trPr>
              <w:tc>
                <w:tcPr>
                  <w:tcW w:w="76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4. Есепті тоқсанда заттай көріністегі өнім өндірісі өсуінің немесе төмендеуінің негізгі себептерін көрсетіңіз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Укажите основные причины роста или спада производства продукции в натуральном выражении в отчетном квартале</w:t>
                  </w:r>
                </w:p>
              </w:tc>
              <w:tc>
                <w:tcPr>
                  <w:tcW w:w="51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</w:tblPr>
                  <w:tblGrid>
                    <w:gridCol w:w="2300"/>
                    <w:gridCol w:w="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Толтыру үлгісі:</w:t>
                        </w: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Пример заполнения:</w:t>
                        </w:r>
                      </w:p>
                    </w:tc>
                    <w:tc>
                      <w:tcPr>
                        <w:tcW w:w="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auto"/>
                          <w:tblInd w:w="115" w:type="dxa"/>
                          <w:tblBorders>
                            <w:top w:val="single" w:color="cfcfcf" w:sz="5"/>
                            <w:left w:val="single" w:color="cfcfcf" w:sz="5"/>
                            <w:bottom w:val="single" w:color="cfcfcf" w:sz="5"/>
                            <w:right w:val="single" w:color="cfcfcf" w:sz="5"/>
                            <w:insideH w:val="none"/>
                            <w:insideV w:val="none"/>
                          </w:tblBorders>
                        </w:tblPr>
                        <w:tblGrid>
                          <w:gridCol w:w="2073"/>
                        </w:tblGrid>
                        <w:tr>
                          <w:trPr>
                            <w:trHeight w:val="585" w:hRule="atLeast"/>
                          </w:trPr>
                          <w:tc>
                            <w:tcPr>
                              <w:tcW w:w="2073" w:type="dxa"/>
                              <w:tcBorders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1, 2, ...,9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</w:tbl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9"/>
        <w:gridCol w:w="1435"/>
        <w:gridCol w:w="1834"/>
        <w:gridCol w:w="1834"/>
        <w:gridCol w:w="1834"/>
        <w:gridCol w:w="1834"/>
      </w:tblGrid>
      <w:tr>
        <w:trPr>
          <w:trHeight w:val="30" w:hRule="atLeast"/>
        </w:trPr>
        <w:tc>
          <w:tcPr>
            <w:tcW w:w="4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ӨӨСЖ бойынша өнім түрлерінің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продукции по СКПП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ӨӨСЖ коды (респондент 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СКПП (заполняется респондентом)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 себептері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роста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Төмендеу себептері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спада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тоқсандағы деңгейге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уровню предыдущего квартала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жылғы тиісті тоқсандағы деңгейге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уровню соответствующего квартала предыдущего года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тоқсандағы деңгейге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уровню предыдущего квартала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жылғы тиісті тоқсандағы деңгейге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уровню соответствующего квартала предыдущего года</w:t>
            </w:r>
          </w:p>
        </w:tc>
      </w:tr>
      <w:tr>
        <w:trPr>
          <w:trHeight w:val="75" w:hRule="atLeast"/>
        </w:trPr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0"/>
        <w:gridCol w:w="6460"/>
      </w:tblGrid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Ескерту: осы бөлім өнiм өндiрiсі өсуінің немесе төмендеуінің негiзгi себептерiнiң анықтамалығына сәйкес толтырылады:</w:t>
            </w:r>
          </w:p>
        </w:tc>
        <w:tc>
          <w:tcPr>
            <w:tcW w:w="6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данный раздел заполняется в соответствии со справочником основных причин роста или спада производства продукции:</w:t>
            </w:r>
          </w:p>
        </w:tc>
      </w:tr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Шикізаттың түсуі</w:t>
            </w:r>
          </w:p>
        </w:tc>
        <w:tc>
          <w:tcPr>
            <w:tcW w:w="6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Поступление сырья</w:t>
            </w:r>
          </w:p>
        </w:tc>
      </w:tr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Сұраныс (тапсырыстардың, келiсiм шарттардың, шарттардың, өткiзу нарығының артуы немесе азаюы)</w:t>
            </w:r>
          </w:p>
        </w:tc>
        <w:tc>
          <w:tcPr>
            <w:tcW w:w="6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Спрос (увеличение или уменьшение заказов, договоров, контрактов, рынка сбыта)</w:t>
            </w:r>
          </w:p>
        </w:tc>
      </w:tr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Қайта өңделетiн шикiзаттағы металдардың мөлшері</w:t>
            </w:r>
          </w:p>
        </w:tc>
        <w:tc>
          <w:tcPr>
            <w:tcW w:w="6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Содержание металла в перерабатываемом сырье</w:t>
            </w:r>
          </w:p>
        </w:tc>
      </w:tr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Кәсiпорынды жөндеу, қайта жаңарту</w:t>
            </w:r>
          </w:p>
        </w:tc>
        <w:tc>
          <w:tcPr>
            <w:tcW w:w="6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Ремонт, реконструкция предприятия</w:t>
            </w:r>
          </w:p>
        </w:tc>
      </w:tr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Меншікті айналым қаражаттарының жетіспеушілігі</w:t>
            </w:r>
          </w:p>
        </w:tc>
        <w:tc>
          <w:tcPr>
            <w:tcW w:w="6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Недостаток собственных оборотных средств</w:t>
            </w:r>
          </w:p>
        </w:tc>
      </w:tr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Шикізаттың болмауы</w:t>
            </w:r>
          </w:p>
        </w:tc>
        <w:tc>
          <w:tcPr>
            <w:tcW w:w="6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Отсутствие сырья</w:t>
            </w:r>
          </w:p>
        </w:tc>
      </w:tr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Апатты жағдай</w:t>
            </w:r>
          </w:p>
        </w:tc>
        <w:tc>
          <w:tcPr>
            <w:tcW w:w="6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Аварийная ситуация</w:t>
            </w:r>
          </w:p>
        </w:tc>
      </w:tr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Өзге де</w:t>
            </w:r>
          </w:p>
        </w:tc>
        <w:tc>
          <w:tcPr>
            <w:tcW w:w="6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Прочие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Есепті тоқсанда өзі өндірген жөнелтілген өнімдер көлемін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кәсіпорынның </w:t>
      </w:r>
      <w:r>
        <w:rPr>
          <w:rFonts w:ascii="Times New Roman"/>
          <w:b/>
          <w:i w:val="false"/>
          <w:color w:val="000000"/>
          <w:sz w:val="28"/>
        </w:rPr>
        <w:t>қолданыстағы бағасымен (ҚҚС-сыз және акциздерсіз)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көрсетіңіз, мың теңгемен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объем отгруженной в отчетном квартале продукции собственного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производства в действующих ценах предприятия (без НДС и акцизов),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тысячах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7"/>
        <w:gridCol w:w="1925"/>
        <w:gridCol w:w="1926"/>
        <w:gridCol w:w="1926"/>
        <w:gridCol w:w="1926"/>
      </w:tblGrid>
      <w:tr>
        <w:trPr>
          <w:trHeight w:val="30" w:hRule="atLeast"/>
        </w:trPr>
        <w:tc>
          <w:tcPr>
            <w:tcW w:w="5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нарыққа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внутренний рынок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сатып алулар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закупкам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компаниялардың сатып алулары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закупкам национальных компаний</w:t>
            </w:r>
          </w:p>
        </w:tc>
      </w:tr>
      <w:tr>
        <w:trPr>
          <w:trHeight w:val="30" w:hRule="atLeast"/>
        </w:trPr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Жөнелтілген өнім (тауар, қызмет) көлемі –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отгруженной продукции (товаров, услуг) – всего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өнеркәсіптік сипаттағы қызметтер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него объем услуг промышленного характера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 Есепті тоқсанда заттай көріністегі өзі өндірген жөнелтілген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өнімдер </w:t>
      </w:r>
      <w:r>
        <w:rPr>
          <w:rFonts w:ascii="Times New Roman"/>
          <w:b/>
          <w:i w:val="false"/>
          <w:color w:val="000000"/>
          <w:sz w:val="28"/>
        </w:rPr>
        <w:t>көлемін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объем отгруженной в отчетном квартале продукции собственного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производства в натуральном выражении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9"/>
        <w:gridCol w:w="1438"/>
        <w:gridCol w:w="1249"/>
        <w:gridCol w:w="1585"/>
        <w:gridCol w:w="1585"/>
        <w:gridCol w:w="1599"/>
        <w:gridCol w:w="1625"/>
      </w:tblGrid>
      <w:tr>
        <w:trPr>
          <w:trHeight w:val="30" w:hRule="atLeast"/>
        </w:trPr>
        <w:tc>
          <w:tcPr>
            <w:tcW w:w="3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ӨӨСЖ бойынша өнім түрлерінің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продукции по СКПП</w:t>
            </w:r>
          </w:p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ӨӨСЖ коды (респондент 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СКПП (заполняется респондентом)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нарыққа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внутренний рынок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сатып алулар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закупкам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компаниялардың сатып алулары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закупкам национальных компаний</w:t>
            </w:r>
          </w:p>
        </w:tc>
      </w:tr>
      <w:tr>
        <w:trPr>
          <w:trHeight w:val="30" w:hRule="atLeast"/>
        </w:trPr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                      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Наименование_____________________   Адрес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Телефон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   </w:t>
      </w:r>
      <w:r>
        <w:rPr>
          <w:rFonts w:ascii="Times New Roman"/>
          <w:b/>
          <w:i w:val="false"/>
          <w:color w:val="000000"/>
          <w:sz w:val="28"/>
        </w:rPr>
        <w:t>Электрондық почта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 мекенжайы_________________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аты-жөні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фамилия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тегі, аты және әкесінің аты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фамилия, имя и отчество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фамилия, имя и отчество 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Мөрдің орны (бар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Место для печати (при наличии)</w:t>
      </w:r>
    </w:p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статистической форме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«Отчет предприятия о производстве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отгрузке продукции (товаров, услуг)»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(код 0311102, индекс 1-П,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периодичность квартальная)     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Перечень продукции по отраслям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промышленности для раздела 6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4"/>
        <w:gridCol w:w="11306"/>
      </w:tblGrid>
      <w:tr>
        <w:trPr>
          <w:trHeight w:val="51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ОКЭД, СКПП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продукции</w:t>
            </w:r>
          </w:p>
        </w:tc>
      </w:tr>
      <w:tr>
        <w:trPr>
          <w:trHeight w:val="39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Добыча угля и лигнита</w:t>
            </w:r>
          </w:p>
        </w:tc>
      </w:tr>
      <w:tr>
        <w:trPr>
          <w:trHeight w:val="21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 каменный, тыс. тонн</w:t>
            </w:r>
          </w:p>
        </w:tc>
      </w:tr>
      <w:tr>
        <w:trPr>
          <w:trHeight w:val="21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05201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Лигнит (уголь бурый),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Добыча сырой нефти и природного газа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061010100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сырая (природная смесь углеводородов), включая нефть, полученную из минералов битуминозных,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061010200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 газовый,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062010200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природный (естественный) в газообразном состоянии, млн. куб. м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Добыча металлических руд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071010110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железные неагломерированные,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071010210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железные агломерированные,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071010230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Окатыши железорудные,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072911100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медные,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072911200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Концентраты медные,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072911300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 в медном концентрате, тыс. тонн</w:t>
            </w:r>
          </w:p>
        </w:tc>
      </w:tr>
      <w:tr>
        <w:trPr>
          <w:trHeight w:val="15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072911400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медно-цинковые, тыс. тонн</w:t>
            </w:r>
          </w:p>
        </w:tc>
      </w:tr>
      <w:tr>
        <w:trPr>
          <w:trHeight w:val="10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072913100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алюминиевые (бокситы),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072914220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Концентраты золотосодержащие, тыс. тонн</w:t>
            </w:r>
          </w:p>
        </w:tc>
      </w:tr>
      <w:tr>
        <w:trPr>
          <w:trHeight w:val="21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072915230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в свинцовом концентрате, тыс. тонн</w:t>
            </w:r>
          </w:p>
        </w:tc>
      </w:tr>
      <w:tr>
        <w:trPr>
          <w:trHeight w:val="21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072915240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свинцово-цинковые,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072915320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Концентраты цинковые,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072915330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 в цинковом концентрате,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072919210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марганцевые,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072919410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хромовые,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072919420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Концентраты хромовые, тыс. тонн</w:t>
            </w:r>
          </w:p>
        </w:tc>
      </w:tr>
      <w:tr>
        <w:trPr>
          <w:trHeight w:val="31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отрасли горнодобывающей промышленности</w:t>
            </w:r>
          </w:p>
        </w:tc>
      </w:tr>
      <w:tr>
        <w:trPr>
          <w:trHeight w:val="22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081112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Гранит, песчаник и камень для памятников, отделки или строительства прочий, тыс. куб. м</w:t>
            </w:r>
          </w:p>
        </w:tc>
      </w:tr>
      <w:tr>
        <w:trPr>
          <w:trHeight w:val="27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Известняк и гипс, тыс. тонн</w:t>
            </w:r>
          </w:p>
        </w:tc>
      </w:tr>
      <w:tr>
        <w:trPr>
          <w:trHeight w:val="27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081211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Пески природные, тыс. куб. м</w:t>
            </w:r>
          </w:p>
        </w:tc>
      </w:tr>
      <w:tr>
        <w:trPr>
          <w:trHeight w:val="31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081212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Гранулы, крошка каменная и порошок каменный; галька, гравий, щебень или камень дробленный, тыс. куб. м</w:t>
            </w:r>
          </w:p>
        </w:tc>
      </w:tr>
      <w:tr>
        <w:trPr>
          <w:trHeight w:val="24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08122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Глины и каолин, тыс. тонн</w:t>
            </w:r>
          </w:p>
        </w:tc>
      </w:tr>
      <w:tr>
        <w:trPr>
          <w:trHeight w:val="24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089111110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фосфатное дробленое, тыс. тонн</w:t>
            </w:r>
          </w:p>
        </w:tc>
      </w:tr>
      <w:tr>
        <w:trPr>
          <w:trHeight w:val="24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089111120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фосфатное тонкого помола, тыс. тонн</w:t>
            </w:r>
          </w:p>
        </w:tc>
      </w:tr>
      <w:tr>
        <w:trPr>
          <w:trHeight w:val="24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089929400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Асбест,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продуктов питания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скота крупного рогатого, свиней, овец, коз, лошадей и животных семейства лошадиных, свежее или охлажденное,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 щипаная, шкуры и кожи сырые скота крупного рогатого или животных семейства лошадиных, овец и коз, тонн</w:t>
            </w:r>
          </w:p>
        </w:tc>
      </w:tr>
      <w:tr>
        <w:trPr>
          <w:trHeight w:val="27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 домашней, свежее или охлажденное, тонн</w:t>
            </w:r>
          </w:p>
        </w:tc>
      </w:tr>
      <w:tr>
        <w:trPr>
          <w:trHeight w:val="24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101314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Колбасы и изделия аналогичные из мяса, субпродуктов мясных или крови животных, тонн</w:t>
            </w:r>
          </w:p>
        </w:tc>
      </w:tr>
      <w:tr>
        <w:trPr>
          <w:trHeight w:val="27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свежая, охлажденная или мороженая, тонн</w:t>
            </w:r>
          </w:p>
        </w:tc>
      </w:tr>
      <w:tr>
        <w:trPr>
          <w:trHeight w:val="27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фруктовые и овощные, тыс.литров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104124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подсолнечное нерафинированное,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104126100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рапсовое нерафинированное,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104154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подсолнечное рафинированное и его фракции, но без изменения химического состава,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104155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хлопковое рафинированное и его фракции, но без изменения химического состава,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Маргарин и продукты аналогичные,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обработанное жидкое и сливки,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106112300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 полуобрушенный или полностью обрушенный, включая "камолино",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из культур зерновых и растительная; смеси из них тонкого помола,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Крупа, мука грубого помола и гранулы и продукты из культур зерновых прочие,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свежий,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Макароны, лапша, кускус и изделия мучные аналогичные,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Сахар-сырец или сахар рафинированный тростниковый или свекловичный; патока (меласса),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Шоколад, изделия кондитерские из шоколада и сахара,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и чай переработанные,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напитков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110110210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тыс.литров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110110630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спирт питьевой с содержанием спирта по объему менее 45,4%, тыс.литров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110110810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Ликеры, тыс.литров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110211300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Шампанское, тыс.литров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110212100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 виноградное натуральное, тыс.литров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кроме осадков и отходов пивоварения, тыс.литров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минеральные и газированные неподслащенные и неароматизированные, тыс.литров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110719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Напитки безалкогольные прочие, тыс.литров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табачных изделий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Сигары, черуты (сигары с обрезанными концами), сигарильи (сигары тонкие), сигареты, папиросы из табака или его заменителей, млн.штук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текстильных изделий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131025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Хлопок, кардо- и гребнечесаный,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131050300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Пряжа шерстяная кардочесаная, не расфасованная для розничной продажи,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131050400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Пряжа шерстяная гребнечесаная, не расфасованная для розничной продажи,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Пряжа хлопчатобумажная из волокон гребнечесаных и негребнечесаных (кроме ниток швейных), расфасованная или не расфасованная для розничной продажи,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132012100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из шерсти кардочесаной, тыс.кв.м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хлопчатобумажные, тыс.кв.м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Белье постельное, тыс.штук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Ковры и изделия ковровые, тыс.кв.м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одежды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Одежда верхняя прочая, кроме трикотажной, мужская или для мальчиков,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Одежда верхняя прочая, кроме трикотажной, женская или для девочек,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141943330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Шляпы и уборы головные прочие, из меха натурального, тыс.штук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143110600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Hоски трикотажные машинного или ручного вязания, тыс.пар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Свитеры, джемперы, пуловеры, кардиганы, жилеты и изделия аналогичные трикотажные машинного или ручного вязания,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кожаной и относящейся к ней продукции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 из шкур скота крупного рогатого или шкур животных семейства лошадиных без волосяного покрова, тыс.кв.дм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 из шкур овечьих, козьих и свиных, без волосяного покрова, тыс.кв.дм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Обувь, кроме спортивной, защитной и ортопедической, тыс.пар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Лесоматериалы, продольно распиленные или расколотые, разрезанные на части или раскроенные, толщиной более 6 мм; шпалы деревянные железнодорожные или трамвайные, непропитанные, тыс. куб. м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162114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 древесно-волокнистые из древесины и материалов одревесневших прочих, тыс.кв.м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Окна и их рамы, двери застекленные и их рамы, двери и их рамы и пороги, деревянные, тыс.кв.м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Конструкции строительные сборные деревянные,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бумаги и бумажной продукции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и картон гофрированные перфорированные, в рулонах или листах,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172113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Коробки, ящики и сумки из бумаги или картона гофрированных, кг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туалетная, платки носовые, салфетки и полотенца гигиенические или косметические, скатерти и салфетки столовые, из массы бумажной, бумаги, ваты целлюлозной или полотна из волокна целлюлозного, кг</w:t>
            </w:r>
          </w:p>
        </w:tc>
      </w:tr>
      <w:tr>
        <w:trPr>
          <w:trHeight w:val="7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Обои, тыс.кв.м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Этикетки и ярлыки бумажные или картонные, кг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кокса и продуктов нефтепереработки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 и полукокс из угля каменного, лигнита или торфа; уголь ретортный,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моторное (бензин, в том числе авиационный),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192024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Керосин,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192026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Газойли (топливо дизельное),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192028910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 топочный,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192032920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Углеводородные сжиженные газы,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продуктов химической промышленности</w:t>
            </w:r>
          </w:p>
        </w:tc>
      </w:tr>
      <w:tr>
        <w:trPr>
          <w:trHeight w:val="22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201212150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Триоксид хрома (ангидрид хромовый), тонн</w:t>
            </w:r>
          </w:p>
        </w:tc>
      </w:tr>
      <w:tr>
        <w:trPr>
          <w:trHeight w:val="22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201212191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Окись хрома, тонн</w:t>
            </w:r>
          </w:p>
        </w:tc>
      </w:tr>
      <w:tr>
        <w:trPr>
          <w:trHeight w:val="22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201223310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Дубитель хромовый, тонн</w:t>
            </w:r>
          </w:p>
        </w:tc>
      </w:tr>
      <w:tr>
        <w:trPr>
          <w:trHeight w:val="22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201321600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Фосфор, тонн</w:t>
            </w:r>
          </w:p>
        </w:tc>
      </w:tr>
      <w:tr>
        <w:trPr>
          <w:trHeight w:val="22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201324331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серная в моногидрате, тонн</w:t>
            </w:r>
          </w:p>
        </w:tc>
      </w:tr>
      <w:tr>
        <w:trPr>
          <w:trHeight w:val="12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201324550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ортофосфорная (фосфорная) и кислоты полифосфорные, тонн</w:t>
            </w:r>
          </w:p>
        </w:tc>
      </w:tr>
      <w:tr>
        <w:trPr>
          <w:trHeight w:val="22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201342700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Трифосфат натрия (триполифосфат натрия), тонн</w:t>
            </w:r>
          </w:p>
        </w:tc>
      </w:tr>
      <w:tr>
        <w:trPr>
          <w:trHeight w:val="22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201351310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Бихромат натрия (хромпик натриевый), тонн</w:t>
            </w:r>
          </w:p>
        </w:tc>
      </w:tr>
      <w:tr>
        <w:trPr>
          <w:trHeight w:val="22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201474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этиловый неденатурированный, с содержанием спирта по объему 80% и более, тыс.литров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201475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этиловый и спирт денатурированный прочий любой крепости, тыс.литров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азотная, кислота сульфоазотная, аммиак,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азотные, минеральные или химические,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20154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фосфорные, минеральные или химические,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Полимеры этилена в первичных формах,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Полимеры стирола в первичных формах, тонн</w:t>
            </w:r>
          </w:p>
        </w:tc>
      </w:tr>
      <w:tr>
        <w:trPr>
          <w:trHeight w:val="15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20163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Полимеры винилхлорида или олефинов галогенированных прочих в первичных формах, тонн</w:t>
            </w:r>
          </w:p>
        </w:tc>
      </w:tr>
      <w:tr>
        <w:trPr>
          <w:trHeight w:val="61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Полиацетали, полиэфиры спиртов прочие и смолы эпоксидные в первичных формах; поликарбонаты, смолы алкидные, полиаллилэфиры и полиэфиры прочие в первичных формах,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Пластмассы в первичных формах прочие; смолы ионообменные, тонн</w:t>
            </w:r>
          </w:p>
        </w:tc>
      </w:tr>
      <w:tr>
        <w:trPr>
          <w:trHeight w:val="45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202012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Гербициды прочие, расфасованные в формы или упаковки для торговли розничной или представленные в виде готовых препаратов или изделий, усл.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моющие, тонн</w:t>
            </w:r>
          </w:p>
        </w:tc>
      </w:tr>
      <w:tr>
        <w:trPr>
          <w:trHeight w:val="43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взрывчатые готовые; шнуры бикфордовы; запалы; взрыватели и шнуры детонирующие; электродетонаторы; фейерверки, кг</w:t>
            </w:r>
          </w:p>
        </w:tc>
      </w:tr>
      <w:tr>
        <w:trPr>
          <w:trHeight w:val="27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основных фармацевтических продуктов</w:t>
            </w:r>
          </w:p>
        </w:tc>
      </w:tr>
      <w:tr>
        <w:trPr>
          <w:trHeight w:val="21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салициловая, кислота О-ацетилсалициловая; их соли и эфиры сложные, кг</w:t>
            </w:r>
          </w:p>
        </w:tc>
      </w:tr>
      <w:tr>
        <w:trPr>
          <w:trHeight w:val="40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Лизин, кислота глютаминовая и их соли; соли четвертичные и гидроксиды аммония; фосфоаминолипиды; амиды, их производные и соли, кг</w:t>
            </w:r>
          </w:p>
        </w:tc>
      </w:tr>
      <w:tr>
        <w:trPr>
          <w:trHeight w:val="27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21103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Лактоны, не включенные в другие группировки; соединения гетероциклические только с гетероатомами азота, содержащими неконденсированное пиразольное кольцо, пиримидиновое кольцо, пиперазиновое кольцо, неконденсированное триазиновое кольцо или фенотиазиновую систему неконденсированных колец кислоты; нуклеиновые и их соли; гидантоин и его производные, кг</w:t>
            </w:r>
          </w:p>
        </w:tc>
      </w:tr>
      <w:tr>
        <w:trPr>
          <w:trHeight w:val="34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21104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Сахара, химически чистые, не включенные в другие группировки, эфиры сахаров простые и сложные и их соли, не включенные в другие группировки, кг</w:t>
            </w:r>
          </w:p>
        </w:tc>
      </w:tr>
      <w:tr>
        <w:trPr>
          <w:trHeight w:val="27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Провитамины, витамины и гормоны; гликозиды, алкалоиды растительные, их соли; антибиотики, кг</w:t>
            </w:r>
          </w:p>
        </w:tc>
      </w:tr>
      <w:tr>
        <w:trPr>
          <w:trHeight w:val="27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21106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 и органы прочие, их экстракты и прочие вещества человека или животного, не включенные в другие группировки, кг</w:t>
            </w:r>
          </w:p>
        </w:tc>
      </w:tr>
      <w:tr>
        <w:trPr>
          <w:trHeight w:val="27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Лекарства, тыс. тенге</w:t>
            </w:r>
          </w:p>
        </w:tc>
      </w:tr>
      <w:tr>
        <w:trPr>
          <w:trHeight w:val="27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фармацевтические прочие, тыс. тенге</w:t>
            </w:r>
          </w:p>
        </w:tc>
      </w:tr>
      <w:tr>
        <w:trPr>
          <w:trHeight w:val="27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22193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Трубы, трубки, рукава и шланги из резины (кроме эбонита), кг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221940500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Ленты резиновые конвейерные, кг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Трубы, трубки, рукава и шланги и их фитинги из пластмасс, кг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22213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Плиты, листы, пленка, фольга и полосы из пластмасс, неармированные или некомбинированные с материалами прочими, кг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222314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Двери, окна, коробки для дверей и рамы оконные, пороги для дверей, ставни, жалюзи и изделия аналогичные и их части из пластмасс, кг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прочей не металлической минеральной продукции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232012370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Кирпичи керамические огнеупорные, блоки, плитки и изделия аналогичные керамические огнеупорные, содержащие более 50 мас.% глинозема (Al2O3), кремнезема (SiO2), их смеси или соединения, прочие,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232012900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Кирпичи огнеупорные, блоки, плитки и изделия аналогичные керамические огнеупорные прочие,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Плитки и плиты керамические, кв.м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233211100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Кирпичи керамические неогнеупорные строительные, кроме изделий из муки каменной кремнеземистой или земель диатомитовых, тыс. куб. м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234111300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Посуда столовая и кухонная из фарфора, кг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Цемент, тыс.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Известь гашенная, негашеная и гидравлическая,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конструкций сборные для строительства, в том числе гражданского, из цемента, бетона или камня искусственного,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Конструкции строительные сборные из бетона,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236210510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Гипсокартон, кв.м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 товарный,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Растворы строительные,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236512300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Листы, панели, плитки и изделия аналогичные из асбестоцемента, фиброцемента с волокнами целлюлозы, волокнами растительными, полимерами синтетическими, стекловолокном, волокнами синтетическими, кв.м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236512500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Трубы, трубки и фитинги к ним из асбестоцемента, фиброцемента с волокнами целлюлозы, волокнами растительными, полимерами синтетическими, стекловолокном, волокнами синтетическими, тонн</w:t>
            </w:r>
          </w:p>
        </w:tc>
      </w:tr>
      <w:tr>
        <w:trPr>
          <w:trHeight w:val="45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239912530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кровельные или облицовочные из асфальта или материалов аналогичных, в рулонах, тыс.кв.м</w:t>
            </w:r>
          </w:p>
        </w:tc>
      </w:tr>
      <w:tr>
        <w:trPr>
          <w:trHeight w:val="6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Металлургическая промышленность 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241012200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Феррохром,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241012430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Ферросилиций,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241012450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Ферросиликомарганец,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241012530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Ферросиликохром,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241031100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 оцинкованный,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241051100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Жесть белая и прокат листовой луженый,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244110320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Серебро аффинированное, кг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244110390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Серебро необработанное прочее, кг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244120310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 в виде порошка, кг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244120320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 аффинированное, кг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244120390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 необработанное прочее, кг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244211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 необработанный,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244312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 необработанный,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244413300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 рафинированная необработанная, нелегированная,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готовых металлических изделий, кроме машин и оборудования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Металлоконструкции строительные сборные,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252111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Радиаторы для центрального отопления, без нагрева электрического, из металлов черных,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252112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центрального отопления для производства горячей воды или пара с низким давлением,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252911310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Резервуары для нефти и нефтепродуктов,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259911100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Раковины и мойки из металлов черных, тыс.штук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компьютеров, электронной и оптической продукции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262013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вычислительные цифровые, содержащие в одном корпусе, по крайней мере, центральный процессор и устройство ввода и вывода, комбинированные или размещенные в отдельных блоках,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Приемники телевизионные, объединенные или нет с приемниками радиовещательными или звуко- или видеозаписывающей или воспроизводящей аппаратурой,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264032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Магнитофоны и аппаратура звукозаписывающая прочая,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265152300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для измерения расхода или уровня жидкостей электронные,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265163500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Счетчики жидкости (включая калиброванные),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265163700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Счетчики электроэнергии (включая калиброванные),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электрического оборудования</w:t>
            </w:r>
          </w:p>
        </w:tc>
      </w:tr>
      <w:tr>
        <w:trPr>
          <w:trHeight w:val="21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Трансформаторы электрические, тыс.кВа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272021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Аккумуляторы электрические свинцово-кислотные для запуска поршневых двигателей,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275113300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стиральные полностью автоматические емкостью не более 10 кг сухого белья,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27905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Конденсаторы электрические,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машин и оборудования, не включенных в другие категории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Hасосы центробежные для перекачки жидкостей; насосы прочие,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Подшипники шариковые или роликовые, тонн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для сельского и лесного хозяйства прочие,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283031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Плуги,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283059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уборочные и молотилки, не включенные в другие группировки,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горнодобывающей промышленности,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обработки продуктов пищевых, напитков и изделий табачных, кроме ее частей,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289422300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стиральные бытовые или для прачечных, емкостью более 10 кг,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289422400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отжима белья,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автотранспортных средств, трейлеров и полуприцепов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легковые пассажирские,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29103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для перевозки десяти или более человек,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грузовые,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специальные и специализированные,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и полуприцепы; контейнеры,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прочих транспортных средств</w:t>
            </w:r>
          </w:p>
        </w:tc>
      </w:tr>
      <w:tr>
        <w:trPr>
          <w:trHeight w:val="31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железнодорожные самоходные и вагоны трамвайные, автомотрисы и автодрезины (кроме транспортных средств для ремонта и технического обслуживания),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30203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подвижной прочий,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мебели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310011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для сидения специальная в основном с металлическим каркасом,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310012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для сидения в основном с деревянным каркасом,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310112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офисная деревянная,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кухонная,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310912350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Кровати деревянные,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310912500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деревянная для столовой и гостиной, штук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35111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Электроэнергия, тыс. кВт.ч</w:t>
            </w:r>
          </w:p>
        </w:tc>
      </w:tr>
      <w:tr>
        <w:trPr>
          <w:trHeight w:val="255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353011100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Теплоэнергия, тыс. Гкал</w:t>
            </w:r>
          </w:p>
        </w:tc>
      </w:tr>
    </w:tbl>
    <w:bookmarkStart w:name="z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августа 2013 года № 177  </w:t>
      </w:r>
    </w:p>
    <w:bookmarkEnd w:id="19"/>
    <w:bookmarkStart w:name="z5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«Отчет предприятия о производстве и отгрузке продукции</w:t>
      </w:r>
      <w:r>
        <w:br/>
      </w:r>
      <w:r>
        <w:rPr>
          <w:rFonts w:ascii="Times New Roman"/>
          <w:b/>
          <w:i w:val="false"/>
          <w:color w:val="000000"/>
        </w:rPr>
        <w:t>
(товаров, услуг)» (код 0311102, индекс 1-П,</w:t>
      </w:r>
      <w:r>
        <w:br/>
      </w:r>
      <w:r>
        <w:rPr>
          <w:rFonts w:ascii="Times New Roman"/>
          <w:b/>
          <w:i w:val="false"/>
          <w:color w:val="000000"/>
        </w:rPr>
        <w:t>
периодичность квартальная)</w:t>
      </w:r>
    </w:p>
    <w:bookmarkEnd w:id="20"/>
    <w:bookmarkStart w:name="z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общегосударственного статистического наблюдения «Отчет предприятия о производстве и отгрузке продукции (товаров, услуг)» (код 0311102, индекс 1-П, периодичность квартальная) (далее - Инструкция) разработана в соответствии с 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«Отчет предприятия о производстве и отгрузке продукции (товаров, услуг)» (код 0311102, индекс 1-П, периодичность квартальная).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незавершенное производство – это продукция, не законченная изготовлением в отдельных структурных подразделениях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объем отгруженной продукции – это стоимость продукции, фактически отгруженной в отчетном периоде потребителям (включая продукцию, сданную по акту заказчикам на месте), выполненных работ и услуг промышленного характера, принятых заказчиком и оформленных в установленном порядке доверенностями и пропусками, независимо от того, поступили деньги на счет предприятия или 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внутризаводской оборот – это выработанные предприятием готовые изделия и полуфабрикаты в натуральном и стоимостном выражениях, которые используются предприятием на собственные промышленно-производственные нужды (кроме продукции, зачисленной в состав основных средств данного предприятия);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производство промышленной продукции в натуральном выражении - это валовой выпуск продукции, то есть выпуск с учетом продукции, израсходованной на промышленно-производственные нужды внутри данного предприятия (внутризаводского оборота) и выработанной из давальческого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закупки – это приобретение заказчиками на платной основе товаров, работ, услуг, необходимых для обеспечения функционирования, а также выполнения государственных функций либо уставной деятельности заказчика, осуществляемое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закупках, а также гражданским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Казахстан, за исключением услуг, приобретаемых у физических лиц по трудовым договорам либо у физических лиц, не являющихся субъектами предпринимательской деятельности, по договорам возмездного оказания услуг, в рамках выполнения государственного задания, а также внесения взносов (вкладов), в том числе в уставный капитал вновь создаваемых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объем произведенной продукции (товаров, услуг) (товарный выпуск) – это стоимость всех выработанных предприятием готовых изделий (продуктов), полуфабрикатов своей выработки (как из своего сырья и материалов, так и из сырья и материалов заказчика), предназначенных для реализации на сторону, своему капитальному строительству и своим непромышленным подразделениям, выдачи своим работникам в счет оплаты труда, а также работ и услуг промышленного характера, выполненных по заказам;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давальческое сырье – это сырье, принадлежащее заказчику, переданное на промышленную переработку другим предприятиям для производства из него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Отчет представляется по месту фактического нахождения респондента.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нескольких цехов, находящихся в разных населенных пунктах, в разделе 1 следует указать тот населенный пункт, где производится наибольший объем промышленной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произведенной продукции (товаров, услуг) определяется в фактических отпускных ценах предприятий действующих в текущем году без налога на добавленную стоимость, акцизов и без внутризаводского оборота, незавершенного производства и стоимости давальческого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Продукция, изготовленная из давальческого сырья, в объем произведенной продукции (товаров, услуг) (графа 1 раздела 2) включается по стоимости обработки, то есть без учета стоимости давальческого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сырья, переданного на переработку другим предприятиям (графа 5 раздела 2), заполняют те предприятия, которые передают свою продукцию (как давальческое сырье) на промышленную переработку другим предприятиям для производства из него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продукции, использованной на собственные нужды (графа 3 раздела 2 и графа 4 раздела 3), следует указать по ее себестоимости. При этом, для электроэнергии, теплоэнергии и угля в графе 3 раздела 2 и графе 4 раздела 3 отражается только стоимость электроэнергии, теплоэнергии и угля, потребленных на выработку этих же видов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продукции, выработанной из давальческого сырья (графа 6 раздела 3) указывается по цене реализации предприятия-заказчика. В случае отсутствия цены реализации, следует совместно с работником органа статистики рассчитать стоимость продукции исходя из средней цены за единицу продукции по региону. Если отсутствует средняя цена по региону следует принять в расчет среднюю цену по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1, 7 раздела 3 показывается валовой выпуск, то есть выпуск с учетом продукции, использованной на собственные нужды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2 раздела 3 показывается стоимость товарного выпуска продукции, с учетом продукции произведенной из давальческого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отгруженной продукции отличается от объема произведенной продукции (товаров, услуг) на величину изменения остатков готовых изделий собственного производства на складе предприятия-изготовителя.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Производство продукции в натуральном выражении за соответствующий квартал предыдущего года (графа 7 раздела 3) заполняется: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структурных изменений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частичного изменения статистического классификатора промышленной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 услугам промышленного характера, включаемым в объем произведенной продукции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отдельные операции по частичной обработке материалов, деталей и узлов, по доведению до полной готовности изделий, изготовленных другими предприятиями (например, резка на стандартные изделия досок, стекла, бумаги, проволоки, шлифовка, оцинковка, штамповка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ремонт, модернизация и техническое обслуживание оборудования, транспортных средств, механизмов, приборов и другой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услуги, связанные с добычей нефти и газа: направленное бурение и перебурение, возвратно-поступательное бурение, строительство буровой вышки, ее ремонт и демонтаж, цементирование обсадных труб нефтяных и газовых скважин, выкачивание скважин, забивка и ликвидация скважин и так далее;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работы по переработке давальческого сырья (нефти на нефтеперерабатывающем предприятии, печатание в полиграфической промышленности; переработка сахарного тростника, сахарной свеклы для получения сахара; получение цветных металлов из металлолома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услуги по распределению электроэнергии, газообразного топлива по трубопроводам (кроме магистральных трубопроводов), воды, снабжению паром и горячей водой. При этом следует учесть, что в объем услуг включаются только «чистые услуги» (услуги по передаче, по продаже электроэнергии, по распределению электроэнергии, по снабжению паром и горячей водой, по сбору и подъему воды, по очистке воды, по распределению воды, по распределению и продаже топлива газообразного трубопроводного), то есть без стоимости электроэнергии, теплоэнергии, воды,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Представление данной статистической формы осуществляется на бумажном носителе и в электронном формате. Заполнение статистической формы в электронном формате осуществляется посредством использования программного обеспечения, размещенного в разделе «Отчеты on-line» на Интернет-ресурсе Агентства Республики Казахстан по статистике (www.stat.gov.kz).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Раздел 2 «Объемы произведенной продукции и оказанных услуг в действующих ценах предприятия без НДС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акцизов»: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1, 2, 3, 4, 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Раздел 3 «Производство продукции в натуральном выражении и объемы произведенной продукции в стоимостном выражении»: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3;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1, 2, 3, 4, 5, 6, 7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Код вида деятельности по ОКЭД до 4-х знаков графы 1 раздела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1651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продукции, совпадающих с кодом вида деятельности по ОКЭД до 4-х первых знаков графы 2 раздела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Раздел 5 «Объем отгруженной продукции собственного производства в действующих ценах предприятия без НДС и акцизов» и раздел 6 «Объем отгруженной продукции собственного производства в натуральном выражении»: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1651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граф 3, 4.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 на добавленную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Номенклатура видов экономической деятельности (ОКЭД 5-ти значный)</w:t>
      </w:r>
    </w:p>
    <w:bookmarkStart w:name="z7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августа 2013 года № 177 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80"/>
        <w:gridCol w:w="1254"/>
        <w:gridCol w:w="1280"/>
        <w:gridCol w:w="1280"/>
        <w:gridCol w:w="1460"/>
        <w:gridCol w:w="1300"/>
        <w:gridCol w:w="3"/>
        <w:gridCol w:w="1839"/>
        <w:gridCol w:w="1884"/>
        <w:gridCol w:w="1520"/>
      </w:tblGrid>
      <w:tr>
        <w:trPr>
          <w:trHeight w:val="7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 7 тамызындағы № 177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органдарына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Представляется территориальному органу статистики </w:t>
            </w:r>
          </w:p>
        </w:tc>
        <w:tc>
          <w:tcPr>
            <w:tcW w:w="0" w:type="auto"/>
            <w:gridSpan w:val="7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658"/>
              <w:gridCol w:w="779"/>
              <w:gridCol w:w="779"/>
              <w:gridCol w:w="780"/>
              <w:gridCol w:w="936"/>
              <w:gridCol w:w="3128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часах (нужное обвести)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6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7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7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31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18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сайте www.stat.gov.kz </w:t>
            </w:r>
          </w:p>
        </w:tc>
        <w:tc>
          <w:tcPr>
            <w:tcW w:w="0" w:type="auto"/>
            <w:gridSpan w:val="7"/>
            <w:vMerge/>
            <w:tcBorders>
              <w:top w:val="nil"/>
            </w:tcBorders>
          </w:tcPr>
          <w:p/>
        </w:tc>
      </w:tr>
      <w:tr>
        <w:trPr>
          <w:trHeight w:val="120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 тапсырмау, уақтылы тапсырмау және дәйексіз деректерді беру «Әкімшілік құқық бұзушылық туралы» Қазақстан Республикасы Кодексінің 381-бабында 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правонарушением, предусмотренным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«Об административных правонарушениях».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0321101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0321101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Кәсіпорынның өнім (тауар, қызмет) өндіру және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жөнелту туралы есебі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Отчет предприятия о производстве и отгрузке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продукции (товаров, услуг)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74"/>
              <w:gridCol w:w="612"/>
            </w:tblGrid>
            <w:tr>
              <w:trPr>
                <w:trHeight w:val="480" w:hRule="atLeast"/>
              </w:trPr>
              <w:tc>
                <w:tcPr>
                  <w:tcW w:w="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92"/>
              <w:gridCol w:w="303"/>
              <w:gridCol w:w="304"/>
              <w:gridCol w:w="310"/>
            </w:tblGrid>
            <w:tr>
              <w:trPr>
                <w:trHeight w:val="480" w:hRule="atLeast"/>
              </w:trPr>
              <w:tc>
                <w:tcPr>
                  <w:tcW w:w="2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Қызметкерлерінің тізімдік саны 50 адамнан асатын, қызметінің негізгі түрі «Өнеркәсіп» (Экономикалық қызмет түрлерінің жалпы жіктеуішіне сәйкес - ЭҚЖЖ 05-33, 35-39) болып табылатын заңды тұлғалар және (немесе) олардың құрылымдық және оқшауланған бөлімшелері 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и обособленные подразделения с основным видом деятельности «Промышленность» (согласно кодам Общего классификатора видов экономической деятельности - ОКЭД 05-33, 35-39) со списочной численностью работающих свыше 50 человек.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кезеңнен кейінгі 1-күні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1 числа после отчетного периода</w:t>
            </w:r>
          </w:p>
        </w:tc>
      </w:tr>
      <w:tr>
        <w:trPr>
          <w:trHeight w:val="615" w:hRule="atLeast"/>
        </w:trPr>
        <w:tc>
          <w:tcPr>
            <w:tcW w:w="1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37"/>
              <w:gridCol w:w="430"/>
              <w:gridCol w:w="430"/>
              <w:gridCol w:w="430"/>
              <w:gridCol w:w="430"/>
              <w:gridCol w:w="431"/>
              <w:gridCol w:w="431"/>
              <w:gridCol w:w="431"/>
              <w:gridCol w:w="431"/>
              <w:gridCol w:w="431"/>
              <w:gridCol w:w="431"/>
              <w:gridCol w:w="437"/>
            </w:tblGrid>
            <w:tr>
              <w:trPr>
                <w:trHeight w:val="645" w:hRule="atLeast"/>
              </w:trPr>
              <w:tc>
                <w:tcPr>
                  <w:tcW w:w="4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47"/>
        <w:gridCol w:w="5353"/>
      </w:tblGrid>
      <w:tr>
        <w:trPr>
          <w:trHeight w:val="30" w:hRule="atLeast"/>
        </w:trPr>
        <w:tc>
          <w:tcPr>
            <w:tcW w:w="7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Өнеркәсіп өнімдерін өндірудің нақты орнын көрсетіңіз (кәсіпорынның тіркелген жеріне қарамастан) - облыс, қала, аудан, 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фактическое место производства промышленной продукции (независимо от места регистрации предприятия) - область, город, район, населенный пункт</w:t>
            </w:r>
          </w:p>
        </w:tc>
        <w:tc>
          <w:tcPr>
            <w:tcW w:w="5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913"/>
            </w:tblGrid>
            <w:tr>
              <w:trPr>
                <w:trHeight w:val="1920" w:hRule="atLeast"/>
              </w:trPr>
              <w:tc>
                <w:tcPr>
                  <w:tcW w:w="49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7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 Аумақ коды Әкімшілік-аумақтық объектілер жіктеуішіне сәйкес (бұдан әрi - ӘАОЖ) (статистикалық нысанды қағаз тасығышта тапсыру кезінде статистика органының қызметкерлері 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административно-территориальных объектов (далее - КАТО) (заполняется работником органа статистики при сдаче статистической формы на бумажном носителе)</w:t>
            </w:r>
          </w:p>
        </w:tc>
        <w:tc>
          <w:tcPr>
            <w:tcW w:w="5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27"/>
              <w:gridCol w:w="520"/>
              <w:gridCol w:w="520"/>
              <w:gridCol w:w="520"/>
              <w:gridCol w:w="520"/>
              <w:gridCol w:w="520"/>
              <w:gridCol w:w="520"/>
              <w:gridCol w:w="520"/>
              <w:gridCol w:w="520"/>
              <w:gridCol w:w="526"/>
            </w:tblGrid>
            <w:tr>
              <w:trPr>
                <w:trHeight w:val="840" w:hRule="atLeast"/>
              </w:trPr>
              <w:tc>
                <w:tcPr>
                  <w:tcW w:w="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Есепті айда өндірілген өнімдер және көрсетілген қызметтер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көлемін қосылған құнға салықсыз (бұдан әрi ҚҚС)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акциздерсіз кәсіпорынның қолданыстағы бағасымен көрсетіңіз, мың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теңгемен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объемы произведенной продукции и оказанных услуг в отчетном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месяце в действующих ценах предприятия без налога на добавленную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стоимость (далее - НДС) и акцизов, в тысячах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7"/>
        <w:gridCol w:w="1098"/>
        <w:gridCol w:w="1403"/>
        <w:gridCol w:w="1529"/>
        <w:gridCol w:w="1609"/>
        <w:gridCol w:w="1449"/>
        <w:gridCol w:w="1529"/>
        <w:gridCol w:w="1516"/>
      </w:tblGrid>
      <w:tr>
        <w:trPr>
          <w:trHeight w:val="2325" w:hRule="atLeast"/>
        </w:trPr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ЭҚЖЖ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 қызмет түрлерінің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деятельности по ОКЭД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ЭҚЖЖ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ОКЭД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Өндірілген өнім (тауар, қызмет)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произведенной продукции (товаров, услуг)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өнеркәсіптік сипаттағы көрсетілген қызметтер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него объем оказанных услуг промышленного характера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 мұқтаждықтарына (зауытішілік айналым) пайдаланылған өнім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Использовано продукции на собственные нужды (внутризаводской оборот)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айдың соңындағы дайын өнім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готовой продукции на конец отчетного месяца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айдың соңындағы аяқталмаған өндіріс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незавершенного производства на конец отчетного месяца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кәсiпорындарға өңдеуге тапсырған шикiзаттың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сырья, переданного на переработку другим предприятиям</w:t>
            </w:r>
          </w:p>
        </w:tc>
      </w:tr>
      <w:tr>
        <w:trPr>
          <w:trHeight w:val="255" w:hRule="atLeast"/>
        </w:trPr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Қажет болған жағдайда қосымша беттерде жалғастырыңыз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необходимости продолжите на дополнительных листах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1106"/>
        <w:gridCol w:w="1366"/>
        <w:gridCol w:w="1502"/>
        <w:gridCol w:w="1584"/>
        <w:gridCol w:w="1420"/>
        <w:gridCol w:w="1502"/>
        <w:gridCol w:w="1502"/>
      </w:tblGrid>
      <w:tr>
        <w:trPr>
          <w:trHeight w:val="285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 xml:space="preserve"> Мұнда және бұдан әрі 5-таңбалы ЭҚЖЖ –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Статистика агенттігінің интернет-ресурсында орналасқан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Экономикалық қызмет түрлерінің номенклатурасы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Здесь и далее ОКЭД 5-ти значный – Номенклатура видов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деятельности, расположенный на интернет-ресурсе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Заттай көріністегі өнім өндірісін және құндық көріністегі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өндірілген өнім көлемін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производство продукции в натуральном выражении и объемы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произведенной продукции в стоимостном выражении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4"/>
        <w:gridCol w:w="1603"/>
        <w:gridCol w:w="835"/>
        <w:gridCol w:w="1131"/>
        <w:gridCol w:w="1139"/>
        <w:gridCol w:w="1013"/>
        <w:gridCol w:w="1013"/>
        <w:gridCol w:w="881"/>
        <w:gridCol w:w="1013"/>
        <w:gridCol w:w="1132"/>
        <w:gridCol w:w="1276"/>
      </w:tblGrid>
      <w:tr>
        <w:trPr>
          <w:trHeight w:val="1245" w:hRule="atLeast"/>
        </w:trPr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ӨӨСЖ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 өнім түрлерінің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продукции по СКПП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ӨӨСЖ коды (респондент 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СКПП (заполняется респондентом)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айда заттай көріністегі өндірілген өнім –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Произведено продукции за отчетный месяц в натуральном выражении - всего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Есепті 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өндірілген өнім (тауар, қызмет) көлемі,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произведенной продукции (товаров, услуг) за отчетный месяц,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айда өз мұқтаждықтарына пайдаланылған өнім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Использовано продукции на собственные нужды за отчетный 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айда өңделме шикiзатынан өндірілген өнім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Произведено продукции из давальческого сырья за отчетный месяц</w:t>
            </w:r>
          </w:p>
        </w:tc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айдың соңындағы заттай көріністегі дайын өнім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готовой продукции на конец отчетного месяца в натуральном выражении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жылғы тиісті айында заттай көріністегі өндірілген өнім,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Произведено продукции за соответствующий месяц предыдущего года в натуральном выражении, всего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заттай көріністе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натуральном выражении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құндық көріністе,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стоимостном выражении, тыс. тенге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заттай көріністе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натуральном выражении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құндық көріністе,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стоимостном выражении,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Қажет болған жағдайда қосымша беттерде жалғастырыңыз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необходимости продолжите на дополнительных листах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2"/>
        <w:gridCol w:w="1632"/>
        <w:gridCol w:w="850"/>
        <w:gridCol w:w="1111"/>
        <w:gridCol w:w="1111"/>
        <w:gridCol w:w="987"/>
        <w:gridCol w:w="987"/>
        <w:gridCol w:w="850"/>
        <w:gridCol w:w="987"/>
        <w:gridCol w:w="1111"/>
        <w:gridCol w:w="1262"/>
      </w:tblGrid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 xml:space="preserve"> Мұнда және бұдан әрі ӨӨСЖ – Қазақстан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агенттігінің интернет-ресурсында орналасқан 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өнімдердің (тауарлардың, қызметтердің) статистикалық жіктеуші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Здесь и далее СКПП – Статистический классификатор промышленной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продукции (товаров, услуг), расположенный на интернет-ресурсе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Агентства Республики Казахстан по статистике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00"/>
      </w:tblGrid>
      <w:tr>
        <w:trPr>
          <w:trHeight w:val="30" w:hRule="atLeast"/>
        </w:trPr>
        <w:tc>
          <w:tcPr>
            <w:tcW w:w="13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9"/>
              <w:gridCol w:w="5151"/>
            </w:tblGrid>
            <w:tr>
              <w:trPr>
                <w:trHeight w:val="30" w:hRule="atLeast"/>
              </w:trPr>
              <w:tc>
                <w:tcPr>
                  <w:tcW w:w="76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4. Есепті айда заттай көріністегі өнім өндірісі өсуінің немесе төмендеуінің негізгі себептерін көрсетіңіз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Укажите основные причины роста или спада производства продукции в натуральном выражении в отчетном месяце</w:t>
                  </w:r>
                </w:p>
              </w:tc>
              <w:tc>
                <w:tcPr>
                  <w:tcW w:w="51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</w:tblPr>
                  <w:tblGrid>
                    <w:gridCol w:w="2300"/>
                    <w:gridCol w:w="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Толтыру үлгісі:</w:t>
                        </w: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Пример заполнения:</w:t>
                        </w:r>
                      </w:p>
                    </w:tc>
                    <w:tc>
                      <w:tcPr>
                        <w:tcW w:w="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auto"/>
                          <w:tblInd w:w="115" w:type="dxa"/>
                          <w:tblBorders>
                            <w:top w:val="single" w:color="cfcfcf" w:sz="5"/>
                            <w:left w:val="single" w:color="cfcfcf" w:sz="5"/>
                            <w:bottom w:val="single" w:color="cfcfcf" w:sz="5"/>
                            <w:right w:val="single" w:color="cfcfcf" w:sz="5"/>
                            <w:insideH w:val="none"/>
                            <w:insideV w:val="none"/>
                          </w:tblBorders>
                        </w:tblPr>
                        <w:tblGrid>
                          <w:gridCol w:w="2073"/>
                        </w:tblGrid>
                        <w:tr>
                          <w:trPr>
                            <w:trHeight w:val="585" w:hRule="atLeast"/>
                          </w:trPr>
                          <w:tc>
                            <w:tcPr>
                              <w:tcW w:w="2073" w:type="dxa"/>
                              <w:tcBorders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1, 2, ...,9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</w:tbl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0"/>
        <w:gridCol w:w="1706"/>
        <w:gridCol w:w="1813"/>
        <w:gridCol w:w="1813"/>
        <w:gridCol w:w="1814"/>
        <w:gridCol w:w="1814"/>
      </w:tblGrid>
      <w:tr>
        <w:trPr>
          <w:trHeight w:val="30" w:hRule="atLeast"/>
        </w:trPr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ӨӨСЖ бойынша өнім түрлерінің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продукции по СКПП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ӨӨСЖ коды (респондент 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СКПП (заполняется респондентом)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 себептері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роста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Төмендеу себептері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спада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айдағы деңгейге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уровню предыдущего месяца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жылғы тиісті айдағы деңгейге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уровню соответствующего месяца предыдущего года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айдағы деңгейге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уровню предыдущего месяца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жылғы тиісті айдағы деңгейге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уровню соответствующего месяца предыдущего года</w:t>
            </w:r>
          </w:p>
        </w:tc>
      </w:tr>
      <w:tr>
        <w:trPr>
          <w:trHeight w:val="75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0"/>
        <w:gridCol w:w="6460"/>
      </w:tblGrid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Ескерту: осы бөлім өнiм өндiрiсі өсуінің немесе төмендеуінің негiзгi себептерiнiң анықтамалығына сәйкес толтырылады:</w:t>
            </w:r>
          </w:p>
        </w:tc>
        <w:tc>
          <w:tcPr>
            <w:tcW w:w="6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данный раздел заполняется в соответствии со справочником основных причин роста или спада производства продукции:</w:t>
            </w:r>
          </w:p>
        </w:tc>
      </w:tr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Шикізаттың түсуі</w:t>
            </w:r>
          </w:p>
        </w:tc>
        <w:tc>
          <w:tcPr>
            <w:tcW w:w="6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Поступление сырья</w:t>
            </w:r>
          </w:p>
        </w:tc>
      </w:tr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Сұраныс (тапсырыстардың, келiсiм шарттардың, шарттардың, өткiзу нарығының артуы немесе азаюы)</w:t>
            </w:r>
          </w:p>
        </w:tc>
        <w:tc>
          <w:tcPr>
            <w:tcW w:w="6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Спрос (увеличение или уменьшение заказов, договоров, контрактов, рынка сбыта)</w:t>
            </w:r>
          </w:p>
        </w:tc>
      </w:tr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Қайта өңделетiн шикiзаттағы металдардың мөлшері</w:t>
            </w:r>
          </w:p>
        </w:tc>
        <w:tc>
          <w:tcPr>
            <w:tcW w:w="6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Содержание металла в перерабатываемом сырье</w:t>
            </w:r>
          </w:p>
        </w:tc>
      </w:tr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Кәсiпорынды жөндеу, қайта жаңарту</w:t>
            </w:r>
          </w:p>
        </w:tc>
        <w:tc>
          <w:tcPr>
            <w:tcW w:w="6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Ремонт, реконструкция предприятия</w:t>
            </w:r>
          </w:p>
        </w:tc>
      </w:tr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Меншікті айналым қаражаттарының жетіспеушілігі</w:t>
            </w:r>
          </w:p>
        </w:tc>
        <w:tc>
          <w:tcPr>
            <w:tcW w:w="6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Недостаток собственных оборотных средств</w:t>
            </w:r>
          </w:p>
        </w:tc>
      </w:tr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Шикізаттың болмауы</w:t>
            </w:r>
          </w:p>
        </w:tc>
        <w:tc>
          <w:tcPr>
            <w:tcW w:w="6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Отсутствие сырья</w:t>
            </w:r>
          </w:p>
        </w:tc>
      </w:tr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Апатты жағдай</w:t>
            </w:r>
          </w:p>
        </w:tc>
        <w:tc>
          <w:tcPr>
            <w:tcW w:w="6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Аварийная ситуация</w:t>
            </w:r>
          </w:p>
        </w:tc>
      </w:tr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Өзге де</w:t>
            </w:r>
          </w:p>
        </w:tc>
        <w:tc>
          <w:tcPr>
            <w:tcW w:w="6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Прочие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Есепті айда өзі өндірген жөнелтілген өнімдер көлемін ҚҚС-сыз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және акциздерсіз кәсіпорынның қолданыстағы бағасымен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көрсетіңіз, мың теңгемен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объем отгруженной в отчетном месяце продукции собственного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производства в действующих ценах предприятия без НДС и акцизов,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тысячах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7"/>
        <w:gridCol w:w="1925"/>
        <w:gridCol w:w="1926"/>
        <w:gridCol w:w="1926"/>
        <w:gridCol w:w="1926"/>
      </w:tblGrid>
      <w:tr>
        <w:trPr>
          <w:trHeight w:val="30" w:hRule="atLeast"/>
        </w:trPr>
        <w:tc>
          <w:tcPr>
            <w:tcW w:w="5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нарыққа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внутренний рынок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сатып алулар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закупкам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компаниялардың сатып алулары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закупкам национальных компаний</w:t>
            </w:r>
          </w:p>
        </w:tc>
      </w:tr>
      <w:tr>
        <w:trPr>
          <w:trHeight w:val="30" w:hRule="atLeast"/>
        </w:trPr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Жөнелтілген өнім (тауар, қызмет) көлемі –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отгруженной продукции (товаров, услуг) – всего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өнеркәсіптік сипаттағы қызметтер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него объем услуг промышленного характера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 Есепті айда заттай көріністегі өзі өндірген жөнелтілген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өнімдер көлемін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объем отгруженной в отчетном месяце продукции собственного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производства в натуральном выражении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4"/>
        <w:gridCol w:w="1742"/>
        <w:gridCol w:w="1103"/>
        <w:gridCol w:w="1572"/>
        <w:gridCol w:w="1572"/>
        <w:gridCol w:w="1585"/>
        <w:gridCol w:w="1612"/>
      </w:tblGrid>
      <w:tr>
        <w:trPr>
          <w:trHeight w:val="30" w:hRule="atLeast"/>
        </w:trPr>
        <w:tc>
          <w:tcPr>
            <w:tcW w:w="3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ӨӨСЖ бойынша өнім түрлерінің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продукции по СКПП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ӨӨСЖ коды (респондент 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СКПП (заполняется респондентом)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нарыққа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внутренний рынок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сатып алулар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закупкам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компаниялардың сатып алулары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закупкам национальных компаний</w:t>
            </w:r>
          </w:p>
        </w:tc>
      </w:tr>
      <w:tr>
        <w:trPr>
          <w:trHeight w:val="30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                      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Наименование_____________________   Адрес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Телефон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   </w:t>
      </w:r>
      <w:r>
        <w:rPr>
          <w:rFonts w:ascii="Times New Roman"/>
          <w:b/>
          <w:i w:val="false"/>
          <w:color w:val="000000"/>
          <w:sz w:val="28"/>
        </w:rPr>
        <w:t>Электрондық почта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 мекенжайы_________________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аты-жөні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фамилия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тегі, аты және әкесінің аты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фамилия, имя и отчество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фамилия, имя и отчество 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Мөрдің орны (бар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Место для печати (при наличии)</w:t>
      </w:r>
    </w:p>
    <w:bookmarkStart w:name="z7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статистической форме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«Отчет предприятия о производстве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отгрузке продукции (товаров, услуг)»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(код 0321101, индекс 1-П,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периодичность месячная)       </w:t>
      </w:r>
    </w:p>
    <w:bookmarkEnd w:id="23"/>
    <w:bookmarkStart w:name="z7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Перечень продукции по отраслям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промышленности для раздела 6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0"/>
        <w:gridCol w:w="11030"/>
      </w:tblGrid>
      <w:tr>
        <w:trPr>
          <w:trHeight w:val="51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ОКЭД, СКПП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продукции</w:t>
            </w:r>
          </w:p>
        </w:tc>
      </w:tr>
      <w:tr>
        <w:trPr>
          <w:trHeight w:val="39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Добыча угля и лигнита</w:t>
            </w:r>
          </w:p>
        </w:tc>
      </w:tr>
      <w:tr>
        <w:trPr>
          <w:trHeight w:val="21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 каменный, тыс. тонн</w:t>
            </w:r>
          </w:p>
        </w:tc>
      </w:tr>
      <w:tr>
        <w:trPr>
          <w:trHeight w:val="21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05201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Лигнит (уголь бурый), тыс.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Добыча сырой нефти и природного газа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061010100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сырая (природная смесь углеводородов), включая нефть, полученную из минералов битуминозных, тыс.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061010200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 газовый, тыс.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062010200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природный (естественный) в газообразном состоянии, млн. куб. м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Добыча металлических руд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071010110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железные неагломерированные, тыс.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071010210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железные агломерированные, тыс.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071010230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Окатыши железорудные, тыс.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072911100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медные, тыс.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072911200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Концентраты медные, тыс.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072911300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 в медном концентрате, тыс. тонн</w:t>
            </w:r>
          </w:p>
        </w:tc>
      </w:tr>
      <w:tr>
        <w:trPr>
          <w:trHeight w:val="15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072911400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медно-цинковые, тыс. тонн</w:t>
            </w:r>
          </w:p>
        </w:tc>
      </w:tr>
      <w:tr>
        <w:trPr>
          <w:trHeight w:val="10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072913100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алюминиевые (бокситы), тыс.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072914220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Концентраты золотосодержащие, тыс. тонн</w:t>
            </w:r>
          </w:p>
        </w:tc>
      </w:tr>
      <w:tr>
        <w:trPr>
          <w:trHeight w:val="21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072915230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в свинцовом концентрате, тыс. тонн</w:t>
            </w:r>
          </w:p>
        </w:tc>
      </w:tr>
      <w:tr>
        <w:trPr>
          <w:trHeight w:val="21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072915240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свинцово-цинковые, тыс.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072915320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Концентраты цинковые, тыс.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072915330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 в цинковом концентрате, тыс.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072919210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марганцевые, тыс.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072919410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хромовые, тыс.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072919420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Концентраты хромовые, тыс. тонн</w:t>
            </w:r>
          </w:p>
        </w:tc>
      </w:tr>
      <w:tr>
        <w:trPr>
          <w:trHeight w:val="31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отрасли горнодобывающей промышленности</w:t>
            </w:r>
          </w:p>
        </w:tc>
      </w:tr>
      <w:tr>
        <w:trPr>
          <w:trHeight w:val="22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081112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Гранит, песчаник и камень для памятников, отделки или строительства прочий, тыс. куб. м</w:t>
            </w:r>
          </w:p>
        </w:tc>
      </w:tr>
      <w:tr>
        <w:trPr>
          <w:trHeight w:val="27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08112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Известняк и гипс, тыс. тонн</w:t>
            </w:r>
          </w:p>
        </w:tc>
      </w:tr>
      <w:tr>
        <w:trPr>
          <w:trHeight w:val="27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081211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Пески природные, тыс. куб. м</w:t>
            </w:r>
          </w:p>
        </w:tc>
      </w:tr>
      <w:tr>
        <w:trPr>
          <w:trHeight w:val="31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081212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Гранулы, крошка каменная и порошок каменный; галька, гравий, щебень или камень дробленный, тыс. куб. м</w:t>
            </w:r>
          </w:p>
        </w:tc>
      </w:tr>
      <w:tr>
        <w:trPr>
          <w:trHeight w:val="24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08122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Глины и каолин, тыс. тонн</w:t>
            </w:r>
          </w:p>
        </w:tc>
      </w:tr>
      <w:tr>
        <w:trPr>
          <w:trHeight w:val="24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089111110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фосфатное дробленое, тыс. тонн</w:t>
            </w:r>
          </w:p>
        </w:tc>
      </w:tr>
      <w:tr>
        <w:trPr>
          <w:trHeight w:val="24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089111120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фосфатное тонкого помола, тыс. тонн</w:t>
            </w:r>
          </w:p>
        </w:tc>
      </w:tr>
      <w:tr>
        <w:trPr>
          <w:trHeight w:val="24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089929400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Асбест, тыс.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продуктов питания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скота крупного рогатого, свиней, овец, коз, лошадей и животных семейства лошадиных, свежее или охлажденное,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 щипаная, шкуры и кожи сырые скота крупного рогатого или животных семейства лошадиных, овец и коз, тонн</w:t>
            </w:r>
          </w:p>
        </w:tc>
      </w:tr>
      <w:tr>
        <w:trPr>
          <w:trHeight w:val="27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 домашней, свежее или охлажденное, тонн</w:t>
            </w:r>
          </w:p>
        </w:tc>
      </w:tr>
      <w:tr>
        <w:trPr>
          <w:trHeight w:val="24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101314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Колбасы и изделия аналогичные из мяса, субпродуктов мясных или крови животных, тонн</w:t>
            </w:r>
          </w:p>
        </w:tc>
      </w:tr>
      <w:tr>
        <w:trPr>
          <w:trHeight w:val="27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свежая, охлажденная или мороженая, тонн</w:t>
            </w:r>
          </w:p>
        </w:tc>
      </w:tr>
      <w:tr>
        <w:trPr>
          <w:trHeight w:val="27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фруктовые и овощные, тыс.литров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104124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подсолнечное нерафинированное,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104126100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рапсовое нерафинированное,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104154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подсолнечное рафинированное и его фракции, но без изменения химического состава,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104155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хлопковое рафинированное и его фракции, но без изменения химического состава,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Маргарин и продукты аналогичные,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обработанное жидкое и сливки,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106112300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 полуобрушенный или полностью обрушенный, включая "камолино",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из культур зерновых и растительная; смеси из них тонкого помола,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Крупа, мука грубого помола и гранулы и продукты из культур зерновых прочие,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свежий,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Макароны, лапша, кускус и изделия мучные аналогичные,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Сахар-сырец или сахар рафинированный тростниковый или свекловичный; патока (меласса),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Шоколад, изделия кондитерские из шоколада и сахара,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и чай переработанные,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напитков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110110210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тыс.литров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110110630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спирт питьевой с содержанием спирта по объему менее 45,4%, тыс.литров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110110810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Ликеры, тыс.литров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110211300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Шампанское, тыс.литров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110212100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 виноградное натуральное, тыс.литров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кроме осадков и отходов пивоварения, тыс.литров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минеральные и газированные неподслащенные и неароматизированные, тыс.литров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110719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Напитки безалкогольные прочие, тыс.литров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табачных изделий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Сигары, черуты (сигары с обрезанными концами), сигарильи (сигары тонкие), сигареты, папиросы из табака или его заменителей, млн.штук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текстильных изделий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131025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Хлопок, кардо- и гребнечесаный,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131050300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Пряжа шерстяная кардочесаная, не расфасованная для розничной продажи,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131050400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Пряжа шерстяная гребнечесаная, не расфасованная для розничной продажи,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Пряжа хлопчатобумажная из волокон гребнечесаных и негребнечесаных (кроме ниток швейных), расфасованная или не расфасованная для розничной продажи,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132012100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из шерсти кардочесаной, тыс.кв.м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хлопчатобумажные, тыс.кв.м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139212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Белье постельное, тыс.штук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Ковры и изделия ковровые, тыс.кв.м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одежды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Одежда верхняя прочая, кроме трикотажной, мужская или для мальчиков, штук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Одежда верхняя прочая, кроме трикотажной, женская или для девочек, штук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141943330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Шляпы и уборы головные прочие, из меха натурального, тыс.штук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143110600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Hоски трикотажные машинного или ручного вязания, тыс.пар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Свитеры, джемперы, пуловеры, кардиганы, жилеты и изделия аналогичные трикотажные машинного или ручного вязания, штук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кожаной и относящейся к ней продукции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 из шкур скота крупного рогатого или шкур животных семейства лошадиных без волосяного покрова, тыс.кв.дм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 из шкур овечьих, козьих и свиных, без волосяного покрова, тыс.кв.дм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Обувь, кроме спортивной, защитной и ортопедической, тыс.пар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Лесоматериалы, продольно распиленные или расколотые, разрезанные на части или раскроенные, толщиной более 6 мм; шпалы деревянные железнодорожные или трамвайные, непропитанные, тыс. куб. м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162114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 древесно-волокнистые из древесины и материалов одревесневших прочих, тыс.кв.м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Окна и их рамы, двери застекленные и их рамы, двери и их рамы и пороги, деревянные, тыс.кв.м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Конструкции строительные сборные деревянные,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бумаги и бумажной продукции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и картон гофрированные перфорированные, в рулонах или листах,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172113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Коробки, ящики и сумки из бумаги или картона гофрированных, кг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туалетная, платки носовые, салфетки и полотенца гигиенические или косметические, скатерти и салфетки столовые, из массы бумажной, бумаги, ваты целлюлозной или полотна из волокна целлюлозного, кг</w:t>
            </w:r>
          </w:p>
        </w:tc>
      </w:tr>
      <w:tr>
        <w:trPr>
          <w:trHeight w:val="7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Обои, тыс.кв.м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Этикетки и ярлыки бумажные или картонные, кг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кокса и продуктов нефтепереработки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 и полукокс из угля каменного, лигнита или торфа; уголь ретортный, тыс.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моторное (бензин, в том числе авиационный), тыс.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192024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Керосин, тыс.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192026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Газойли (топливо дизельное), тыс.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192028910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 топочный, тыс.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192032920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Углеводородные сжиженные газы, тыс.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продуктов химической промышленности</w:t>
            </w:r>
          </w:p>
        </w:tc>
      </w:tr>
      <w:tr>
        <w:trPr>
          <w:trHeight w:val="22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201212150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Триоксид хрома (ангидрид хромовый), тонн</w:t>
            </w:r>
          </w:p>
        </w:tc>
      </w:tr>
      <w:tr>
        <w:trPr>
          <w:trHeight w:val="22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201212191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Окись хрома, тонн</w:t>
            </w:r>
          </w:p>
        </w:tc>
      </w:tr>
      <w:tr>
        <w:trPr>
          <w:trHeight w:val="22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201223310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Дубитель хромовый, тонн</w:t>
            </w:r>
          </w:p>
        </w:tc>
      </w:tr>
      <w:tr>
        <w:trPr>
          <w:trHeight w:val="22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201321600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Фосфор, тонн</w:t>
            </w:r>
          </w:p>
        </w:tc>
      </w:tr>
      <w:tr>
        <w:trPr>
          <w:trHeight w:val="22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201324331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серная в моногидрате, тонн</w:t>
            </w:r>
          </w:p>
        </w:tc>
      </w:tr>
      <w:tr>
        <w:trPr>
          <w:trHeight w:val="12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201324550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ортофосфорная (фосфорная) и кислоты полифосфорные, тонн</w:t>
            </w:r>
          </w:p>
        </w:tc>
      </w:tr>
      <w:tr>
        <w:trPr>
          <w:trHeight w:val="22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201342700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Трифосфат натрия (триполифосфат натрия), тонн</w:t>
            </w:r>
          </w:p>
        </w:tc>
      </w:tr>
      <w:tr>
        <w:trPr>
          <w:trHeight w:val="22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201351310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Бихромат натрия (хромпик натриевый), тонн</w:t>
            </w:r>
          </w:p>
        </w:tc>
      </w:tr>
      <w:tr>
        <w:trPr>
          <w:trHeight w:val="22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201474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этиловый неденатурированный, с содержанием спирта по объему 80% и более, тыс.литров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201475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этиловый и спирт денатурированный прочий любой крепости, тыс.литров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азотная, кислота сульфоазотная, аммиак,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азотные, минеральные или химические,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20154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фосфорные, минеральные или химические,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Полимеры этилена в первичных формах,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20162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Полимеры стирола в первичных формах, тонн</w:t>
            </w:r>
          </w:p>
        </w:tc>
      </w:tr>
      <w:tr>
        <w:trPr>
          <w:trHeight w:val="15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20163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Полимеры винилхлорида или олефинов галогенированных прочих в первичных формах, тонн</w:t>
            </w:r>
          </w:p>
        </w:tc>
      </w:tr>
      <w:tr>
        <w:trPr>
          <w:trHeight w:val="61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Полиацетали, полиэфиры спиртов прочие и смолы эпоксидные в первичных формах; поликарбонаты, смолы алкидные, полиаллилэфиры и полиэфиры прочие в первичных формах,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Пластмассы в первичных формах прочие; смолы ионообменные, тонн</w:t>
            </w:r>
          </w:p>
        </w:tc>
      </w:tr>
      <w:tr>
        <w:trPr>
          <w:trHeight w:val="45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202012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Гербициды прочие, расфасованные в формы или упаковки для торговли розничной или представленные в виде готовых препаратов или изделий, усл.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204132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моющие, тонн</w:t>
            </w:r>
          </w:p>
        </w:tc>
      </w:tr>
      <w:tr>
        <w:trPr>
          <w:trHeight w:val="43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взрывчатые готовые; шнуры бикфордовы; запалы; взрыватели и шнуры детонирующие; электродетонаторы; фейерверки, кг</w:t>
            </w:r>
          </w:p>
        </w:tc>
      </w:tr>
      <w:tr>
        <w:trPr>
          <w:trHeight w:val="27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основных фармацевтических продуктов</w:t>
            </w:r>
          </w:p>
        </w:tc>
      </w:tr>
      <w:tr>
        <w:trPr>
          <w:trHeight w:val="21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салициловая, кислота О-ацетилсалициловая; их соли и эфиры сложные, кг</w:t>
            </w:r>
          </w:p>
        </w:tc>
      </w:tr>
      <w:tr>
        <w:trPr>
          <w:trHeight w:val="40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21102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Лизин, кислота глютаминовая и их соли; соли четвертичные и гидроксиды аммония; фосфоаминолипиды; амиды, их производные и соли, кг</w:t>
            </w:r>
          </w:p>
        </w:tc>
      </w:tr>
      <w:tr>
        <w:trPr>
          <w:trHeight w:val="27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21103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Лактоны, не включенные в другие группировки; соединения гетероциклические только с гетероатомами азота, содержащими неконденсированное пиразольное кольцо, пиримидиновое кольцо, пиперазиновое кольцо, неконденсированное триазиновое кольцо или фенотиазиновую систему неконденсированных колец кислоты; нуклеиновые и их соли; гидантоин и его производные, кг</w:t>
            </w:r>
          </w:p>
        </w:tc>
      </w:tr>
      <w:tr>
        <w:trPr>
          <w:trHeight w:val="34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21104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Сахара, химически чистые, не включенные в другие группировки, эфиры сахаров простые и сложные и их соли, не включенные в другие группировки, кг</w:t>
            </w:r>
          </w:p>
        </w:tc>
      </w:tr>
      <w:tr>
        <w:trPr>
          <w:trHeight w:val="27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Провитамины, витамины и гормоны; гликозиды, алкалоиды растительные, их соли; антибиотики, кг</w:t>
            </w:r>
          </w:p>
        </w:tc>
      </w:tr>
      <w:tr>
        <w:trPr>
          <w:trHeight w:val="27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21106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 и органы прочие, их экстракты и прочие вещества человека или животного, не включенные в другие группировки, кг</w:t>
            </w:r>
          </w:p>
        </w:tc>
      </w:tr>
      <w:tr>
        <w:trPr>
          <w:trHeight w:val="27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Лекарства, тыс. тенге</w:t>
            </w:r>
          </w:p>
        </w:tc>
      </w:tr>
      <w:tr>
        <w:trPr>
          <w:trHeight w:val="27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21202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фармацевтические прочие, тыс. тенге</w:t>
            </w:r>
          </w:p>
        </w:tc>
      </w:tr>
      <w:tr>
        <w:trPr>
          <w:trHeight w:val="27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22193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Трубы, трубки, рукава и шланги из резины (кроме эбонита), кг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221940500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Ленты резиновые конвейерные, кг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22212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Трубы, трубки, рукава и шланги и их фитинги из пластмасс, кг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22213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Плиты, листы, пленка, фольга и полосы из пластмасс, неармированные или некомбинированные с материалами прочими, кг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222314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Двери, окна, коробки для дверей и рамы оконные, пороги для дверей, ставни, жалюзи и изделия аналогичные и их части из пластмасс, кг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прочей не металлической минеральной продукции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232012370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Кирпичи керамические огнеупорные, блоки, плитки и изделия аналогичные керамические огнеупорные, содержащие более 50 мас.% глинозема (Al2O3), кремнезема (SiO2), их смеси или соединения, прочие,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232012900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Кирпичи огнеупорные, блоки, плитки и изделия аналогичные керамические огнеупорные прочие,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Плитки и плиты керамические, кв.м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233211100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Кирпичи керамические неогнеупорные строительные, кроме изделий из муки каменной кремнеземистой или земель диатомитовых, тыс. куб. м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234111300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Посуда столовая и кухонная из фарфора, кг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Цемент, тыс.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Известь гашенная, негашеная и гидравлическая,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236112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конструкций сборные для строительства, в том числе гражданского, из цемента, бетона или камня искусственного,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23612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Конструкции строительные сборные из бетона,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236210510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Гипсокартон, кв.м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 товарный,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Растворы строительные,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236512300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Листы, панели, плитки и изделия аналогичные из асбестоцемента, фиброцемента с волокнами целлюлозы, волокнами растительными, полимерами синтетическими, стекловолокном, волокнами синтетическими, кв.м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236512500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Трубы, трубки и фитинги к ним из асбестоцемента, фиброцемента с волокнами целлюлозы, волокнами растительными, полимерами синтетическими, стекловолокном, волокнами синтетическими, тонн</w:t>
            </w:r>
          </w:p>
        </w:tc>
      </w:tr>
      <w:tr>
        <w:trPr>
          <w:trHeight w:val="45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239912530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кровельные или облицовочные из асфальта или материалов аналогичных, в рулонах, тыс.кв.м</w:t>
            </w:r>
          </w:p>
        </w:tc>
      </w:tr>
      <w:tr>
        <w:trPr>
          <w:trHeight w:val="6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Металлургическая промышленность 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241012200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Феррохром,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241012430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Ферросилиций,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241012450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Ферросиликомарганец,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241012530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Ферросиликохром,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241031100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 оцинкованный,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241051100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Жесть белая и прокат листовой луженый,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244110320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Серебро аффинированное, кг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244110390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Серебро необработанное прочее, кг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244120310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 в виде порошка, кг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244120320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 аффинированное, кг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244120390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 необработанное прочее, кг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244211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 необработанный,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244312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 необработанный,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244413300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 рафинированная необработанная, нелегированная,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готовых металлических изделий, кроме машин и оборудования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Металлоконструкции строительные сборные,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252111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Радиаторы для центрального отопления, без нагрева электрического, из металлов черных,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252112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центрального отопления для производства горячей воды или пара с низким давлением, штук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252911310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Резервуары для нефти и нефтепродуктов, штук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259911100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Раковины и мойки из металлов черных, тыс.штук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компьютеров, электронной и оптической продукции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262013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вычислительные цифровые, содержащие в одном корпусе, по крайней мере, центральный процессор и устройство ввода и вывода, комбинированные или размещенные в отдельных блоках, штук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Приемники телевизионные, объединенные или нет с приемниками радиовещательными или звуко- или видеозаписывающей или воспроизводящей аппаратурой, штук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264032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Магнитофоны и аппаратура звукозаписывающая прочая, штук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265152300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для измерения расхода или уровня жидкостей электронные, штук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265163500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Счетчики жидкости (включая калиброванные), штук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265163700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Счетчики электроэнергии (включая калиброванные), штук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электрического оборудования</w:t>
            </w:r>
          </w:p>
        </w:tc>
      </w:tr>
      <w:tr>
        <w:trPr>
          <w:trHeight w:val="21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Трансформаторы электрические, тыс.кВа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272021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Аккумуляторы электрические свинцово-кислотные для запуска поршневых двигателей, штук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275113300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стиральные полностью автоматические емкостью не более 10 кг сухого белья, штук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27905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Конденсаторы электрические, штук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машин и оборудования, не включенных в другие категории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Hасосы центробежные для перекачки жидкостей; насосы прочие, штук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Подшипники шариковые или роликовые, тонн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28302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для сельского и лесного хозяйства прочие, штук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283031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Плуги, штук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283059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уборочные и молотилки, не включенные в другие группировки, штук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горнодобывающей промышленности, штук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обработки продуктов пищевых, напитков и изделий табачных, кроме ее частей, штук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289422300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стиральные бытовые или для прачечных, емкостью более 10 кг, штук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289422400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отжима белья, штук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автотранспортных средств, трейлеров и полуприцепов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29102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легковые пассажирские, штук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29103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для перевозки десяти или более человек, штук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грузовые, штук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специальные и специализированные, штук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29202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и полуприцепы; контейнеры, штук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прочих транспортных средств</w:t>
            </w:r>
          </w:p>
        </w:tc>
      </w:tr>
      <w:tr>
        <w:trPr>
          <w:trHeight w:val="31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30202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железнодорожные самоходные и вагоны трамвайные, автомотрисы и автодрезины (кроме транспортных средств для ремонта и технического обслуживания), штук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30203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подвижной прочий, штук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мебели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310011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для сидения специальная в основном с металлическим каркасом, штук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310012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для сидения в основном с деревянным каркасом, штук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310112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офисная деревянная, штук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кухонная, штук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310912350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Кровати деревянные, штук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310912500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деревянная для столовой и гостиной, штук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35111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Электроэнергия, тыс. кВт.ч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353011100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Теплоэнергия, тыс. Гкал</w:t>
            </w:r>
          </w:p>
        </w:tc>
      </w:tr>
    </w:tbl>
    <w:bookmarkStart w:name="z7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августа 2013 года № 177  </w:t>
      </w:r>
    </w:p>
    <w:bookmarkEnd w:id="25"/>
    <w:bookmarkStart w:name="z7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«Отчет предприятия о производстве и отгрузке</w:t>
      </w:r>
      <w:r>
        <w:br/>
      </w:r>
      <w:r>
        <w:rPr>
          <w:rFonts w:ascii="Times New Roman"/>
          <w:b/>
          <w:i w:val="false"/>
          <w:color w:val="000000"/>
        </w:rPr>
        <w:t>
продукции (товаров, услуг)» (код 0321101, индекс</w:t>
      </w:r>
      <w:r>
        <w:br/>
      </w:r>
      <w:r>
        <w:rPr>
          <w:rFonts w:ascii="Times New Roman"/>
          <w:b/>
          <w:i w:val="false"/>
          <w:color w:val="000000"/>
        </w:rPr>
        <w:t>
1-П, периодичность месячная)</w:t>
      </w:r>
    </w:p>
    <w:bookmarkEnd w:id="26"/>
    <w:bookmarkStart w:name="z7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общегосударственного статистического наблюдения «Отчет предприятия о производстве и отгрузке продукции (товаров, услуг)» (код 0321101, индекс 1-П, периодичность месячная) (далее - Инструкция) разработана в соответствии с 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«Отчет предприятия о производстве и отгрузке продукции (товаров, услуг)» (код 0321101, индекс 1-П, периодичность месячная).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незавершенное производство – это продукция, не законченная изготовлением в отдельных структурных подразделениях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остатки готовой продукции – это остатки на складах предприятия-производителя всех видов продукции собственного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объем отгруженной продукции – это стоимость продукции, фактически отгруженной в отчетном периоде потребителям (включая продукцию, сданную по акту заказчикам на месте), выполненных работ и услуг промышленного характера, принятых заказчиком и оформленных в установленном порядке доверенностями и пропусками, независимо от того, поступили деньги на счет предприятия или 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внутризаводской оборот – это выработанные предприятием готовые изделия и полуфабрикаты в натуральном и стоимостном выражениях, которые используются предприятием на собственные промышленно-производственные нужды (кроме продукции, зачисленной в состав основных средств данного предприятия);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производство промышленной продукции в натуральном выражении - это валовой выпуск продукции, то есть выпуск с учетом продукции, израсходованной на промышленно-производственные нужды внутри данного предприятия (внутризаводского оборота) и выработанной из давальческого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государственные закупки – это приобретение заказчиками на платной основе товаров, работ, услуг, необходимых для обеспечения функционирования, а также выполнения государственных функций либо уставной деятельности заказчика, осуществляемое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закупках, а также гражданским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Казахстан, за исключением услуг, приобретаемых у физических лиц по трудовым договорам либо у физических лиц, не являющихся субъектами предпринимательской деятельности, по договорам возмездного оказания услуг, в рамках выполнения государственного задания, а также внесения взносов (вкладов), в том числе в уставный капитал вновь создаваемых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объем произведенной продукции (товаров, услуг) (товарный выпуск) – это стоимость всех выработанных предприятием готовых изделий (продуктов), полуфабрикатов своей выработки (как из своего сырья и материалов, так и из сырья и материалов заказчика), предназначенных для реализации на сторону, своему капитальному строительству и своим непромышленным подразделениям, выдачи своим работникам в счет оплаты труда, а также работ и услуг промышленного характера, выполненных по заказам;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давальческое сырье – это сырье, принадлежащее заказчику, переданное на промышленную переработку другим предприятиям для производства из него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Отчет представляется по месту фактического нахождения респондента.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нескольких цехов, находящихся в разных населенных пунктах, в разделе 1 следует указать тот населенный пункт, где производится наибольший объем промышленной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произведенной продукции (товаров, услуг) определяется в фактических отпускных ценах предприятий действующих в текущем году без налога на добавленную стоимость, акцизов и без внутризаводского оборота, незавершенного производства и стоимости давальческого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Продукция, изготовленная из давальческого сырья, в объем произведенной продукции (товаров, услуг) (графа 1 раздела 2) включается по стоимости обработки, то есть без учета стоимости давальческого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сырья, переданного на переработку другим предприятиям (графа 6 раздела 2), заполняют те промышленные предприятия, которые передают свою продукцию (как давальческое сырье) на промышленную переработку другим предприятиям для производства из него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продукции, использованной на собственные нужды (графа 3 раздела 2 и графа 4 раздела 3), следует указать по ее себестоимости. При этом, для электроэнергии, теплоэнергии и угля в графе 3 раздела 2 и графе 4 раздела 3 отражается только стоимость электроэнергии, теплоэнергии и угля, потребленных на выработку этих же видов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продукции, выработанной из давальческого сырья (графа 6 раздела 3) указывается по цене реализации предприятия-заказчика. В случае отсутствия цены реализации, следует совместно с работником органа статистики рассчитать стоимость продукции исходя из средней цены за единицу продукции по региону. Если отсутствует средняя цена по региону следует принять в расчет среднюю цену по республике.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1, 8 раздела 3 показывается валовой выпуск, то есть выпуск с учетом продукции, использованной на собственные нужды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2 раздела 3 показывается стоимость товарного выпуска продукции, с учетом продукции произведенной из давальческого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отгруженной продукции отличается от объема произведенной продукции (товаров, услуг) на величину изменения остатков готовых изделий собственного производства на складе предприятия-изготовителя.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Производство продукции в натуральном выражении за соответствующий месяц предыдущего года (графа 8 раздела 3) заполняется: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структурных изменений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частичного изменения статистического классификатора промышленной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 услугам промышленного характера, включаемым в объем произведенной продукции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отдельные операции по частичной обработке материалов, деталей и узлов, по доведению до полной готовности изделий, изготовленных другими предприятиями (например, резка на стандартные изделия досок, стекла, бумаги, проволоки, шлифовка, оцинковка, штамповка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ремонт, модернизация и техническое обслуживание оборудования, транспортных средств, механизмов, приборов и другой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услуги, связанные с добычей нефти и газа: направленное бурение и перебурение, возвратно-поступательное бурение, строительство буровой вышки, ее ремонт и демонтаж, цементирование обсадных труб нефтяных и газовых скважин, выкачивание скважин, забивка и ликвидация скважин и так далее;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работы по переработке давальческого сырья (нефти на нефтеперерабатывающем предприятии, печатание в полиграфической промышленности; переработка сахарного тростника, сахарной свеклы для получения сахара; получение цветных металлов из металлолома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услуги по распределению электроэнергии, газообразного топлива по трубопроводам (кроме магистральных трубопроводов), воды, снабжению паром и горячей водой. При этом следует учесть, что в объем услуг включаются только «чистые услуги» (услуги по передаче, по продаже электроэнергии, по распределению электроэнергии, по снабжению паром и горячей водой, по сбору и подъему воды, по очистке воды, по распределению воды, по распределению и продаже топлива газообразного трубопроводного), то есть без стоимости электроэнергии, теплоэнергии, воды,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Представление данной статистической формы осуществляется на бумажном носителе и в электронном формате. Заполнение статистической формы в электронном формате осуществляется посредством использования программного обеспечения, размещенного в разделе «Отчеты on-line» на Интернет-ресурсе Агентства Республики Казахстан по статистике (www.stat.gov.kz).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Раздел 2 «Объемы произведенной продукции и оказанных услуг в действующих ценах предприятия без НДС и акцизов»: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1, 2, 3, 4, 5, 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Раздел 3 «Производство продукции в натуральном выражении и объемы произведенной продукции в стоимостном выражении»: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3;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1, 2, 3, 4, 5, 6, 7, 8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Код вида деятельности по ОКЭД до 4-х знаков графы 1 раздела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1651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продукции, совпадающих с кодом вида деятельности по ОКЭД до 4-х первых знаков графы 2 раздела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Раздел 5 «Объем отгруженной продукции собственного производства в действующих ценах предприятия без НДС и акцизов» и раздел 6 «Объем отгруженной продукции собственного производства в натуральном выражении»: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1651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граф 3, 4.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 на добавленную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Номенклатура видов экономической деятельности (ОКЭД 5-ти значный)</w:t>
      </w:r>
    </w:p>
    <w:bookmarkStart w:name="z9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августа 2013 года № 177  </w:t>
      </w:r>
    </w:p>
    <w:bookmarkEnd w:id="28"/>
    <w:bookmarkStart w:name="z9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приказов Агентства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статистике</w:t>
      </w:r>
    </w:p>
    <w:bookmarkEnd w:id="29"/>
    <w:bookmarkStart w:name="z9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статистике от 18 августа 2010 года № 223 «Об утверждении статистических форм общегосударственных статистических наблюдений по статистике промышленности и инструкций по их заполнению» (зарегистрированный в Реестре государственной регистрации нормативных правовых актов от 14 сентября 2010 года № 6489, опубликованный в газете «Казахстанская правда» от 15 февраля 2011 года № 54-55 (26475-26476) и от 16 февраля 2011 года № 56-57 (26477-26478)).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статистике от 2 августа 2011 года № 209 «О внесении изменений в некоторые приказы исполняющего обязанности Председателя Агентства Республики Казахстан по статистике» (зарегистрированный в Реестре государственной регистрации нормативных правовых актов от 5 сентября 2011 года № 7159, опубликованный в газете «Казахстанская правда» от 5 мая 2012 года № 128-129 (26947-26948)).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23 августа 2011 года № 243 «О внесении изменений в приказ исполняющего обязанности Председателя Агентства Республики Казахстан по статистике от 18 августа 2010 года № 223 «Об утверждении статистических форм общегосударственных статистических наблюдений по статистике промышленности и инструкций по их заполнению» (зарегистрированный в Реестре государственной регистрации нормативных правовых актов от 19 октября 2011 года № 7268, опубликованный в газете «Казахстанская правда» от 5 мая 2012 года № 128-129 (26947-26948)).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статистике от 28 июня 2012 года № 153 «О внесении изменений в приказ исполняющего обязанности Председателя Агентства Республики Казахстан по статистике от 18 августа 2010 года № 223 «Об утверждении статистических форм общегосударственных статистических наблюдений по статистике промышленности и инструкций по их заполнению» (зарегистрированный в Реестре государственной регистрации нормативных правовых актов от 6 августа 2012 года № 7826, опубликованный в газете «Казахстанская правда» от 24 октября 2012 года № 366-367 (27185-27186), от 6 марта 2013 года № 83-84 (27357-27358), от 12 марта 2013 года № 89-90 (27363-27364)). 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