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e35c" w14:textId="653e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17 сентября 2012 года № 611 "Об утверждении форм проверочных листов эксплуатантов воздушных судов"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сентября 2013 года № 755. Зарегистрирован в Министерстве юстиции Республики Казахстан 21 октября 2013 года № 8834. Утратил силу приказом Министра по инвестициям и развитию Республики Казахстан от 30 октября 2015 года № 1025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30.10.2015 </w:t>
      </w:r>
      <w:r>
        <w:rPr>
          <w:rFonts w:ascii="Times New Roman"/>
          <w:b w:val="false"/>
          <w:i w:val="false"/>
          <w:color w:val="ff0000"/>
          <w:sz w:val="28"/>
        </w:rPr>
        <w:t>№ 1025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15 июля 2010 года «Об использовании воздушного пространства Республики Казахстан и деятельности авиации»,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17 сентября 2012 года № 611 «Об утверждении форм проверочных листов эксплуатантов воздушных судов» (зарегистрированный в Реестре государственной регистрации нормативных правовых актов под № 8041, опубликованный в газете «Казахстанская правда» от 21 ноября 2012 г. № 402-403 (27221-27222)),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проверочного листа гражданского воздушного судна иностранного эксплуатанта на перроне,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(Сейдахметов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Министерства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сентября 2013 года № 755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2012 года № 611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ЭКСПЛУАТАНТА ВОЗДУШНОГО СУДНА/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Орган, назначивший проверку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контроля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эксплуатанта ВС)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ИИН, БИН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Адрес, местонахождение, где проводится проверка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Период, охваченный проверкой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(дата проведения проверки)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7928"/>
        <w:gridCol w:w="2538"/>
        <w:gridCol w:w="2419"/>
      </w:tblGrid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Проверяемые элементы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Общая часть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и почтовый адрес эксплуатанта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 эксплуатанта (учредительный договор). Наличие изменений и (или) дополнений за прошедшие 12 месяцев.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регистрации юридического лица.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сертификата эксплуатанта и (или) свидетельства на выполнение авиационных работ, свидетельства на право выполнения полетов.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соответствие эксплуатационных спецификаций.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3-х буквенного кода ИКАО для коммерческого перевозчика.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2-х буквенного кода для коммерческого перевозчика.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3-х цифрового кода для коммерческого перевозчика.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Организационная структура, штатное расписание эксплуатанта достаточность для выполнения возложенных функций.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Квалификация ответственного руководителя эксплуатанта.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назначенных руководителей эксплуатанта: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руководитель инспекции по безопасности полетов;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руководитель летной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руководитель по поддержанию летной годности;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руководитель по наземному обслуживанию;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руководитель службы по подготовке 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руководитель службы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руководитель службы бортпроводников (для эксплуатантов, осуществляющих перевозку пассажиров);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руководитель службы контроля качества.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Должностные инструкции, определяющие права, обязанности и ответственность назначенных руководителей и ответственного руководителя эксплуатанта.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Летная эксплуатация.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производству полетов, соответствие установленным требованиям и своевременность вносимых изменений.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 плана графика подготовки, тренировки и проверки летного состава и бортпроводников.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Наличие, соответствие к требованиям и внесение изменений к руководству для кабинного экипажа (для коммерческих перевозчиков).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проверка летного состава к полетам.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членов экипажей с допусками на несколько типов воздушных судов.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членов кабинного экипажа для работы на 3-х различных типов конфигурации пассажирские салоны.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допуска к полетам летного состава после перерыва в летной работе.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инструкторского состава.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анализа выполненных полетов эксплуатанта.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 плана графика подготовки, тренировки и проверки летного состава и бортпроводников.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назначенных проверяющих по типам и классам воздушных судов.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взаимодействия летного экипажа и бортпроводников по типам и классам воздушных судов.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курсов повышения квалификации авиационного персонала.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тренажерной подготовки экипажей или проведение тренажа в кабине воздушных судов по программам, согласованным с уполномоченным органом в сфере гражданской авиации.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Проводятся ли разборы по безопасности полетов структурных подразделений.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эксплуатанта чек-листа (check list) для предполетного брифинга и послеполетного анализа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предполетном брифинге кабинного экипажа сотрудника по обеспечению полетов эксплуатанта и сотрудника по авиационной безопасности.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контроля экипажей, выполняющих авиационные работы в отрыве от базы.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эксплуатантом анализа летной работы, его периодичность и всеобъемлемость.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анализа полетной информации, бортовых и наземных средств регистрации параметров полета и речевого обмена (анализ и процентный охват).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контроля ведения учетной и полетной документации (задание на полет, центровочный график, рабочий план полета, перевозочные документы).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 предотвращений авиационных событий.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подготовки и выполнение технологии работ бортпроводниками (инструктаж пассажиров), бортоператорами.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проверок инспекторов по безопасности полетов и оперативный контроль выполнение полетов.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процедуры для сокращенного экипажа по типам воздушных судов.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полетного и рабочего времени, планирование отпусков и сроков по графику членов летного и кабинного экипажа.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признанных уполномоченным органом иностранных авиационных учебных центров, где проходит обучение авиационный персонал эксплуатанта.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поступления информации по безопасности полетов.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процедуры по взаимодействию эксплуатантов, выполняющих авиационные работы, с внешними организациями и лицами по наземному обслуживанию полетов.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по управлению безопасностью полетов.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подготовки и выполнение технологии работ бортпроводниками (инструктаж пассажиров), бортоператорами.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программы SMS (Safety management system).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программы CFIT.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Перевозка опасных грузов.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первоначальной проверке нового эксплуатанта или эксплуатанта, который намеревается начать перевозку опасных грузов проверяется: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инструктивной документации по правилам перевозки опасных грузов по воздуху;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обучение персонала по перевозке опасных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допуск персонала к перевозке опасных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допуск воздушного судна к перевозке опасных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принятие опасных грузов, обработка, хранение,  погрузка, контроль и обезвреживание опасных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оформление документации на перевозку опасных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перевозка опасных грузов с пассажирами на борту;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аварийные процедуры;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отчетность об авиационных происшествиях или инцидентах, связанных с перевозкой опасных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действия эксплуатанта в отношении необъявленных опасных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процедуры по обеспечению безопасности полетов.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периодических проверках проверяется: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соблюдение сроков периодической подготовки персонала, связанного с перевозкой опасных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проведение в установленном порядке подготовки персонала, вновь нанимаемого на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необходимой документации, касающейся перевозки опасных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изучение внутренних процедур уведомления эксплуатантов, касающихся изменений и дополнений в нормативные правовые 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внесение изменений и дополнений в руководство по производству полетов, в части перевозки опасных грузов и его утверждение;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инспекцию опасных грузов, включая их упаковку, маркировку, этикетирование и документацию;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способность и соответствие руководящего состава и персонала эксплуатанта обеспечить безопасные перевозки опасных грузов по воздуху.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Авиационный персонал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подготовке авиационного персонала.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о рабочем времени и времени отдыха экипажей, разработанное эксплуатантом с учетом вида деятельности.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на проведение тренажерной подготовки экипажей или процедура проведения тренажа в кабине воздушного судна по программам, согласованным с уполномоченным органом в сфере гражданской авиации.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проверка летного состава для допуска к самостоятельным полетам (работе) на воздушном судне данного типа.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и повышение квалификации по специальности.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действия свидетельства летного состава и бортпроводников.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допуска к полетам летного состава после перерыва в летной работе.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летного состава в учебных заведениях (центрах) гражданской авиации, АУЦ эксплуатанта и переучивание на другие типы воздушных судов.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предварительных подготовок экипажей (если применимо).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минимума, регулярность выполнения ежеквартальных заходов на посадку в сложных метеоусловиях (если применимо).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проверка летного состава для допуска к полетам в сложных метеоусловиях.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проверка летного состава для допуска к полетам с использованием автоматических средств захода на посадку.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проверка готовности к весенне-летней и осенне-зимней навигации (план подготовки, структурное содержание плана, сроки выполнения мероприятий, проведение летно-технической конференции).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программ переподготовки летного состава на воздушные суда других типов.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плановых сроков, объемов и программ тренажерной подготовки летного состава.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программ подготовки на комплексных тренажерах или тренаж в кабине экипажа.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эпизодичность тренажерной тренировки экипажей по действиям в особых случаях и аварийному покиданию воздушного судна.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Провозка экипажей по маршрутам (районам работ) на аэродромы, организация провозок экипажей на горные аэродромы.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Поддержание летной годности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эксплуатанта по регулированию технического обслуживания, соответствие установленным требованиям и своевременность вносимых изменений.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 и квалификация руководителя и персонала, осуществляющего регулирование технического обслуживания.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помещения для персонала, осуществляющего регулирование технического обслуживания и их оснащение (телефон, телефакс, компьютер, интернет).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(регламент) технического обслуживания, соответствие установленным требованиям и своевременность вносимых изменений. Программа контроля уровня надежности (если применима).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и фактическое выполнение технического обслуживания в соответствии с утвержденной программы ТО. Взаимодействие и координация эксплуатанта с организацией, выполняющей техническое обслуживание.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Договор(а) на ТО с внешними организациями.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Получение, анализ, организация применения и учет директив по летной годности.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Получение, анализ, организация применения и учет информации по поддержанию летной годности от держателей сертификата типа (сервисные бюллетени и др.).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и наличие документов по поддержанию летной годности от держателей сертификата типа (MRBR, MPD, MM, SRM, WM и под.).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MEL, организация устранения дефектов в эксплуатации и применение MEL.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предполетного осмотра воздушных судов.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технического бортжурнала.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модификаций воздушных судов.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ремонтов, включая ремонты, выходящие за пределы допусков указанных в утвержденных документах (SRM).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и сохранение учетных данных.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доклада событий.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обеспечения качества.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эксплуатанта выполнять полеты в условиях: RVSM, RNAV, EDTO, Cat II, III, PBN, RCP (где применимо).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Обеспечение полетов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аэронавигационной информацией.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аэронавигационного обслуживания полетов.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Метеорологическое обеспечение полетов.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обеспечение полетов.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Аэропортовое обеспечение полетов.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таможенным и паспортным контролем.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маршрутам и аэродромам (маршрутный справочник).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процедуры по наземному обслуживанию: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противо-обледенительная обработка ВС;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техническое обслуживание ВС;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обслуживание пассажиров и загрузка грузов.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процедуры по наземному обеспечению полетов.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структуры по организации и производству полетов.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аэродрома базирования (обеспечение авиационной безопасности и аварийно-спасательное).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Авиационная безопасность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службы авиационной безопасности эксплуатанта, структура, сфера деятельности.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эксплуатанта программы по авиационной безопасности согласованной с уполномоченным органом.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специалистов по авиационной безопасности, прошедших курсы по АБ.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допуска персонала к работам по обеспечению мер авиационной безопасности (обучение, стажировка, оформление свидетельств, допусков и/или сертификатов) наличие согласованной программы подготовки.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службы авиационной безопасности эксплуатанта служебными помещениями (кабинеты, комнаты разборов, отдыха и приема пищи, раздевалки, сушилки спецодежды).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учета, использования и хранения документации, внесения поступающих изменений и дополнений и их доведения до исполнителей. Порядок изучения руководящей, нормативной и информационной документации, по обеспечению АБ персоналом других подразделений эксплуатанта.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досмотра пассажиров, членов экипажей, обслуживающего персонала, ручной клади, багажа, грузов, почты и бортовых запасов.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по пропускному и внутри объектовому режиму.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действий по урегулированию чрезвычайных ситуаций, связанных с актами незаконного вмешательства в деятельность гражданской авиации.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выполнением принятых мер по авиационной безопасности эксплуатанта, периодичность и учет проводимого контроля.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и оценки достаточности и эффективности проводимых мероприятий по обеспечению авиационной безопасности.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выявлению уязвимости объектов (мест) в сфере гражданской авиации, в целях их защиты от возможных актов незаконного вмешательства.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применения чек-листов для летного экипажа, кабинного экипажа и персонала по подготовке воздушного судна к полету.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регулярных внутренних проверок по обеспечению авиационной безопасности.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по обеспечению авиационной безопасности для воздушных судов, работающих за рубежом.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воздушных судов системами безопасности: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блокирование двери пилотской кабины;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и работоспособность системы скрытой сигнализации;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разреза в ковровом покрытии воздушных судов;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оборудование мест для перевозки оружия и боеприпасов;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обозначение наименее опасных мест на борту воздушного судна для размещения обнаруженного взрывного устройства.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предполетного досмотра воздушного судна.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Памятки экипажу воздушного судна по действиям в чрезвычайной обстановке.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Инструкция о порядке проведения досмотра воздушного судна в полете.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Укомплектованность групп досмотра обученными специалистами, их квалификация.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специальных процедур досмотра (ручной и выборочный досмотр, отказ от прохождения досмотра, досмотр в частном порядке).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по организации и соблюдению порядка перевозки на борту воздушного судна оружия, боеприпасов и спецсредств, изъятых у пассажиров на время полета.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 летной работы и состояние безопасности полетов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проверок летного состава (летные книжки, задания на тренировку, акты проверки техники пилотирования, практической работы).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анализа полетной информации, бортовых и наземных средств регистрации параметров полета и речевого обмена (анализ и процентный охват).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авиационных событий и профилактика по их предотвращению.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анализов по безопасности полетов.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специалистов подготовленных к работе по расследованию авиационных событий.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проверок инспекторов по безопасности, оперативный контроль выполнения полетов.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поступления информации по безопасности полетов (приказов и указаний).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внесения изменений в нормативные и руководящие документы.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доведения и изучения приказов, указаний и информации по безопасности полетов до личного состава эксплуатанта.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Охрана труда, финансовое и материальное обеспечение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охраны труда.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 по охране труда.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индивидуальной защиты.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соответствие форменного и специального обмундирования авиационного персонала установленным требованиям.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задолженности за аэронавигационное обслуживание свыше 3 месяцев.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задолженности за аэропортовое обслуживание свыше 3 месяцев.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задолженности по выплате заработной платы свыше 3 месяцев.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задолженности по налогам.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просроченной задолженности по кредитам и займам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(*) не обязательно для эксплуатанта;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(-1) несоответствия, не препятствующие деятельности эксплуатанта и подлежащие устранению при совершенствовании производства и системы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(-2) несоответствия, не препятствующие деятельности эксплуатанта при условии устранения их в согласованные с уполномоченным органом сроки или введения ограничения/ограничений;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(-3) несоответствия, препятствующие деятельности эксплуатанта.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Проверяющие: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(старшее должностное лицо эксплуатанта, 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(дата проведения проверки)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2: Использованные аббревиатуры (сокращения), их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русском языке: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0"/>
        <w:gridCol w:w="360"/>
        <w:gridCol w:w="10920"/>
      </w:tblGrid>
      <w:tr>
        <w:trPr>
          <w:trHeight w:val="30" w:hRule="atLeast"/>
        </w:trPr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Воздушное судно</w:t>
            </w:r>
          </w:p>
        </w:tc>
      </w:tr>
      <w:tr>
        <w:trPr>
          <w:trHeight w:val="30" w:hRule="atLeast"/>
        </w:trPr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</w:t>
            </w:r>
          </w:p>
        </w:tc>
      </w:tr>
      <w:tr>
        <w:trPr>
          <w:trHeight w:val="30" w:hRule="atLeast"/>
        </w:trPr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при наличии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на английском языке: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0"/>
        <w:gridCol w:w="360"/>
        <w:gridCol w:w="10920"/>
      </w:tblGrid>
      <w:tr>
        <w:trPr>
          <w:trHeight w:val="30" w:hRule="atLeast"/>
        </w:trPr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ETOPS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Extended range operations by turbine-engined aeroplanes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(Полеты увеличенной дальности самолетов с двумя газотурбинными силовыми установками)</w:t>
            </w:r>
          </w:p>
        </w:tc>
      </w:tr>
      <w:tr>
        <w:trPr>
          <w:trHeight w:val="30" w:hRule="atLeast"/>
        </w:trPr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PBN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Performance-based navigation (Навигация основанная на характеристиках)</w:t>
            </w:r>
          </w:p>
        </w:tc>
      </w:tr>
      <w:tr>
        <w:trPr>
          <w:trHeight w:val="30" w:hRule="atLeast"/>
        </w:trPr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RCP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Required communication performance (Требуемые характеристики связи)</w:t>
            </w:r>
          </w:p>
        </w:tc>
      </w:tr>
      <w:tr>
        <w:trPr>
          <w:trHeight w:val="30" w:hRule="atLeast"/>
        </w:trPr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RVSM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Reduced vertical separation minima (Сокращенный минимум вертикального эшелонирования)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несоответствий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 проверочному листу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эксплуатанта воздушного судна /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эксплуатанта)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4173"/>
        <w:gridCol w:w="4455"/>
        <w:gridCol w:w="4536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позиции несоответствия по проверочному листу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несоответствия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Проверяющие: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(старшее должностное лицо эксплуатанта, 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проведения проверки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(дата проведения проверки)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».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сентября 2013 года № 755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2012 года № 611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ГРАЖДАНСКОГО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ИНОСТРАННОГО ЭКСПЛУАТАНТА НА ПЕРРОНЕ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контроля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эксплуатанта ВС)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местонахождение, где проводится проверка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Начало и окончание проведения проверки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(дата, время)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летного и (или) кабинного (обслуживающего) экипажа ВС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13"/>
        <w:gridCol w:w="3474"/>
        <w:gridCol w:w="317"/>
        <w:gridCol w:w="3750"/>
        <w:gridCol w:w="2586"/>
      </w:tblGrid>
      <w:tr>
        <w:trPr>
          <w:trHeight w:val="30" w:hRule="atLeast"/>
        </w:trPr>
        <w:tc>
          <w:tcPr>
            <w:tcW w:w="3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инспекции</w:t>
            </w:r>
          </w:p>
        </w:tc>
        <w:tc>
          <w:tcPr>
            <w:tcW w:w="2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</w:p>
        </w:tc>
      </w:tr>
      <w:tr>
        <w:trPr>
          <w:trHeight w:val="30" w:hRule="atLeast"/>
        </w:trPr>
        <w:tc>
          <w:tcPr>
            <w:tcW w:w="3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ВС</w:t>
            </w:r>
          </w:p>
        </w:tc>
        <w:tc>
          <w:tcPr>
            <w:tcW w:w="3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</w:t>
            </w:r>
          </w:p>
        </w:tc>
        <w:tc>
          <w:tcPr>
            <w:tcW w:w="2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</w:p>
        </w:tc>
      </w:tr>
      <w:tr>
        <w:trPr>
          <w:trHeight w:val="30" w:hRule="atLeast"/>
        </w:trPr>
        <w:tc>
          <w:tcPr>
            <w:tcW w:w="3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пилот</w:t>
            </w:r>
          </w:p>
        </w:tc>
        <w:tc>
          <w:tcPr>
            <w:tcW w:w="3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Рейс №</w:t>
            </w:r>
          </w:p>
        </w:tc>
        <w:tc>
          <w:tcPr>
            <w:tcW w:w="2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</w:p>
        </w:tc>
      </w:tr>
      <w:tr>
        <w:trPr>
          <w:trHeight w:val="30" w:hRule="atLeast"/>
        </w:trPr>
        <w:tc>
          <w:tcPr>
            <w:tcW w:w="3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Штурман</w:t>
            </w:r>
          </w:p>
        </w:tc>
        <w:tc>
          <w:tcPr>
            <w:tcW w:w="3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ВС</w:t>
            </w:r>
          </w:p>
        </w:tc>
        <w:tc>
          <w:tcPr>
            <w:tcW w:w="2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</w:p>
        </w:tc>
      </w:tr>
      <w:tr>
        <w:trPr>
          <w:trHeight w:val="30" w:hRule="atLeast"/>
        </w:trPr>
        <w:tc>
          <w:tcPr>
            <w:tcW w:w="3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Бортинженер</w:t>
            </w:r>
          </w:p>
        </w:tc>
        <w:tc>
          <w:tcPr>
            <w:tcW w:w="3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Регистрац. № ВС</w:t>
            </w:r>
          </w:p>
        </w:tc>
        <w:tc>
          <w:tcPr>
            <w:tcW w:w="2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</w:p>
        </w:tc>
      </w:tr>
      <w:tr>
        <w:trPr>
          <w:trHeight w:val="30" w:hRule="atLeast"/>
        </w:trPr>
        <w:tc>
          <w:tcPr>
            <w:tcW w:w="3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Бортрадист</w:t>
            </w:r>
          </w:p>
        </w:tc>
        <w:tc>
          <w:tcPr>
            <w:tcW w:w="3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задания на полет</w:t>
            </w:r>
          </w:p>
        </w:tc>
        <w:tc>
          <w:tcPr>
            <w:tcW w:w="2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</w:p>
        </w:tc>
      </w:tr>
      <w:tr>
        <w:trPr>
          <w:trHeight w:val="30" w:hRule="atLeast"/>
        </w:trPr>
        <w:tc>
          <w:tcPr>
            <w:tcW w:w="3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Кабинный экипаж: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Бортоператор</w:t>
            </w:r>
          </w:p>
        </w:tc>
        <w:tc>
          <w:tcPr>
            <w:tcW w:w="3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задания</w:t>
            </w:r>
          </w:p>
        </w:tc>
        <w:tc>
          <w:tcPr>
            <w:tcW w:w="2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</w:p>
        </w:tc>
      </w:tr>
      <w:tr>
        <w:trPr>
          <w:trHeight w:val="30" w:hRule="atLeast"/>
        </w:trPr>
        <w:tc>
          <w:tcPr>
            <w:tcW w:w="3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бортпроводник</w:t>
            </w:r>
          </w:p>
        </w:tc>
        <w:tc>
          <w:tcPr>
            <w:tcW w:w="3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Бортпроводник</w:t>
            </w:r>
          </w:p>
        </w:tc>
        <w:tc>
          <w:tcPr>
            <w:tcW w:w="3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33"/>
        <w:gridCol w:w="3377"/>
        <w:gridCol w:w="439"/>
        <w:gridCol w:w="3613"/>
        <w:gridCol w:w="295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Вылет (Отправление)</w:t>
            </w:r>
          </w:p>
        </w:tc>
        <w:tc>
          <w:tcPr>
            <w:tcW w:w="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Прилет (Прибытие)</w:t>
            </w:r>
          </w:p>
        </w:tc>
      </w:tr>
      <w:tr>
        <w:trPr>
          <w:trHeight w:val="30" w:hRule="atLeast"/>
        </w:trPr>
        <w:tc>
          <w:tcPr>
            <w:tcW w:w="3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Дата/время (UTC)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Дата/время (UTC)</w:t>
            </w:r>
          </w:p>
        </w:tc>
        <w:tc>
          <w:tcPr>
            <w:tcW w:w="2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</w:p>
        </w:tc>
      </w:tr>
      <w:tr>
        <w:trPr>
          <w:trHeight w:val="30" w:hRule="atLeast"/>
        </w:trPr>
        <w:tc>
          <w:tcPr>
            <w:tcW w:w="3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(аэродром)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(аэродром)</w:t>
            </w:r>
          </w:p>
        </w:tc>
        <w:tc>
          <w:tcPr>
            <w:tcW w:w="2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</w:p>
        </w:tc>
      </w:tr>
      <w:tr>
        <w:trPr>
          <w:trHeight w:val="30" w:hRule="atLeast"/>
        </w:trPr>
        <w:tc>
          <w:tcPr>
            <w:tcW w:w="3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 полета</w:t>
            </w:r>
          </w:p>
        </w:tc>
        <w:tc>
          <w:tcPr>
            <w:tcW w:w="3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  <w:tc>
          <w:tcPr>
            <w:tcW w:w="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время полета</w:t>
            </w:r>
          </w:p>
        </w:tc>
        <w:tc>
          <w:tcPr>
            <w:tcW w:w="2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715"/>
        <w:gridCol w:w="2687"/>
        <w:gridCol w:w="2747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позиций по проверочному листу и проверяемые элементы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соответствия (+/-)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позиции несоответствия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Документы, подлежащие обязательному ознакомлению при каждой проверке.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регистрации воздушного судна.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летной годности.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свидетельства, свидетельства и медицинские заключения членов летного экипажа.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эксплуатанта и эксплуатационные спецификации.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летной эксплуатации воздушного судна или другой документ, содержащий данные о летно-технических характеристиках.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использование радиостанции.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Бортовой журнал, технический журнал.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техническом обслуживании.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Ведомость наличия топлива и масла.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сертификат по шуму.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Общее состояние воздушного судна, подлежащее осмотру при каждой проверке.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Течи, топлива, масла двигателя или гидравлической жидкости сверх допустимых уровней.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и ниши шасси.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Фюзеляж и пилоны, если применимо.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Крылья и пилоны, если применимо.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Хвостовое оперение.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Документы, подлежащие проверке через определенное количество проверок.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производству полетов.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летно-технических характеристиках воздушного судна.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Контрольный перечень действий в обычной, нештатной и аварийной ситуациях.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Аэронавигационные карты (справочник маршрутов).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Контрольный перечень процедур обыска воздушного судна.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Визуальные сигналы для использования перехватывающими и перехватываемыми воздушными судами.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Сводно-загрузочная ведомость и инструкции по ее заполнению.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Метеосводки и прогнозы погоды.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план полета.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NOTAM.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Оборудование, подлежащее осмотру не при каждой проверке.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Достаточность запаса кислорода для членов экипажа и пассажиров.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карточки для пассажиров и их содержание.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Переносные огнетушители – кабина летного экипажа и пассажирский салон.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Спасательные плоты и спасательные жилеты или индивидуальные плавсредства, если имеются.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Пиротехнические средства аварийной сигнализации, если имеются.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Комплекты неотложной медицинской помощи и медицинские аптечки, если имеются.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Дверь кабины летного экипажа, препятствующая проникновению, если предусмотрено.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Маркировка и освещение аварийных выходов.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бортового оборудования, подлежащие проверке через определенное количество проверок.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Бортовая система предупреждения столкновений (БСПС)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Аварийный приводной передатчик (ELT).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Самописец полетных данных (FDR) и бортовой речевой самописец (CVR).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предупреждения о близости земли (GPWS) с функцией оценки рельефа местности в направлении полета.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(*) не обязательно для членов экипажа, кабинного (обслуживающего) персонала 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(-1) несоответствия, не препятствующие деятельности членов экипажа, кабинного (обслуживающего) персонала и воздушного судна и подлежащие устранению при совершенствовании производства и системы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(-2) несоответствия, не препятствующие деятельности членов экипажа, кабинного (обслуживающего) персонала и воздушного судна при условии устранения в согласованные сроки или введения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(-3) несоответствия, препятствующие деятельности членов экипажа, кабинного (обслуживающего) персонала и воздушного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Проверяющие: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(старшее должностное лицо эксплуатанта, 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Начало и окончание проведения проверки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(дата, время)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несоответствий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 проверочному листу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Проверка гражданского воздушного судна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эксплуатанта на перроне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(тип ВС, №, серийный №, наименование эксплуатанта)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4374"/>
        <w:gridCol w:w="4254"/>
        <w:gridCol w:w="4536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позиции несоответствия по проверочному листу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несоответствия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Проверяющие: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(старшее должностное лицо эксплуатанта, 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Начало и окончание проведения проверки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(дата, время)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