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0155" w14:textId="d8a0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формы каталожного листа продукции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индустрии и новых технологий Республики Казахстан от 23 сентября 2013 года № 291. Зарегистрирован в Министерстве юстиции Республики Казахстан 24 октября 2013 года № 8836. Утратил силу приказом Министра индустрии и инфраструктурного развития Республики Казахстан от 11 апреля 2019 года № 208 (вводится в действие с 11.04.2019)</w:t>
      </w:r>
    </w:p>
    <w:p>
      <w:pPr>
        <w:spacing w:after="0"/>
        <w:ind w:left="0"/>
        <w:jc w:val="both"/>
      </w:pPr>
      <w:r>
        <w:rPr>
          <w:rFonts w:ascii="Times New Roman"/>
          <w:b w:val="false"/>
          <w:i w:val="false"/>
          <w:color w:val="ff0000"/>
          <w:sz w:val="28"/>
        </w:rPr>
        <w:t xml:space="preserve">
      Сноска. Утратил силу приказом Министра индустрии и инфраструктурного развития РК от 11.04.2019 </w:t>
      </w:r>
      <w:r>
        <w:rPr>
          <w:rFonts w:ascii="Times New Roman"/>
          <w:b w:val="false"/>
          <w:i w:val="false"/>
          <w:color w:val="ff0000"/>
          <w:sz w:val="28"/>
        </w:rPr>
        <w:t>№ 208</w:t>
      </w:r>
      <w:r>
        <w:rPr>
          <w:rFonts w:ascii="Times New Roman"/>
          <w:b w:val="false"/>
          <w:i w:val="false"/>
          <w:color w:val="ff0000"/>
          <w:sz w:val="28"/>
        </w:rPr>
        <w:t xml:space="preserve"> (вводится в действие с 11.04.2019).</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части второй статьи 7 Закона Республики Казахстан "О техническом регулировании",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форму</w:t>
      </w:r>
      <w:r>
        <w:rPr>
          <w:rFonts w:ascii="Times New Roman"/>
          <w:b w:val="false"/>
          <w:i w:val="false"/>
          <w:color w:val="000000"/>
          <w:sz w:val="28"/>
        </w:rPr>
        <w:t xml:space="preserve"> каталожного листа продукции.</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новых технологий Республики Казахстан от 14 сентября 2012 года № 320 "Об утверждении формы каталожного листа продукции" (зарегистрированный в Реестре государственной регистрации нормативных правовых актов за № 7945, опубликованный в газете "Казахстанская правда" от 24 января 2012 года, № 408-409 (27227-27228).</w:t>
      </w:r>
    </w:p>
    <w:bookmarkEnd w:id="2"/>
    <w:bookmarkStart w:name="z4" w:id="3"/>
    <w:p>
      <w:pPr>
        <w:spacing w:after="0"/>
        <w:ind w:left="0"/>
        <w:jc w:val="both"/>
      </w:pPr>
      <w:r>
        <w:rPr>
          <w:rFonts w:ascii="Times New Roman"/>
          <w:b w:val="false"/>
          <w:i w:val="false"/>
          <w:color w:val="000000"/>
          <w:sz w:val="28"/>
        </w:rPr>
        <w:t>
      3. Комитету технического регулирования и метрологии Министерства индустрии и новых технологий Республики Казахстан (Канешев Б.Б.) в установленном законодательством порядке обеспечить государственную регистрацию настоящего приказа в Министерстве юстиции Республики Казахстан и официальное опубликование в средствах массовой информации.</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 первого вице-министра индустрии и новых технологий Республики Казахстан Рау А.П.</w:t>
      </w:r>
    </w:p>
    <w:bookmarkEnd w:id="4"/>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17"/>
        <w:gridCol w:w="4583"/>
      </w:tblGrid>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Премьер-Министра</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 - Министр</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индустрии и новых технологий</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"СОГЛАСОВАНО"</w:t>
      </w:r>
    </w:p>
    <w:bookmarkEnd w:id="6"/>
    <w:p>
      <w:pPr>
        <w:spacing w:after="0"/>
        <w:ind w:left="0"/>
        <w:jc w:val="both"/>
      </w:pPr>
      <w:r>
        <w:rPr>
          <w:rFonts w:ascii="Times New Roman"/>
          <w:b w:val="false"/>
          <w:i w:val="false"/>
          <w:color w:val="000000"/>
          <w:sz w:val="28"/>
        </w:rPr>
        <w:t>
      Председатель Агентства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по статистике</w:t>
      </w:r>
    </w:p>
    <w:p>
      <w:pPr>
        <w:spacing w:after="0"/>
        <w:ind w:left="0"/>
        <w:jc w:val="both"/>
      </w:pPr>
      <w:r>
        <w:rPr>
          <w:rFonts w:ascii="Times New Roman"/>
          <w:b w:val="false"/>
          <w:i w:val="false"/>
          <w:color w:val="000000"/>
          <w:sz w:val="28"/>
        </w:rPr>
        <w:t>
      ________________ А. Смаилов</w:t>
      </w:r>
    </w:p>
    <w:p>
      <w:pPr>
        <w:spacing w:after="0"/>
        <w:ind w:left="0"/>
        <w:jc w:val="both"/>
      </w:pPr>
      <w:r>
        <w:rPr>
          <w:rFonts w:ascii="Times New Roman"/>
          <w:b w:val="false"/>
          <w:i w:val="false"/>
          <w:color w:val="000000"/>
          <w:sz w:val="28"/>
        </w:rPr>
        <w:t>
      18 сентября 2013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w:t>
            </w:r>
            <w:r>
              <w:br/>
            </w:r>
            <w:r>
              <w:rPr>
                <w:rFonts w:ascii="Times New Roman"/>
                <w:b w:val="false"/>
                <w:i w:val="false"/>
                <w:color w:val="000000"/>
                <w:sz w:val="20"/>
              </w:rPr>
              <w:t>Заместителя Премьер-Министра</w:t>
            </w:r>
            <w:r>
              <w:br/>
            </w:r>
            <w:r>
              <w:rPr>
                <w:rFonts w:ascii="Times New Roman"/>
                <w:b w:val="false"/>
                <w:i w:val="false"/>
                <w:color w:val="000000"/>
                <w:sz w:val="20"/>
              </w:rPr>
              <w:t>Республики Казахстан – Министра</w:t>
            </w:r>
            <w:r>
              <w:br/>
            </w:r>
            <w:r>
              <w:rPr>
                <w:rFonts w:ascii="Times New Roman"/>
                <w:b w:val="false"/>
                <w:i w:val="false"/>
                <w:color w:val="000000"/>
                <w:sz w:val="20"/>
              </w:rPr>
              <w:t>индустрии и новых технологий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2013 года № 291</w:t>
            </w:r>
            <w:r>
              <w:br/>
            </w:r>
            <w:r>
              <w:rPr>
                <w:rFonts w:ascii="Times New Roman"/>
                <w:b w:val="false"/>
                <w:i w:val="false"/>
                <w:color w:val="000000"/>
                <w:sz w:val="20"/>
              </w:rPr>
              <w:t>форма, предназначенная для сбора административных данных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0" w:id="7"/>
    <w:p>
      <w:pPr>
        <w:spacing w:after="0"/>
        <w:ind w:left="0"/>
        <w:jc w:val="left"/>
      </w:pPr>
      <w:r>
        <w:rPr>
          <w:rFonts w:ascii="Times New Roman"/>
          <w:b/>
          <w:i w:val="false"/>
          <w:color w:val="000000"/>
        </w:rPr>
        <w:t xml:space="preserve">  Каталожный лист продукции                                  Отчетный период: по мере поступления</w:t>
      </w:r>
    </w:p>
    <w:bookmarkEnd w:id="7"/>
    <w:p>
      <w:pPr>
        <w:spacing w:after="0"/>
        <w:ind w:left="0"/>
        <w:jc w:val="both"/>
      </w:pPr>
      <w:r>
        <w:rPr>
          <w:rFonts w:ascii="Times New Roman"/>
          <w:b w:val="false"/>
          <w:i w:val="false"/>
          <w:color w:val="000000"/>
          <w:sz w:val="28"/>
        </w:rPr>
        <w:t>
      Индекс Форма № 1-КЛП</w:t>
      </w:r>
    </w:p>
    <w:p>
      <w:pPr>
        <w:spacing w:after="0"/>
        <w:ind w:left="0"/>
        <w:jc w:val="both"/>
      </w:pPr>
      <w:r>
        <w:rPr>
          <w:rFonts w:ascii="Times New Roman"/>
          <w:b w:val="false"/>
          <w:i w:val="false"/>
          <w:color w:val="000000"/>
          <w:sz w:val="28"/>
        </w:rPr>
        <w:t>
      Периодичность: по мере обновления информации</w:t>
      </w:r>
    </w:p>
    <w:p>
      <w:pPr>
        <w:spacing w:after="0"/>
        <w:ind w:left="0"/>
        <w:jc w:val="both"/>
      </w:pPr>
      <w:r>
        <w:rPr>
          <w:rFonts w:ascii="Times New Roman"/>
          <w:b w:val="false"/>
          <w:i w:val="false"/>
          <w:color w:val="000000"/>
          <w:sz w:val="28"/>
        </w:rPr>
        <w:t>
      Представляют: производители продукции Республики Казахстан в</w:t>
      </w:r>
    </w:p>
    <w:p>
      <w:pPr>
        <w:spacing w:after="0"/>
        <w:ind w:left="0"/>
        <w:jc w:val="both"/>
      </w:pPr>
      <w:r>
        <w:rPr>
          <w:rFonts w:ascii="Times New Roman"/>
          <w:b w:val="false"/>
          <w:i w:val="false"/>
          <w:color w:val="000000"/>
          <w:sz w:val="28"/>
        </w:rPr>
        <w:t>
      Департаменты Комитета технического регулирования и метрологии</w:t>
      </w:r>
    </w:p>
    <w:p>
      <w:pPr>
        <w:spacing w:after="0"/>
        <w:ind w:left="0"/>
        <w:jc w:val="both"/>
      </w:pPr>
      <w:r>
        <w:rPr>
          <w:rFonts w:ascii="Times New Roman"/>
          <w:b w:val="false"/>
          <w:i w:val="false"/>
          <w:color w:val="000000"/>
          <w:sz w:val="28"/>
        </w:rPr>
        <w:t>
      Министерства индустрии и новых технологий Республики Казахстан</w:t>
      </w:r>
    </w:p>
    <w:p>
      <w:pPr>
        <w:spacing w:after="0"/>
        <w:ind w:left="0"/>
        <w:jc w:val="both"/>
      </w:pPr>
      <w:r>
        <w:rPr>
          <w:rFonts w:ascii="Times New Roman"/>
          <w:b w:val="false"/>
          <w:i w:val="false"/>
          <w:color w:val="000000"/>
          <w:sz w:val="28"/>
        </w:rPr>
        <w:t>
      по областям с момента выпуска продукции.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28"/>
        <w:gridCol w:w="8500"/>
        <w:gridCol w:w="47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Сведения о производителе</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первого руководителя</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 другое</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Улица, дом, офис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свидетельства о государственной регистрации/перерегистрации в органах юстиции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Населенный пункт, другое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Улица, дом, офис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(включая код области, населенного пункта)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 (включая код области, населенного пункта)</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Web-сайт</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Электронный адрес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Сведения о продукции</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продукции по КП ВЭД (на уровне 6 знаков)</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МКС</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Фотографии выпускаемой продукции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продукции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Применяемая технология, используемая при производстве продукции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Условное обозначение нормативного документа по стандартизации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нормативного документа по стандартизации (если продукция производится по ТУ)</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держателя подлинника СТО (в случае если продукция производится по СТО)</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держателя подлинника СТО</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Телефон/факс держателя подлинника СТО</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выдачи сертификата соответствия / декларации о соответствии продукции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выпуска продукции</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Сведения о регистрации каталожного листа продукции</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Заполнил (наименование организации, ФИО, дата, телефон)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Зарегистрировал (наименование организации, ФИО, дата, телефон)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города (области) по КАТО</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 w:id="8"/>
    <w:p>
      <w:pPr>
        <w:spacing w:after="0"/>
        <w:ind w:left="0"/>
        <w:jc w:val="left"/>
      </w:pPr>
      <w:r>
        <w:rPr>
          <w:rFonts w:ascii="Times New Roman"/>
          <w:b/>
          <w:i w:val="false"/>
          <w:color w:val="000000"/>
        </w:rPr>
        <w:t xml:space="preserve"> Пояснение</w:t>
      </w:r>
      <w:r>
        <w:br/>
      </w:r>
      <w:r>
        <w:rPr>
          <w:rFonts w:ascii="Times New Roman"/>
          <w:b/>
          <w:i w:val="false"/>
          <w:color w:val="000000"/>
        </w:rPr>
        <w:t>по заполнению формы "Каталожный лист продукции"</w:t>
      </w:r>
    </w:p>
    <w:bookmarkEnd w:id="8"/>
    <w:bookmarkStart w:name="z12" w:id="9"/>
    <w:p>
      <w:pPr>
        <w:spacing w:after="0"/>
        <w:ind w:left="0"/>
        <w:jc w:val="both"/>
      </w:pPr>
      <w:r>
        <w:rPr>
          <w:rFonts w:ascii="Times New Roman"/>
          <w:b w:val="false"/>
          <w:i w:val="false"/>
          <w:color w:val="000000"/>
          <w:sz w:val="28"/>
        </w:rPr>
        <w:t>
      1. Заполнение каталожного листа продукции проводится в информационной системе каталогизации продукции, которая размещена на сайте уполномоченного органа www.memst.kz.</w:t>
      </w:r>
    </w:p>
    <w:bookmarkEnd w:id="9"/>
    <w:p>
      <w:pPr>
        <w:spacing w:after="0"/>
        <w:ind w:left="0"/>
        <w:jc w:val="both"/>
      </w:pPr>
      <w:r>
        <w:rPr>
          <w:rFonts w:ascii="Times New Roman"/>
          <w:b w:val="false"/>
          <w:i w:val="false"/>
          <w:color w:val="000000"/>
          <w:sz w:val="28"/>
        </w:rPr>
        <w:t>
      В информационной системе каталогизации продукции заполнение титульного листа не требуется.</w:t>
      </w:r>
    </w:p>
    <w:bookmarkStart w:name="z13" w:id="10"/>
    <w:p>
      <w:pPr>
        <w:spacing w:after="0"/>
        <w:ind w:left="0"/>
        <w:jc w:val="both"/>
      </w:pPr>
      <w:r>
        <w:rPr>
          <w:rFonts w:ascii="Times New Roman"/>
          <w:b w:val="false"/>
          <w:i w:val="false"/>
          <w:color w:val="000000"/>
          <w:sz w:val="28"/>
        </w:rPr>
        <w:t>
      2. Каталожный лист продукции заполняют на одно или несколько конкретных изделий, которые выпускаются по одному нормативному документу. Не допускается заполнять один каталожный лист продукции на несколько видов продукций, производимых по различным нормативным документам.</w:t>
      </w:r>
    </w:p>
    <w:bookmarkEnd w:id="10"/>
    <w:bookmarkStart w:name="z14" w:id="11"/>
    <w:p>
      <w:pPr>
        <w:spacing w:after="0"/>
        <w:ind w:left="0"/>
        <w:jc w:val="both"/>
      </w:pPr>
      <w:r>
        <w:rPr>
          <w:rFonts w:ascii="Times New Roman"/>
          <w:b w:val="false"/>
          <w:i w:val="false"/>
          <w:color w:val="000000"/>
          <w:sz w:val="28"/>
        </w:rPr>
        <w:t>
      3. При отсутствии любой информации по выпускаемой продукции в соответствующих полях каталожного листа продукции проставляются прочерки ("-").</w:t>
      </w:r>
    </w:p>
    <w:bookmarkEnd w:id="11"/>
    <w:bookmarkStart w:name="z15" w:id="12"/>
    <w:p>
      <w:pPr>
        <w:spacing w:after="0"/>
        <w:ind w:left="0"/>
        <w:jc w:val="both"/>
      </w:pPr>
      <w:r>
        <w:rPr>
          <w:rFonts w:ascii="Times New Roman"/>
          <w:b w:val="false"/>
          <w:i w:val="false"/>
          <w:color w:val="000000"/>
          <w:sz w:val="28"/>
        </w:rPr>
        <w:t>
      4. Раздел "Сведения о производителе":</w:t>
      </w:r>
    </w:p>
    <w:bookmarkEnd w:id="12"/>
    <w:p>
      <w:pPr>
        <w:spacing w:after="0"/>
        <w:ind w:left="0"/>
        <w:jc w:val="both"/>
      </w:pPr>
      <w:r>
        <w:rPr>
          <w:rFonts w:ascii="Times New Roman"/>
          <w:b w:val="false"/>
          <w:i w:val="false"/>
          <w:color w:val="000000"/>
          <w:sz w:val="28"/>
        </w:rPr>
        <w:t>
      В строке, порядковый номер 1, указывается наименование производителя согласно учредительным документам. Допускается приводить сокращенное наименование производителя, если оно предусмотрено учредительными документами юридического лица.</w:t>
      </w:r>
    </w:p>
    <w:p>
      <w:pPr>
        <w:spacing w:after="0"/>
        <w:ind w:left="0"/>
        <w:jc w:val="both"/>
      </w:pPr>
      <w:r>
        <w:rPr>
          <w:rFonts w:ascii="Times New Roman"/>
          <w:b w:val="false"/>
          <w:i w:val="false"/>
          <w:color w:val="000000"/>
          <w:sz w:val="28"/>
        </w:rPr>
        <w:t>
      Слова "завод", "фабрика" следует записывать полностью без сокращений.</w:t>
      </w:r>
    </w:p>
    <w:p>
      <w:pPr>
        <w:spacing w:after="0"/>
        <w:ind w:left="0"/>
        <w:jc w:val="both"/>
      </w:pPr>
      <w:r>
        <w:rPr>
          <w:rFonts w:ascii="Times New Roman"/>
          <w:b w:val="false"/>
          <w:i w:val="false"/>
          <w:color w:val="000000"/>
          <w:sz w:val="28"/>
        </w:rPr>
        <w:t>
      Не допускается вместо наименования приводить аббревиатуры, например: ПТЗ, АЗТМ. При необходимости, такие условные обозначения следует давать в скобках после полного наименования.</w:t>
      </w:r>
    </w:p>
    <w:p>
      <w:pPr>
        <w:spacing w:after="0"/>
        <w:ind w:left="0"/>
        <w:jc w:val="both"/>
      </w:pPr>
      <w:r>
        <w:rPr>
          <w:rFonts w:ascii="Times New Roman"/>
          <w:b w:val="false"/>
          <w:i w:val="false"/>
          <w:color w:val="000000"/>
          <w:sz w:val="28"/>
        </w:rPr>
        <w:t>
      Для физических лиц указываются их полные фамилия, имя, отчество.</w:t>
      </w:r>
    </w:p>
    <w:p>
      <w:pPr>
        <w:spacing w:after="0"/>
        <w:ind w:left="0"/>
        <w:jc w:val="both"/>
      </w:pPr>
      <w:r>
        <w:rPr>
          <w:rFonts w:ascii="Times New Roman"/>
          <w:b w:val="false"/>
          <w:i w:val="false"/>
          <w:color w:val="000000"/>
          <w:sz w:val="28"/>
        </w:rPr>
        <w:t>
      В строке, порядковый номер 2, указывается фамилия, имя, отчество первого руководителя предприятия – производителя.</w:t>
      </w:r>
    </w:p>
    <w:p>
      <w:pPr>
        <w:spacing w:after="0"/>
        <w:ind w:left="0"/>
        <w:jc w:val="both"/>
      </w:pPr>
      <w:r>
        <w:rPr>
          <w:rFonts w:ascii="Times New Roman"/>
          <w:b w:val="false"/>
          <w:i w:val="false"/>
          <w:color w:val="000000"/>
          <w:sz w:val="28"/>
        </w:rPr>
        <w:t>
      В строке, порядковый номер 3, указывается должность первого руководителя предприятия-производителя.</w:t>
      </w:r>
    </w:p>
    <w:p>
      <w:pPr>
        <w:spacing w:after="0"/>
        <w:ind w:left="0"/>
        <w:jc w:val="both"/>
      </w:pPr>
      <w:r>
        <w:rPr>
          <w:rFonts w:ascii="Times New Roman"/>
          <w:b w:val="false"/>
          <w:i w:val="false"/>
          <w:color w:val="000000"/>
          <w:sz w:val="28"/>
        </w:rPr>
        <w:t>
      В строках, порядковые номера 4, 5, 6, 7, 8, указываются юридический адрес производителя, название которого представлено в строке, порядковый номер 1.</w:t>
      </w:r>
    </w:p>
    <w:p>
      <w:pPr>
        <w:spacing w:after="0"/>
        <w:ind w:left="0"/>
        <w:jc w:val="both"/>
      </w:pPr>
      <w:r>
        <w:rPr>
          <w:rFonts w:ascii="Times New Roman"/>
          <w:b w:val="false"/>
          <w:i w:val="false"/>
          <w:color w:val="000000"/>
          <w:sz w:val="28"/>
        </w:rPr>
        <w:t>
      В строке, порядковый номер 9, указывается номер свидетельства о государственной регистрации/перерегистрации производителя в Министерстве юстиции Республики Казахстан.</w:t>
      </w:r>
    </w:p>
    <w:p>
      <w:pPr>
        <w:spacing w:after="0"/>
        <w:ind w:left="0"/>
        <w:jc w:val="both"/>
      </w:pPr>
      <w:r>
        <w:rPr>
          <w:rFonts w:ascii="Times New Roman"/>
          <w:b w:val="false"/>
          <w:i w:val="false"/>
          <w:color w:val="000000"/>
          <w:sz w:val="28"/>
        </w:rPr>
        <w:t>
      В строке, порядковый номер 10, указывается бизнес-идентификационный номер производителя. В случае его отсутствия указывается регистрационный номер налогоплательщика.</w:t>
      </w:r>
    </w:p>
    <w:p>
      <w:pPr>
        <w:spacing w:after="0"/>
        <w:ind w:left="0"/>
        <w:jc w:val="both"/>
      </w:pPr>
      <w:r>
        <w:rPr>
          <w:rFonts w:ascii="Times New Roman"/>
          <w:b w:val="false"/>
          <w:i w:val="false"/>
          <w:color w:val="000000"/>
          <w:sz w:val="28"/>
        </w:rPr>
        <w:t>
      В строках, порядковые номера 11, 12, 13, 14, 15, указываются фактический адрес производителя, название которого представлено в строке, порядковый номер 1.</w:t>
      </w:r>
    </w:p>
    <w:p>
      <w:pPr>
        <w:spacing w:after="0"/>
        <w:ind w:left="0"/>
        <w:jc w:val="both"/>
      </w:pPr>
      <w:r>
        <w:rPr>
          <w:rFonts w:ascii="Times New Roman"/>
          <w:b w:val="false"/>
          <w:i w:val="false"/>
          <w:color w:val="000000"/>
          <w:sz w:val="28"/>
        </w:rPr>
        <w:t>
      В строке, порядковый номер 16, указывается номер телефона производителя с указанием, в круглых скобках перед ним, кода города (района).</w:t>
      </w:r>
    </w:p>
    <w:p>
      <w:pPr>
        <w:spacing w:after="0"/>
        <w:ind w:left="0"/>
        <w:jc w:val="both"/>
      </w:pPr>
      <w:r>
        <w:rPr>
          <w:rFonts w:ascii="Times New Roman"/>
          <w:b w:val="false"/>
          <w:i w:val="false"/>
          <w:color w:val="000000"/>
          <w:sz w:val="28"/>
        </w:rPr>
        <w:t>
      В строках, порядковые номера 17, 18, 19 содержат коды средств связи, имеющихся у производителя.</w:t>
      </w:r>
    </w:p>
    <w:bookmarkStart w:name="z16" w:id="13"/>
    <w:p>
      <w:pPr>
        <w:spacing w:after="0"/>
        <w:ind w:left="0"/>
        <w:jc w:val="both"/>
      </w:pPr>
      <w:r>
        <w:rPr>
          <w:rFonts w:ascii="Times New Roman"/>
          <w:b w:val="false"/>
          <w:i w:val="false"/>
          <w:color w:val="000000"/>
          <w:sz w:val="28"/>
        </w:rPr>
        <w:t>
      5. Раздел "Сведения о продукции":</w:t>
      </w:r>
    </w:p>
    <w:bookmarkEnd w:id="13"/>
    <w:p>
      <w:pPr>
        <w:spacing w:after="0"/>
        <w:ind w:left="0"/>
        <w:jc w:val="both"/>
      </w:pPr>
      <w:r>
        <w:rPr>
          <w:rFonts w:ascii="Times New Roman"/>
          <w:b w:val="false"/>
          <w:i w:val="false"/>
          <w:color w:val="000000"/>
          <w:sz w:val="28"/>
        </w:rPr>
        <w:t>
      В строке, порядковый номер 20, указывается шестизначный цифровой код продукции по ГК РК 04 – 2008 "Классификатор продукции по видам экономической деятельности". Если продукция, на которую заполняют каталожный лист продукции, относится к нескольким классификационным группировкам указанного классификатора внутри одного класса, то указывают код обобщенной вышестоящей группировки.</w:t>
      </w:r>
    </w:p>
    <w:p>
      <w:pPr>
        <w:spacing w:after="0"/>
        <w:ind w:left="0"/>
        <w:jc w:val="both"/>
      </w:pPr>
      <w:r>
        <w:rPr>
          <w:rFonts w:ascii="Times New Roman"/>
          <w:b w:val="false"/>
          <w:i w:val="false"/>
          <w:color w:val="000000"/>
          <w:sz w:val="28"/>
        </w:rPr>
        <w:t>
      Указание нескольких кодов КПВЭД в каталожном листе продукции не допускается.</w:t>
      </w:r>
    </w:p>
    <w:p>
      <w:pPr>
        <w:spacing w:after="0"/>
        <w:ind w:left="0"/>
        <w:jc w:val="both"/>
      </w:pPr>
      <w:r>
        <w:rPr>
          <w:rFonts w:ascii="Times New Roman"/>
          <w:b w:val="false"/>
          <w:i w:val="false"/>
          <w:color w:val="000000"/>
          <w:sz w:val="28"/>
        </w:rPr>
        <w:t>
      В строке, порядковый номер 21, указывается кодовое обозначение продукции по МК (ИСО/ИНФКО МКС) 001-96 (межгосударственный классификатор стандартов).</w:t>
      </w:r>
    </w:p>
    <w:p>
      <w:pPr>
        <w:spacing w:after="0"/>
        <w:ind w:left="0"/>
        <w:jc w:val="both"/>
      </w:pPr>
      <w:r>
        <w:rPr>
          <w:rFonts w:ascii="Times New Roman"/>
          <w:b w:val="false"/>
          <w:i w:val="false"/>
          <w:color w:val="000000"/>
          <w:sz w:val="28"/>
        </w:rPr>
        <w:t>
      В строке, порядковый номер 22, указывается наименование и условное обозначение конкретной продукции по нормативному документу, на основе которого заполняют каталожный лист продукции.</w:t>
      </w:r>
    </w:p>
    <w:p>
      <w:pPr>
        <w:spacing w:after="0"/>
        <w:ind w:left="0"/>
        <w:jc w:val="both"/>
      </w:pPr>
      <w:r>
        <w:rPr>
          <w:rFonts w:ascii="Times New Roman"/>
          <w:b w:val="false"/>
          <w:i w:val="false"/>
          <w:color w:val="000000"/>
          <w:sz w:val="28"/>
        </w:rPr>
        <w:t>
      Если нормативный документ устанавливает требования к нескольким конкретным видам продукции, которые отнесены к одной и той же классификационной группировке, имеют один код по КПВЭД и одинаковые показатели качества, то наименования и обозначения продукции (при наличии) перечисляются через запятую.</w:t>
      </w:r>
    </w:p>
    <w:p>
      <w:pPr>
        <w:spacing w:after="0"/>
        <w:ind w:left="0"/>
        <w:jc w:val="both"/>
      </w:pPr>
      <w:r>
        <w:rPr>
          <w:rFonts w:ascii="Times New Roman"/>
          <w:b w:val="false"/>
          <w:i w:val="false"/>
          <w:color w:val="000000"/>
          <w:sz w:val="28"/>
        </w:rPr>
        <w:t>
      Длинные наименования продукции рекомендуется сокращать, исключая из них дополнительную информацию.</w:t>
      </w:r>
    </w:p>
    <w:p>
      <w:pPr>
        <w:spacing w:after="0"/>
        <w:ind w:left="0"/>
        <w:jc w:val="both"/>
      </w:pPr>
      <w:r>
        <w:rPr>
          <w:rFonts w:ascii="Times New Roman"/>
          <w:b w:val="false"/>
          <w:i w:val="false"/>
          <w:color w:val="000000"/>
          <w:sz w:val="28"/>
        </w:rPr>
        <w:t>
      Не допускается использовать в наименовании продукции сокращенное написание отдельных слов, а также символы (буквы) национальных алфавитов, кроме казахского, русского и латинского.</w:t>
      </w:r>
    </w:p>
    <w:p>
      <w:pPr>
        <w:spacing w:after="0"/>
        <w:ind w:left="0"/>
        <w:jc w:val="both"/>
      </w:pPr>
      <w:r>
        <w:rPr>
          <w:rFonts w:ascii="Times New Roman"/>
          <w:b w:val="false"/>
          <w:i w:val="false"/>
          <w:color w:val="000000"/>
          <w:sz w:val="28"/>
        </w:rPr>
        <w:t>
      В строке, порядковый номер 23, указываются фотографии выпускаемой продукции, представляемые в электронном виде.</w:t>
      </w:r>
    </w:p>
    <w:p>
      <w:pPr>
        <w:spacing w:after="0"/>
        <w:ind w:left="0"/>
        <w:jc w:val="both"/>
      </w:pPr>
      <w:r>
        <w:rPr>
          <w:rFonts w:ascii="Times New Roman"/>
          <w:b w:val="false"/>
          <w:i w:val="false"/>
          <w:color w:val="000000"/>
          <w:sz w:val="28"/>
        </w:rPr>
        <w:t>
      В строке, порядковый номер 24, указывается сведения о назначении продукции, и ее основные характеристики, представляющие наибольший интерес для потребителя, в том числе качественные показатели, размеры, гарантии изготовителя, гарантированные сроки эксплуатации.</w:t>
      </w:r>
    </w:p>
    <w:p>
      <w:pPr>
        <w:spacing w:after="0"/>
        <w:ind w:left="0"/>
        <w:jc w:val="both"/>
      </w:pPr>
      <w:r>
        <w:rPr>
          <w:rFonts w:ascii="Times New Roman"/>
          <w:b w:val="false"/>
          <w:i w:val="false"/>
          <w:color w:val="000000"/>
          <w:sz w:val="28"/>
        </w:rPr>
        <w:t>
      В строке, порядковый номер 25, указывается название технологии, по которой производится продукция.</w:t>
      </w:r>
    </w:p>
    <w:p>
      <w:pPr>
        <w:spacing w:after="0"/>
        <w:ind w:left="0"/>
        <w:jc w:val="both"/>
      </w:pPr>
      <w:r>
        <w:rPr>
          <w:rFonts w:ascii="Times New Roman"/>
          <w:b w:val="false"/>
          <w:i w:val="false"/>
          <w:color w:val="000000"/>
          <w:sz w:val="28"/>
        </w:rPr>
        <w:t>
      В строке, порядковый номер 26, указывается условное обозначение нормативного документа, действующего на территории Республики Казахстан.</w:t>
      </w:r>
    </w:p>
    <w:p>
      <w:pPr>
        <w:spacing w:after="0"/>
        <w:ind w:left="0"/>
        <w:jc w:val="both"/>
      </w:pPr>
      <w:r>
        <w:rPr>
          <w:rFonts w:ascii="Times New Roman"/>
          <w:b w:val="false"/>
          <w:i w:val="false"/>
          <w:color w:val="000000"/>
          <w:sz w:val="28"/>
        </w:rPr>
        <w:t>
      В строке, порядковый номер 27, указывается две цифры числа, две цифры месяца и четыре цифры года введения в действие и окончания срока действия нормативного документа.</w:t>
      </w:r>
    </w:p>
    <w:p>
      <w:pPr>
        <w:spacing w:after="0"/>
        <w:ind w:left="0"/>
        <w:jc w:val="both"/>
      </w:pPr>
      <w:r>
        <w:rPr>
          <w:rFonts w:ascii="Times New Roman"/>
          <w:b w:val="false"/>
          <w:i w:val="false"/>
          <w:color w:val="000000"/>
          <w:sz w:val="28"/>
        </w:rPr>
        <w:t>
      Если каталожный лист продукции заполняют на основе документа, не имеющего даты введения в действие, то в данной строке, указывается дата утверждения этого документа.</w:t>
      </w:r>
    </w:p>
    <w:p>
      <w:pPr>
        <w:spacing w:after="0"/>
        <w:ind w:left="0"/>
        <w:jc w:val="both"/>
      </w:pPr>
      <w:r>
        <w:rPr>
          <w:rFonts w:ascii="Times New Roman"/>
          <w:b w:val="false"/>
          <w:i w:val="false"/>
          <w:color w:val="000000"/>
          <w:sz w:val="28"/>
        </w:rPr>
        <w:t>
      В строке, порядковый номер 28, указывается сокращенное наименование предприятия (организации) – держателя подлинника СТО.</w:t>
      </w:r>
    </w:p>
    <w:p>
      <w:pPr>
        <w:spacing w:after="0"/>
        <w:ind w:left="0"/>
        <w:jc w:val="both"/>
      </w:pPr>
      <w:r>
        <w:rPr>
          <w:rFonts w:ascii="Times New Roman"/>
          <w:b w:val="false"/>
          <w:i w:val="false"/>
          <w:color w:val="000000"/>
          <w:sz w:val="28"/>
        </w:rPr>
        <w:t>
      В строках, порядковые номера 29 и 30, указываются юридический адрес предприятия (организации) - держателя подлинника и номер телефона/факса предприятия с указанием, в круглых скобках перед ним, кода города (района).</w:t>
      </w:r>
    </w:p>
    <w:p>
      <w:pPr>
        <w:spacing w:after="0"/>
        <w:ind w:left="0"/>
        <w:jc w:val="both"/>
      </w:pPr>
      <w:r>
        <w:rPr>
          <w:rFonts w:ascii="Times New Roman"/>
          <w:b w:val="false"/>
          <w:i w:val="false"/>
          <w:color w:val="000000"/>
          <w:sz w:val="28"/>
        </w:rPr>
        <w:t>
      В строке, порядковый номер 31, указывается номер и дата выдачи сертификата соответствия / декларации о соответствии продукции для случаев, когда продукция подлежит обязательной сертификации. В случае, если продукция не подлежит обязательной сертификации указывается запись "Не подлежит".</w:t>
      </w:r>
    </w:p>
    <w:p>
      <w:pPr>
        <w:spacing w:after="0"/>
        <w:ind w:left="0"/>
        <w:jc w:val="both"/>
      </w:pPr>
      <w:r>
        <w:rPr>
          <w:rFonts w:ascii="Times New Roman"/>
          <w:b w:val="false"/>
          <w:i w:val="false"/>
          <w:color w:val="000000"/>
          <w:sz w:val="28"/>
        </w:rPr>
        <w:t>
      В строке, порядковый номер 32, указывается две цифры числа, две цифры месяца и четыре последние цифры года начала выпуска продукции.</w:t>
      </w:r>
    </w:p>
    <w:p>
      <w:pPr>
        <w:spacing w:after="0"/>
        <w:ind w:left="0"/>
        <w:jc w:val="both"/>
      </w:pPr>
      <w:r>
        <w:rPr>
          <w:rFonts w:ascii="Times New Roman"/>
          <w:b w:val="false"/>
          <w:i w:val="false"/>
          <w:color w:val="000000"/>
          <w:sz w:val="28"/>
        </w:rPr>
        <w:t>
      Допускается указывать планируемую дату начала выпуска продукции.</w:t>
      </w:r>
    </w:p>
    <w:bookmarkStart w:name="z17" w:id="14"/>
    <w:p>
      <w:pPr>
        <w:spacing w:after="0"/>
        <w:ind w:left="0"/>
        <w:jc w:val="both"/>
      </w:pPr>
      <w:r>
        <w:rPr>
          <w:rFonts w:ascii="Times New Roman"/>
          <w:b w:val="false"/>
          <w:i w:val="false"/>
          <w:color w:val="000000"/>
          <w:sz w:val="28"/>
        </w:rPr>
        <w:t>
      6. Раздел "Сведения о регистрации каталожного листа продукции":</w:t>
      </w:r>
    </w:p>
    <w:bookmarkEnd w:id="14"/>
    <w:p>
      <w:pPr>
        <w:spacing w:after="0"/>
        <w:ind w:left="0"/>
        <w:jc w:val="both"/>
      </w:pPr>
      <w:r>
        <w:rPr>
          <w:rFonts w:ascii="Times New Roman"/>
          <w:b w:val="false"/>
          <w:i w:val="false"/>
          <w:color w:val="000000"/>
          <w:sz w:val="28"/>
        </w:rPr>
        <w:t>
      В строке, порядковый номер 33, указывается фамилия уполномоченного лица, представившего каталожный лист продукции, наименование производителя (при необходимости возможно сокращение), дату заполнения и телефон с указанием кода города.</w:t>
      </w:r>
    </w:p>
    <w:p>
      <w:pPr>
        <w:spacing w:after="0"/>
        <w:ind w:left="0"/>
        <w:jc w:val="both"/>
      </w:pPr>
      <w:r>
        <w:rPr>
          <w:rFonts w:ascii="Times New Roman"/>
          <w:b w:val="false"/>
          <w:i w:val="false"/>
          <w:color w:val="000000"/>
          <w:sz w:val="28"/>
        </w:rPr>
        <w:t>
      В строке, порядковый номер 34, указывается фамилия специалиста, осуществившего регистрацию каталожного листа продукции в информационной системе каталогизации продукции, подпись, дату регистрации и телефон с указанием кода города.</w:t>
      </w:r>
    </w:p>
    <w:p>
      <w:pPr>
        <w:spacing w:after="0"/>
        <w:ind w:left="0"/>
        <w:jc w:val="both"/>
      </w:pPr>
      <w:r>
        <w:rPr>
          <w:rFonts w:ascii="Times New Roman"/>
          <w:b w:val="false"/>
          <w:i w:val="false"/>
          <w:color w:val="000000"/>
          <w:sz w:val="28"/>
        </w:rPr>
        <w:t xml:space="preserve">
      В строке порядковый номер 35 указывается код города (области) по национальному классификатору НК РК 11-2009 "Классификатор административно–территориальных объектов".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Расшифровка аббревиатур:</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БИН - бизнес-идентификационный номер; </w:t>
      </w:r>
    </w:p>
    <w:p>
      <w:pPr>
        <w:spacing w:after="0"/>
        <w:ind w:left="0"/>
        <w:jc w:val="both"/>
      </w:pPr>
      <w:r>
        <w:rPr>
          <w:rFonts w:ascii="Times New Roman"/>
          <w:b w:val="false"/>
          <w:i w:val="false"/>
          <w:color w:val="000000"/>
          <w:sz w:val="28"/>
        </w:rPr>
        <w:t>
      КПВЭД – классификатор продукции по видам экономической деятельности;</w:t>
      </w:r>
    </w:p>
    <w:p>
      <w:pPr>
        <w:spacing w:after="0"/>
        <w:ind w:left="0"/>
        <w:jc w:val="both"/>
      </w:pPr>
      <w:r>
        <w:rPr>
          <w:rFonts w:ascii="Times New Roman"/>
          <w:b w:val="false"/>
          <w:i w:val="false"/>
          <w:color w:val="000000"/>
          <w:sz w:val="28"/>
        </w:rPr>
        <w:t>
      КАТО – классификатор административно-территориальных объектов;</w:t>
      </w:r>
    </w:p>
    <w:p>
      <w:pPr>
        <w:spacing w:after="0"/>
        <w:ind w:left="0"/>
        <w:jc w:val="both"/>
      </w:pPr>
      <w:r>
        <w:rPr>
          <w:rFonts w:ascii="Times New Roman"/>
          <w:b w:val="false"/>
          <w:i w:val="false"/>
          <w:color w:val="000000"/>
          <w:sz w:val="28"/>
        </w:rPr>
        <w:t>
      МКС – межгосударственный классификатор стандартов;</w:t>
      </w:r>
    </w:p>
    <w:p>
      <w:pPr>
        <w:spacing w:after="0"/>
        <w:ind w:left="0"/>
        <w:jc w:val="both"/>
      </w:pPr>
      <w:r>
        <w:rPr>
          <w:rFonts w:ascii="Times New Roman"/>
          <w:b w:val="false"/>
          <w:i w:val="false"/>
          <w:color w:val="000000"/>
          <w:sz w:val="28"/>
        </w:rPr>
        <w:t>
      СТ РК – национальный стандарт Республики Казахстан;</w:t>
      </w:r>
    </w:p>
    <w:p>
      <w:pPr>
        <w:spacing w:after="0"/>
        <w:ind w:left="0"/>
        <w:jc w:val="both"/>
      </w:pPr>
      <w:r>
        <w:rPr>
          <w:rFonts w:ascii="Times New Roman"/>
          <w:b w:val="false"/>
          <w:i w:val="false"/>
          <w:color w:val="000000"/>
          <w:sz w:val="28"/>
        </w:rPr>
        <w:t>
      ГОСТ – межгосударственный стандарт;</w:t>
      </w:r>
    </w:p>
    <w:p>
      <w:pPr>
        <w:spacing w:after="0"/>
        <w:ind w:left="0"/>
        <w:jc w:val="both"/>
      </w:pPr>
      <w:r>
        <w:rPr>
          <w:rFonts w:ascii="Times New Roman"/>
          <w:b w:val="false"/>
          <w:i w:val="false"/>
          <w:color w:val="000000"/>
          <w:sz w:val="28"/>
        </w:rPr>
        <w:t>
      ИСО – международный стандарт, утвержденный Международной организацией по стандартизации;</w:t>
      </w:r>
    </w:p>
    <w:p>
      <w:pPr>
        <w:spacing w:after="0"/>
        <w:ind w:left="0"/>
        <w:jc w:val="both"/>
      </w:pPr>
      <w:r>
        <w:rPr>
          <w:rFonts w:ascii="Times New Roman"/>
          <w:b w:val="false"/>
          <w:i w:val="false"/>
          <w:color w:val="000000"/>
          <w:sz w:val="28"/>
        </w:rPr>
        <w:t>
      СТО – стандарт организации;</w:t>
      </w:r>
    </w:p>
    <w:p>
      <w:pPr>
        <w:spacing w:after="0"/>
        <w:ind w:left="0"/>
        <w:jc w:val="both"/>
      </w:pPr>
      <w:r>
        <w:rPr>
          <w:rFonts w:ascii="Times New Roman"/>
          <w:b w:val="false"/>
          <w:i w:val="false"/>
          <w:color w:val="000000"/>
          <w:sz w:val="28"/>
        </w:rPr>
        <w:t>
      ТУ – технические условия.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