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4dcd" w14:textId="1a54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 Казахстан от 27 октября 2011 года № 651 "Об утверждении Правил открытия и закрытия аэропортов для обеспечения международных полетов воздушных судов"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30 сентября 2013 года № 771. Зарегистрирован в Министерстве юстиции Республики Казахстан 29 октября 2013 года № 8859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65-1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«Об использовании воздушного пространства Республики Казахстан и деятельности авиации»,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27 октября 2011 года № 651 «Об утверждении Правил открытия и закрытия аэропортов для обеспечения международных полетов воздушных судов» (зарегистрированный в Реестре государственной регистрации нормативных правовых актов под № 7313, опубликованный в газете «Казахстанская правда» от 05.05.2012 г. № 128-129 (26947-26948)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 и закрытия аэропортов для обеспечения международных полетов воздушных судов,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аэровокзал, оснащенный авиакассами, регистрационными стойками, залами регистрации, ожидания, вылета и прилета, санитарно-бытовыми помещениями, в том числе специально оборудованными для инвалидов и маломобильных групп населения (переходы и выходы должны быть доступны и оборудованы пандусами, специализированными лифтами), комнатой матери и ребенка, объектами информационного обслуживания, медицинским пунктом, бюро находок, изолированными и оборудованными системой двойного коридора в соответствии с требованиями,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года № 259 «О требованиях, применяемых к обустройству системы двойного коридора в местах прибытия товаров на таможенную территорию Таможенного союза и убытия с этой территории», залы «вылет», «прилет», а также «красный» и «зеленый» коридоры в аэропортах, открытых для международных сообщений (полетов), должны быть разделены способом, исключающим наблюдение за лицами, перемещающимися по другому коридору и обозначены на государственном языке государства-члена таможенного союза, русском и английском языках надписями «Таможня» и «Customs», специально отведенный зал и бизнес-зал для регистрации, оформления и производства досмотра службой авиационной безопасности аэропорта, таможенными, пограничными органами и органами санитарно-карантинного контроля, дислоцированными в аэропорту;».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(Сейдахметов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законодательном порядке государственную регистрацию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массой информации, в том числе размещение его на интернет-ресурсе Министерства транспорта и коммуникаций Республики Казахстан и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К.Н. Касымов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«____» __________ 2013 года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С.З. Каирбекова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«____» _________ 2013 года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Б.Б. Жамишев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сентября 2013 года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РК - Директор Пограничной службы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Н.А. Джуламанов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сентября 2013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