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f3b" w14:textId="b1d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заявок, журналов учета разрешений на пользование животным миром, в том числе учета и отчетности  по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27 сентября 2013 года № 292-Ө. Зарегистрирован в Министерстве юстиции Республики Казахстан 30 октября 2013 года № 8867. Утратил силу приказом Министра сельского хозяйства Республики Казахстан от 16 февраля 2015 года № 18-03/104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18-03/104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разрешений на пользование животным миром, утвержденного постановлением Правительства Республики Казахстан от 31 декабря 2004 года № 1469,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журналов учета выдачи: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использование в научных,  культурно-просветительских, воспитательных и эстетических целях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производство охоты на диких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пользование животным миром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марок на производство охоты на диких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изъятие видов животных, численность которых подлежит регулированию,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заявок на получение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использование в научных, культурно-просветительских, воспитательных и эстетических целях,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охоты на диких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видов животных, численность которых подлежит регулированию,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отчетов по учету: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использование в научных, культурно-просветительских, воспитательных и эстетических целях,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производство охоты на диких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марок на производство охоты на диких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изъятие видов животных, численность которых подлежит регулированию,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2008 года № 756 «Об утверждении форм разрешений и заявок на пользование животным миром, журналов учета выдачи разрешений и марок, отчетности по учету разрешений и марок» (зарегистрирован в Реестре государственной регистрации нормативных правовых актов под № 5416, опубликован в газете «Юридическая газета» от 6 февраля 2009 года № 19 (1616));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сельского хозяйства Республики Казахстан от 26 марта 2010 года № 200 «О внесении изменений в некоторые приказы Министра сельского хозяйства Республики Казахстан» (зарегистрирован в Реестре государственной регистрации нормативных правовых актов под № 6182, опубликован в Собрании актов центральных исполнительных и иных центральных государственных органов Республики Казахстан № 14, 2010 года (дата выхода тиража 26 августа 2010 года) и в газете «Казахстанская правда» от 11 ноября 2010 года № 303-305 (26364-26366)).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учета выдачи разрешений на использование животных в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культурно-просветительских, воспитательных и эстетических целях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91"/>
        <w:gridCol w:w="2091"/>
        <w:gridCol w:w="1829"/>
        <w:gridCol w:w="2354"/>
        <w:gridCol w:w="2354"/>
        <w:gridCol w:w="2268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разрешения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 действия разрешения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 и их количество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(наименование юридического или фамилия имя отчество (при его наличии) физического лица)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выдачи разрешений на производство охоты на диких животных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2833"/>
        <w:gridCol w:w="2789"/>
        <w:gridCol w:w="1937"/>
        <w:gridCol w:w="2156"/>
        <w:gridCol w:w="1742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выдачи разрешения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(областная территориальная инспекция, субъект охотничьего хозяйства)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 получателя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доверенности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животного к добыче, самец, самка, сеголеток 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2284"/>
        <w:gridCol w:w="1711"/>
        <w:gridCol w:w="1756"/>
        <w:gridCol w:w="1557"/>
        <w:gridCol w:w="2373"/>
        <w:gridCol w:w="1757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животных к добыче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 (район, участок)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 по оплате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(тенге)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 имя отчество (при его наличии) выдавшего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(территориальное подразделение ведомства уполномоченного органа)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учета выдачи разрешений на пользование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574"/>
        <w:gridCol w:w="2153"/>
        <w:gridCol w:w="1173"/>
        <w:gridCol w:w="1284"/>
        <w:gridCol w:w="1619"/>
        <w:gridCol w:w="2399"/>
        <w:gridCol w:w="1151"/>
        <w:gridCol w:w="1464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разрешения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разрешения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фамилия имя отчество (при его наличии) физического лица и (или) ответственного юридического лица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изъятия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 или продукты их жизнедеятельности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(биомасса), разрешенное к изъятию (тонн или килограмм, голов тюленей – цифрами и прописью)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Половозрастной состав (в случае необходимости)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изъятия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27"/>
        <w:gridCol w:w="2318"/>
        <w:gridCol w:w="1912"/>
        <w:gridCol w:w="2608"/>
        <w:gridCol w:w="1796"/>
        <w:gridCol w:w="1723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изъятия (отлов, отстрел, сбор и прочее)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(территория) и границы участка предполагаемого изъятия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орудия изъятия объектов животного мира или продуктов их жизнедеятельности, применяемые плавательные средства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участвующих в изъятии объектов животного мира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платежей, внесенная за пользование животным миром, со ссылкой на документ, подтверждающий факт оплаты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должность лица, выдавшего разрешение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Страницы журнала нумеруются, прошиваются и скрепляются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инспекции.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учета выдачи марок на производство охоты на диких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2162"/>
        <w:gridCol w:w="1495"/>
        <w:gridCol w:w="1169"/>
        <w:gridCol w:w="1169"/>
        <w:gridCol w:w="1125"/>
        <w:gridCol w:w="1299"/>
        <w:gridCol w:w="1442"/>
        <w:gridCol w:w="1481"/>
        <w:gridCol w:w="1204"/>
      </w:tblGrid>
      <w:tr>
        <w:trPr>
          <w:trHeight w:val="30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 и дата выдачи марок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(областная территориальная инспекция, субъект охотничьего хозяйства)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получателя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 по оплате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животных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марок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(тенге)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 (район, участок)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фамилия, имя, отчество (при его наличии) выдавшего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получателя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разрешений на изъятие видов животных, численность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подлежит регулированию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804"/>
        <w:gridCol w:w="1441"/>
        <w:gridCol w:w="1369"/>
        <w:gridCol w:w="1321"/>
        <w:gridCol w:w="1490"/>
        <w:gridCol w:w="1853"/>
        <w:gridCol w:w="1490"/>
        <w:gridCol w:w="1443"/>
      </w:tblGrid>
      <w:tr>
        <w:trPr>
          <w:trHeight w:val="300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 и дата выдачи разрешения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получателя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 по оплате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разрешения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изъятия (район, участок)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фамилия, имя, отчество (при его наличии) выдавшего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Реквизиты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(БИН, ИИН)*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«Разрешение на пользование животным миром: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животных в научных, культурно-просветительских,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воспитательных и эстетических целях»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 из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обитания: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4"/>
        <w:gridCol w:w="4369"/>
        <w:gridCol w:w="4327"/>
      </w:tblGrid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(особей)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БИН – бизнес-идентификационный номер, ИИН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Половозрастной состав (в случае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изъятия c 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«___»______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введенные в формах сведений к заявлению данные верны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_________________________________________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Реквизиты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(БИН, ИИН)*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«Разрешение на пользование животным миром: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охоту»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заявки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изъятия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 из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обитания: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8"/>
        <w:gridCol w:w="4521"/>
        <w:gridCol w:w="4001"/>
      </w:tblGrid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(особей)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 БИН – бизнес-идентификационный номер, ИИН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изъятия c 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«___»______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введенные в формах сведений к заявлению данные верны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__________________________________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Реквизиты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(БИН, ИИН)*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«Разрешение на пользование животным миром»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заявки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использование разрешения: 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 из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обитания: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62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 и других животных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(килограмм, тонн)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БИН – бизнес-идентификационный номер, ИИН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Половозрастной состав (в случае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изъятия c 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(территория) и границы участка предполагаемого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Орудия изъятия: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62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орудия изъятия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Плавательные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62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судна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«___»______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введенные в формах сведений к заявлению данные верны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__________________________________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Реквизиты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(БИН, ИИН)*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«Разрешение на изъятие видов животных,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подлежит регулированию»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заявки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и количество объектов, планируемых для изъятия из среды обитания: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8"/>
        <w:gridCol w:w="4521"/>
        <w:gridCol w:w="4001"/>
      </w:tblGrid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(особей)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* БИН – бизнес-идентификационный номер, ИИН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изъятия c _____________ по_________________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«___»______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введенные в формах сведений к заявлению данные верны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__________________________________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 по учету разрешений на использование животных в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культурно-просветительских, воспитательных и эстетических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 области в 20__ году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388"/>
        <w:gridCol w:w="517"/>
        <w:gridCol w:w="2245"/>
        <w:gridCol w:w="650"/>
        <w:gridCol w:w="2378"/>
        <w:gridCol w:w="635"/>
        <w:gridCol w:w="2260"/>
        <w:gridCol w:w="650"/>
        <w:gridCol w:w="2417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бланки 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Использованные бланки 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Испорченные бланки 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Неиспользованные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возвращенные бланки разрешения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(штук)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(штук)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(штук)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(штук)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«Для граждан Республики Казахстан»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«Для иностранных лиц»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__________________________________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Отчет по учету разрешений на производство охоты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диких животных использованных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____________________ области в 20__ году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388"/>
        <w:gridCol w:w="517"/>
        <w:gridCol w:w="2245"/>
        <w:gridCol w:w="650"/>
        <w:gridCol w:w="2378"/>
        <w:gridCol w:w="635"/>
        <w:gridCol w:w="2260"/>
        <w:gridCol w:w="650"/>
        <w:gridCol w:w="2417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и возвращенные бланки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«Для граждан Республики Казахстан»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«Для иностранных лиц»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Отчет по учету марок на производство охоты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диких животных использованных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______________________________ области в 20__ году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096"/>
        <w:gridCol w:w="3148"/>
        <w:gridCol w:w="3620"/>
        <w:gridCol w:w="4050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марки (штук)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Использованные марки (штук)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марки (штук)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«Для граждан Республики Казахстан»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«Для иностранных лиц»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2013 года № 292-ө    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Отчет по учету разрешений на изъятие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численность которых подлежит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 области в 20__ году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388"/>
        <w:gridCol w:w="517"/>
        <w:gridCol w:w="2245"/>
        <w:gridCol w:w="650"/>
        <w:gridCol w:w="2378"/>
        <w:gridCol w:w="635"/>
        <w:gridCol w:w="2260"/>
        <w:gridCol w:w="650"/>
        <w:gridCol w:w="2417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Испорченные бланки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и возвращенные бланки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«Для граждан Республики Казахстан»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«Для иностранных лиц»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подпись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