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5a0e" w14:textId="f0f5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вопросов для включения в экзаменационный материал для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октября 2013 года № 4-3/468. Зарегистрирован в Министерстве юстиции Республики Казахстан 31 октября 2013 года № 8868. Утратил силу приказом и.о. Министра сельского хозяйства Республики Казахстан от 18 марта 2016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регулировании развития агропромышленного комплекса и сельских территорий»,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2012 года № 1556 «Об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вопросы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включения в экзаменационный материал для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2013 года № 4-3/468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Вопросы для включения в экзаменационный материал для приема</w:t>
      </w:r>
      <w:r>
        <w:br/>
      </w:r>
      <w:r>
        <w:rPr>
          <w:rFonts w:ascii="Times New Roman"/>
          <w:b/>
          <w:i w:val="false"/>
          <w:color w:val="000000"/>
        </w:rPr>
        <w:t>
экзаменов и выдачи удостоверений на право управления тракторами</w:t>
      </w:r>
      <w:r>
        <w:br/>
      </w:r>
      <w:r>
        <w:rPr>
          <w:rFonts w:ascii="Times New Roman"/>
          <w:b/>
          <w:i w:val="false"/>
          <w:color w:val="000000"/>
        </w:rPr>
        <w:t>
и изготовленными на их базе самоходными шасси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
самоходными сельскохозяйственными, мелиоративными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специальными машинами повышенной проходимости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Какой механизм трактора позволяет увеличить тяговое усилие трактора и уменьшить тяговое сопротивление сельскохозяйственных машин?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Разрешается ли буксировка машин в гололедицу?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Какова периодичность проведения технического обслуживания № 1 трактора?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каком наименьшем расстоянии от ближайшего рельса при отсутствии шлагбаума или светофора, необходимо остановится у железнодорожного переезда, при приближении поезда?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Какой является максимально допустимая рабочая температура охлаждающей жидкости двигателя А - 41?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 ли перевозить людей на тракторных прицепах?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какой причине пробуксовывает муфта сцепления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Ближе какого расстояния от железнодорожного переезда в населенных пунктах правила запрещают стоянку транспортных средств?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Каким должен быть угол опережения зажигания (до верхней мертвой точки) пускового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Каким напряжением допускается пользоваться в переносных лампах, при проведении технического осмотра?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Какова периодичность проведения технического осмотра № 1 комбайнов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Какова периодичность проведения технического осмотра № 3 трактора ДТ - 75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какой пропорции допускается разбавление летнего сорта топлива техническим керосином для заправки в зимнее время?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каком минимальном расстоянии от перекрестка разрешен разворот?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Какое номинальное давление в пневматической системе привода тормоза трактора МТЗ - 80 и прицепа поддерживается регулятором?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Допускается ли буксировка комбайна с включенной передачей?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какой максимальной высоте тракторного средства допускается движения без согласования с автоинспекцией?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Какой должен быть зазор между клапанами коромыслом у холодного двигателя А - 41?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Каким образом можно устранить забивание молотильного аппарата?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каком максимальном расстоянии между высшей точкой агрегата и нижним проводом разрешается проезжать под электролинией?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Какая цистерна более устойчива против опрокидывания?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Какого цвета наблюдается дымление при закоксовывании поршневых колец двигателя А - 41?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Что будет наблюдаться при самопроизвольном выворачивании форсунки центрифуги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какой максимальной ширине тракторного средства (с грузом, без груза) допускается движение без согласования с автоинспекцией?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Какой зазор должен быть перед зажимным подшипником и рычагами муфте сцепления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 какой периодичностью технического осмотра регулируют номинальный свободный ход рычагов управления муфтами и ход педалей тормоза гусеничных тормозов?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Назовите причину попадания колосьев в полову копнителя?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чего на тракторе Т - 4 установлен тормозок промежуточной передачи?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какой передаче разрешается переезжать железнодорожный переезд?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Какую дорогу следует считать главной при переезде нерегулируемых перекрестков?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Назовите с какой периодичностью проводят проверку и при необходимости регулировки натяжения гусениц?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Как осуществляется регулировка угла опережения подачи топлива для каждого цилиндра двигателя Д - 240?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Какая наибольшая длина связывающего звена допускается при буксировке на жесткой сцепке?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Какова периодичность проведения технического осмотра № 2 комбайна СК - 5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встречном разъезде на крутых спусках необходимо уступить дорогу?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какой причине реле стартера работает с перебоями (включается и выключается)?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остановке или стоянке на освещенных участках дорог в темное время суток водитель обязан?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Каким должно быть начальное давление, впрыск топлива форсунки в двигатель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39.Чем регулируется высота среза жатки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Механическое транспортное средство должно быть временно зарегистрировано по прибытию на место назначения, если оно выбывает с места постоянной регистрации на срок более?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 какой причине дизельный двигатель не может развивать полной мощности?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Что влияет на тяжелое управление рулем трактора МТЗ - 80?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Разрешается ли обгон на главной дороге, которая на перекрестке меняет направление движения?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 какой температуры окружающего воздуха, переходят к осенне-зимнему периоду?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Чем изменяют режим работы вариатора привода ходовой части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 какой причине сельскохозяйственное орудие не удерживается в транспортном положении навеской и гидравлической системой трактора?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Габаритные огни на прицепах и буксируемых транспортных средствах должны быть включены?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каком напряжения в банках аккумулятора в летний период требуется его подзарядить?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Что является причиной большого хода педалей тормоза?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Какой должна быть стрела провисания гусеницы трактора ДТ - 75М?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 какой периодичностью технического осмотра осуществляется проверка зазора между электродами свечи зажигания пускового двигателя трактора ДТ - 75 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каких дорогах запрещается движение задним ходом?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Каков должен быть уровень электролита в аккумуляторе относительно верхней кромки пластин?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Где проверяется качество работы молотильного аппарата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Каким должен быть свободный ход рычагов управления муфтами поворота, замеренный при движении гусеничного трактора?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Для чего на тракторе установлен гидроаккумулятор?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Какого назначения датчика заднего клапана копнителя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 какой причине может внезапно остановиться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Какого значения нормального давления масла в магистрали системы смазки двигателя Д - 65М?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Для чего служит удлинитель верхнего решета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 движении задним ходом водитель обязан?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Каков должен быть нормальный свободный ход педали муфты сцепления трактора МТЗ - 80?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Назовите причину пробуксовывания муфты сцепления ходовой части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Какой должна быть номинальная плотность электролита батарея аккумулятора при температуре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Могут ли пассажиры находиться в механическом транспортном средстве при индивидуальном обучении вождению на дорогах?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Каков номинальный угол опережения зажигания пускового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каких случаях движение транспортного средства во время дождя или снегопада запрещается?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Какова допустимая температура охлаждающей жидкости работающего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каких случаях разрешено выезжать за пределы краткой левой полосы на транспортном средстве, скорость которого не превышает 40 км/ч?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Какого цвета наблюдается дымление при заедании силы форсунки двигателя А - 41 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Какого цвета будет дымление при закоксовывания поршневых колец двигателя А - 41?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Какова допустимая крутизна рабочих участков для обычных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По какой причине не заводится пусковой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Каким должно быть номинальное провисание гусеничной цепи трактора Т-150?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Для чего на тракторе установлен тормозок промежуточной передачи?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Каким должен быть угол опережения зажигания (до верхней мертвой точки) пускового двигателя ДТ - 75М?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Движение транспортного средства в темное время суток с не горящими (из-за неисправности) фарами и задними габаритными огнями?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Разрешается ли движение транспортного средства в жилых зонах?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Разрешается ли разворот перед железнодорожным переездом?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каких случаях эксплуатация транспортного средства запрещается?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Какова периодичность проведения технического осмотра № 1 комбайнов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Каким должен быть прогиб рабочей ветви цепного привода продольного транспортера и второго цепного привода погрузочного транспортера самоходной корнеуборочной машины РКС-6 при нажатии с усилием 4….5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 какой периодичностью технического осмотра необходимо производить смазку выжимного подшипника муфты сцепления двигателя СМД-18К?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Допускается ли буксировка комбайнов с включенной передачей?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Каким образом можно устранить забивание молотильного аппарата?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По какой причине происходит быстрый подъем и опускание мотовила?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Какова периодичность проведения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Каким должен быть нормальный прогиб рабочей ветви цепных приводов корнеразборников и подкапывающих вилок самоходных корнеуборочных машин РКС-6 при нажатии с усилием 4…5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До какого предела обеспечивают давление по концам переднего бруса жатки путем натяжения уравновешивающих пружин, для копирования поля корпусом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Каков максимально допустимый уклон при работе и транспортировке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С какой периодичностью проводится проверка и при необходимости регулировка зазора между концами коромысел и торцами стержней клапанов самоходной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Каков максимально допустимый уклон при работе и транспортировке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Какова периодичность проведения технического обслуживания № 1 комбайна «Енисей»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каком случае масляный бачок воздушного фильтра кормоуборочного комбайна Е-281С необходимо дозаправить маслом?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Каким должен быть зазор между планками ветви плавающего транспортера комбайна СК-5 в зоне ведомого вала и днищем камеры?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До какого предела необходимо уменьшить скорость комбайнов СК-5, при поворотах и разворотах?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каких пределах должен быть свободный ход педали тормоза кормоуборочного комбайна Е-281С?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По какой причине в гидробаке трактора образуется пена?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Какова периодичность проведения технического осмотра № 1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Какой должна быть величина сходимости передних колес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Какого цвета наблюдается дымление при работе двигателя с загрязненным воздухоочистителем?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Допускается ли обгонять движущийся транспорт в ночное время комбайном?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По какой причине коробка переменных передач комбайна «Енисей» включается с шумом?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Какой допускается объем прорывающихся в картер газов при проверке технического состояния цилиндро-поршневой группы двигателя Д-240?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Какова периодичность проведения технического осмотра № 1 комбайна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Каким должен быть прогиб рабочей ветви цепного привода шнекового транспортера-очистителя самоходной корнеуборочной машины РКС-6 при нажатии с усилием 4…5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Какая из перечисленных операций проводится при ежегодном техническом осмотре кормоуборочного комбайна Е-281С?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Менее какой ширины продольных и поперечных прокосов категорически запрещается начинать уборку хлеба?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На сколько оборотов отпускаются гайки стяжных болтов, сжимающих пружин до соприкосновения витков, если отсутствуют приспособления, которые позволяют контролировать момент пробуксовки фрикционных муфт на самоходных комбайнах?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Каким должно быть начальное давление впрыска топлива форсункой двигателя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Какова периодичность проведения технического осмотра № 2 комбайнов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Каким должен быть прогиб рабочей ветви цепного привода продольного и погрузочного транспортеров самоходной корнеуборочной машин РКС-6 при нажатии с усилием 4…5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Какого цвета наблюдается дымление при избытке масла в картере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Каким должен быть интервал между комбайнами при движении их в колонне?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Что является причиной большого хода педали тормоза (до упора в поле)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Каким должен быть зазор между контактами прерывателя магнето пускового двигателя ПД-10У?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Какова периодичность проведения технического осмотра № 2 кормоуборочного комбайна Е-281 в 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Какой должна быть величина сходимости направляющих колес кормоуборочного комбайна Е-281С?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По какой причине при работе комбайна «ЕНИСЕЙ» наблюдается замедленный подъем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Каков максимально допустимый уклон при работе и транспортировке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Какие действия следует выполнять ежемесячно с коробкой передач при хранении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Какой должна быть величина предельного разряжения в воздухоочистителе двигателя СМД-18К, проверяемого мановакуумметрическим прибором?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Какова периодичность проведения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На каком расстоянии от вершины стеблей планка мотовила должна касаться стеблей при уборке прямостоячих культур со стеблями выше 80 см?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Чем регулируют на комбайне СК-5 натяжение ремня привода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Какова максимально допустимая скорость движения по дорогам самоходной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Какой должна быть величина крутящего момента, передаваемая предохранительной муфтой валу биче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По какой причине затруднен поворот колеса комбайна СК-5 в одну из сторон?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Какова периодичность проведения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Какого цвета наблюдается дымление работающего двигателя при попадании масла в камеру сгорания?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По какой из причин стартер не проворачивает коленчатый вал дизеля или поворачивает медленно?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Назовите виды движения при работе на самоходной косилке-плющилке Е-303 под линиями электропередачи (ЛЭП)?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Какая должна быть величина зазора между торцами стержней клапанов и бойками коромысел на холодном дизеле комбайна Е-281С для впускных и выпускных клапанов?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Какая должна быть максимальная глубина хода копиррыхлителей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Какова периодичность проведения технического осмотра № 2 комбайна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Какое из перечисленных мероприятий проводится при сезонном техническом осмотре комбайна Е-281С?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По какой причине происходит полное выделение зерна из колоса или метелки (недомолот)?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 каком минимальном расстоянии разрешается выход из кабины косилки Е-303, работающей под линией электропередачи (ЛЭП) при опущении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На сколько оборотов отпускают гайки стяжных болтов, сжимающих до соприкосновения витков, если отсутствуют приспособления, которые позволяют контролировать момент пробуксовки кулачковых муфт?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На какую величину расстояние между перьями соседних копир-рыхлителей самоходной корнеуборочной машины РКС-6 должно быть больше среднего диаметра корней?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Какова периодичность проведения технического осмотра № 1 комбайна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Каким должен быть зазор между упором наклонной камеры и верхним поясом корпуса жатки у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По какой причине забиваются шнеки и элеваторы молотилки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На какой передаче разрешается движение косилки Е-303 под гору с поднятой жаткой при уклоне свыше 8%?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Каким должен быть зазор между головками болтов уравнительного рычага и колпачками пружин муфты сцепления двигателя СМД-18К?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Какая должна быть глубина хода носков выкапывающих вилок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Какова периодичность проведения технического осмотра № 2 комбайна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Каким должно быть давление воздуха в шинах правого ведущего колеса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Каким должен быть зазор между упором наклонной камеры и верхним поясом корпуса жатки у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На какой передаче разрешается движение косилки Е-303 под гору с поднятой жаткой при уклоне свыше 15%?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По какой причине забиваются соломотряс, грохот и очистка?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По какой причине тяговое реле комбайна СК-5 включает и сразу же выключает стартер?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Какова периодичность проведения технического осмотра № 1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Каким должно быть давление воздуха в шинах левого ведущего колеса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С помощью чего регулируется перекос жатки комбайна СК-5 относительно молотилки?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При проведении работ с открытым огнем (сварка) топливный бак косилки Е-303 следует снять или заполнить его азотом, либо углекислым газом, водой, какое должно быть при этом расстояние от свариваемых деталей до топливного бака?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Каким должен быть зазор между наружными плоскостями ролика и кулачного диска автомата выгрузки копн у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Как правильно прокачать гидравлическую систему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Какова периодичность проведения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На какое расстояние по горизонтали вал мотовила должен выходить вперед за спинку ножа при уборке прямостоящих культур со стеблем выше 80 см?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Каким должен быть прогиб ведущей ветви ремня от верхнего вала комбайна СК-5 и наклонной камеры на вал контпривода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При каком расстоянии до линии электропередачи не разрешается проводить ремонт косилки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С какой периодичностью осуществляется проверка и при необходимости регулировка свободного хода рулевого колеса самоходной корнеуборочной машины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Каким является угол опережения до верхней мертвой точки начала подачи топлива у двигателя СМД-22А?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Какой вид технического осмотра необходимо провести при наработке комбайном СК-5 180 моточасов?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На каком расстоянии должен располагаться впереди спинки ножа вал мотовила при уборке средне- и короткостебельных культур?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Каким должен быть прогиб ременной передачи привода главного контр привода комбайна СК-5 при нажатии с усилием 4,0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Что во что следует заливать во избежание ожогов при приготовлении электролита?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С какой периодичностью осуществляется проверка и при необходимости регулировка зазора между отжимными рычагами и выжимным подшипником отводки муфты сцепления самоходной корнеуборочной машины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Какой длине шкива соответствует один градус поворота коленчатого вала двигателя СМД-17КН?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Какой вид технического осмотра необходимо провести при наработке комбайном СК-5 240 моточасов?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Каким должен быть минимальный зазор между концами граблин и пальцами режущего аппарата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Какая марка масла применяется в гидросистеме комбайна СК-5 при температуре окружающего воздуха выше 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Каким видом и длиной разрешается буксировка комбайнов?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К чему приводит увеличение зазора между клапанами и коромыслом?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На какое давление открытия регулируют предохранительные клапаны гидросистемы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Какова периодичность проведения технического осмотра № 1 комбайнов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Каким должен быть зазор на входе молотильного аппарата у комбайна СК-5 при уборке пшеницы?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По какой причине двигатель СМД-22А идет «вразнос»?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Через сколько часов работы следует обязательно производить подтяжку гаек крепления вариатора скорости?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По какой причине может происходить сгруживание вороха на трясной доске грохота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На какое давление открытия регулируют предохранительные клапаны гидросистемы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Какова периодичность проведения технического осмотра № 1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Какова нормальная величина схождения передних колес самоходной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Что является причиной неисправности двигателя СМД-17 при наблюдении дымления белого цвета?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Какую помощь необходимо оказать пострадавшему при артериальном кровотечении?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Каким должен быть минимальный свободный ход педали муфты сцепления комбайна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Каким допускается объем прорывающихся в картер газов при проверке технического состояния шатунно-поршневой группы двигателя СМД-18К?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Какова периодичность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Какой должен быть зазор между гребенками транспортера наклонной камеры и днищем в месте расположения нижнего вала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Вследствие чего выбрасываются масло и пена через сапун или заливную горловину?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Какого напряжения допускается применение переносных ламп при проведении технического обслуживания?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С какой периодичностью полностью разбирают и промывают фильтр тонкой очистки топлива двигателя СМД-16К?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Какова длина души между метками на шкиве коленчатого вала СМД-18К, соответствующая номинальной величине угла начала подачи топлива?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Какова периодичность проведения технического осмотра № 1 самоходной косилки-плющилки Е-303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Какой должен быть зазор между спиралями шнека и днищем жатки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По какой причине вариатор скорости комбайна СК-5 имеет ограниченное перемещение вверх и вниз?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Какую помощь необходимо оказать пострадавшему при венозном кровотечении?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Назовите продолжительность проварки цепи в масле (температура 90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На какую величину не должно превышать разряжение между цилиндрами двигателя СМД-18К?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Какова периодичность проведения технического осмотра № 2 самоходной косилки-плющилки Е-303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Каким должен быть зазор между вкладышами пальцев и сегментами в передней части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Как поступить при сборке комбайна, если новый приводной ремень трудно надеть?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Какая доврачебная помощь оказывается пострадавшему при термическом ожоге 1 степени?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В каком состоянии должны быть пружины натяжных уравновешивающих устройств и предохранительных муфт при установке комбайнов «Енисей» на хранение?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По какой причине вариатор скорости комбайна СК-5 не перемещается вверх и вниз?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Какое количество номерных технических осмотров предусмотрено для кормоуборочного комбайна Е-282С?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Каков допустимый зазор между прижимной и сегментом режущего аппарата жатки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Что является признаком полной смазки щечек соединительного звена ножа?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Какова максимальная продолжительность наложения жгута во избежание омертвления конечности?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Через какой период при хранении комбайна СК-5 следует проворачивать коленчатый вал двигателя на несколько оборотов?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Назовите причину неисправности комбайна «Енисей», если не работают все рабочие органы гидросистемы?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Какова продолжительность проведения технического осмотра № 1 корнеуборочного комбайна Е-282С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Какое должно быть номинальное давление воздуха в шинах ведущих колес кормоуборочного самоходного комбайна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Что необходимо сделать с местом поражения при попадании серной кислоты на кожу?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Что необходимо сделать с шарнирными соединениями (соединения оси) перед сборкой?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Через какой период, при хранении комбайна СК-5, до 20 раз включают золотниковый распределитель?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По какой причине наблюдается сильный нагрев масла в гидросистеме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Какова периодичность проведения технического осмотра № 2 комбайна «Енисей»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Какое должно быть давление башмаков жатки КВН-6 на почву при регулировке пружины механизма уравновешивания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С какой периодичность технического осмотра требуется производить проверку и регулировку параллельности шнека и положения пальцев относительно днища жатки комбайна «Нива»?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Каким должен быть интервал между комбайнами при движении их в колонне на спусках или подъемах?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Какой должна быть величина крутящего момента, передаваемая предохранительной муфтой промежуточного вала привода шнекового транспортера-очистителя самоходной корнеуборочной машины РКС-6?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По какой причине жатка поднимается медленно или совсем не поднимается?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Какова периодичность проведения технического осмотра № 3 корнеуборочного комбайна Е-281С в 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Какое должно быть номинальное давление воздуха в шинах ведущих колес самоходной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По какой причине при работе комбайна СК-5 мотовило не подводит стебли к режущему аппарату?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Допускается ли буксировка комбайна с включенной передачей?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С какой периодичность проводится проверка и при необходимости регулировка зазора между бойками коромысел и торцами стержней клапанов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По какой причине в гидробаке образуется пена?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Какова периодичность проведения технического осмотра № 4 кормоуборочного комбайна Е-281 в 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Какое должно быть номинальное давление воздуха в шинах управляемых колес самоходной косилки-плющилки Е-303?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Назовите возможную причину неисправности, если проворачивается коленвал на полный оборот?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До какого предела необходимо уменьшить скорость комбайна СК-5 при поворотах и разворотах?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На сколько оборотов отпускают гайки стяжных болтов, сжимающих пружин до соприкосновения витков, если отсутствуют приспособления, которые позволяют контролировать момент пробуксовки фрикционных муфт?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Через сколько часов работы необходимо разбирать фильтр гидросистемы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Какова периодичность проведения технического осмотра № 5 кормоуборочного комбайна Е-281С в 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Каким максимальным является отклонение щечек ножа в крайних положениях при регулировке коромысел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Какой должна длина пружины при нормальном натяжении транспортера наклонной камеры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Какова минимальная ширина продольных и поперечных прокосов, при которой категорически запрещается начинать уборку хлебов?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Каким должен быть зазор между коромыслами и торцами стержней всасывающих клапанов на холодном двигателе СМД-18К комбайна «НИВА»?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По какой причине при работе косилки-плющилки Е-303 наблюдается чрезмерно замедленное действие цилиндров подъема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Какова периодичность проведения технического осмотра № 6 кормоуборочного комбайна Е-281С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Каким должен быть прогиб ведомой ветви косилки-плющилки Е-303 при проверке натяжения ремней с усилием 4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Какого цвета наблюдается дымление работающего двигателя самоходной косилки-плющилки Е-303 при недостаточной подаче воздуха?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Каким должен быть интервал между комбайнами при движении их в колонне?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Каким должен быть просвет между колесами и площадкой при установке комбайна на подставку?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Чем следует пользоваться для регулировки натяжных пружин уравновешивающих устройств и предохранительных муфт при снятии комбайнов с хранения?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Какова периодичность проведения технического осмотра № 7 кормоуборочного комбайна Е-281С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Каким должен быть прогиб ведомой ветви посередине цепи самоходной косилки-плющилки Е-303 при проверке натяжения цепей с усилием 15…18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По какой причине дымит двигатель комбайна Е-281С, если он работает устойчиво, но не развивает полной мощности?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Каким должен быть интервал между комбайнами при движении в колонне на спусках или подъемах?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С какой периодичностью разбирают и промывают фильтр тонкой очистки топлива двигателя СМД-17К?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По какой причине рулевое колесо комбайна «Енисей» вращается в обе стороны без усилия, управляемые колеса при этом не поворачиваются?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Какова периодичность проведения технического осмотра № 1 кормоуборочного комбайна «Нива»?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Каким должен быть минимальный зазор между концами граблин и пальцами режущего аппарата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По какой причине происходит полное выделение зерна из колоса или метелки (недомолот)?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Каким должен быть зазор между коромыслами и торцами стержней всасывающих клапанов на холодном двигателе СМД-18К комбайна «Нива»?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По какой причине может происходить сгруживание вороха на стрясной доске грохота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Какова периодичность проведения технического осмотра № 1 комбайна РКС-6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Кто имеет право управлять тракторами типа Т-150К и К-700?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Какое буксирное устройство необходимо применять при буксировке самоходной машины с неисправными двигателем и коробкой переменных передач?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Что нужно сделать, начиная движение, при перевозке людей на прицепной машине, тележке?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Каким образом физическое здоровье водителя влияет на безопасность дорожного движения?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Какие неисправности приводят к загрязнению окружающей среды?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Какие из представленных документов нужно иметь водителю при выполнении транспортных работ?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Когда можно переключаться на повышенную передачу при пересечении железнодорожного переезда?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Можно ли эксплуатировать самоходную машину при неисправном гидроусилителе руля?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Какое подтекание топлива допускается в приборах системы питания?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Каким образом необходимо уложить пострадавшего, если у него отсутствует или плохо прощупывается пульс, отмечается бледность?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При неправильной регулировке топливной аппаратуры двигателя какие параметры могут вызвать запрет на эксплуатацию из-за загрязнения окружающей среды?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Что должно срабатывать чуть раньше – тормоза самоходной машины или прицепа?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Какие зазоры допустимы в шарнирах соединительной тяги рулевого управления?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Какова должна быть величина свободного хода педали рабочего тормоза?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Какова максимальная скорость движения самоходной машины с прицепом по грунтовым дорогам?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При каких видах повреждений возможно сидячее или полусидячее положение при транспортировке пострадавшего?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Каким образом обозначается тара, в которой хранят и перевозят низкозамерзающие охлаждающие жидкости (антифризы), а также порожняя тара из-под них?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На каком уклоне должен удерживать самоходную машину с прицепом стояночный тормоз?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С какой скоростью нужно подъезжать задним ходом для подсоединения прицепа?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Какое расстояние должно быть от проводов до самоходной машины (А) при проезде под линией 10 кВт?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Что нужно сделать после переезда брода?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При каких видах повреждений обязательно лежачее положение при транспортировке пострадавшего?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При перевозке агрессивных жидкостей (кислоты, жидкие химикаты и др.) их необходимо наливать?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Можно ли на одном мосту устанавливать шины с разным рисунком протектора?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Когда можно переключать диапазоны коробки перемены передач?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В каких случаях на ведущие колеса одевают цепи?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Как исключить наезд прицепа на самоходную тележку при движении на склоне?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Укажите правильную последовательность действий при оказании первой помощи пострадавшему с открытой раной.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Происходит загрязнение окружающей среды вследствие подтекания масла из гидросистемы. Эксплуатация такой самоходной машины: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Можно ли входить в кабину самоходной машины в грязной обуви?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При каком уровне шума запрещена эксплуатация самоходных машин?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Что нужно сделать перед троганием с места транспортного агрегата?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С какой скоростью нужно совершать разворот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Что используют при подъеме самоходной машины для замены колеса?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Какое подтекание топлива допускается в приборах системы питания?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Какие действия работников приводят к травмированию?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Чем должен быть оборудован прицеп с грузом, выступающим за задний габарит более 1 метра, при движении по дорогам общего пользования?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На каком предельном поперечном уклоне допускается работа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У пострадавшего не наблюдается сердечная и дыхательная деятельность. Последовательность Ваших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Как нужно буксировать самоходную машину при неисправной гидросистеме поворота?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Какое расстояние должно быть до провисающего провода линия передачи 110 кВт?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Укажите правильную последовательность действий при оказании первой помощи пострадавшему с обмороком.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Разрешается ли работа двигателя в закрытом помещении при техобслуживании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Какое давление должно быть в шинах самоходной машины на транспортных работах?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Можно ли выключить двигатель при движении самоходной машины накатом под уклон?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Какой из перечисленных способов очистки радиатора запрещен?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Какая последовательность действий при трогании самоходной машины типа К-700 с места правильная?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Что нужно сделать при повороте самоходной машины с прицепом на уклоне?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Можно ли использовать вату для остановки кровотечения из небольшой раны?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Допустимое расстояние от проезжающей самоходной машины (или прицепа) до высоковольтного 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До какой предельной величины можно накачивать шину заднего колеса?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При перевозке баллонов со сжатым газом в прицепе во избежание несчастных случаев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Какой должен быть путь торможения (S) самоходной машины категории Б с прицепом на сухом асфальте (бетоне) при начальной скорости 20 км/ч?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Допустимое расстояние от максимальной точки груза по высоте до нижних проводов?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При каких условиях возможен обгон впереди идущего транспортного средства?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Какая операция обязательно выполняется в пневмосистеме в зимнее время после приезда с работы на стоянку?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Укажите правильную последовательность действий при оказании первой помощи пострадавшему от обморожения.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Какие параметры могут вызвать запрет на эксплуатацию из-за загрязнения окружающей среды при неправильной регулировке топливной аппаратуры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Допускается ли эксплуатация самоходной машины при неисправных замках двери?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Сколько человек можно перевозить в кабине самоходной машины (кроме водителя)?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Что необходимо выполнить перед транспортировкой самоходной машины на трейлере?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322. При каком режиме эксплуатации необходима комплектация самоходной машины медицинской аптечкой?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Где необходимо проводить наружную мойку самоходных машин?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С какого возраста разрешается управление самоходной машиной, относящейся к категории Б?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Какого цвета должны быть фонари заднего хода?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Какая скорость движения допускается в сложных дорожных условиях при движении по дорогам общего пользования самоходной машины с двумя прицепами?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Кто имеет право управлять гусеничными самоходными машинами с двигателем мощностью свыше 75 л.с.?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Допускается ли эксплуатация гусеничной самоходной машины при подтекании одной-двух капель топлива в минуту из топливопровода?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Можно ли подогревать открытым огнем топливопроводы и поддон дизельного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Можно ли работать на гусеничной машине с отсутствующими или неисправными световыми приборами?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Какие документы нужно иметь трактористу при выполнении транспортных работ?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Какова причина пробуксовывания тормоза планетарного механизма гусеничной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Что нужно сделать перед троганием гусеничной самоходной машины с места?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С какого возраста разрешается управление гусеничными самоходными машинами?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Максимальная скорость движения гусеничной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Что запрещено делать во время движения гусеничной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Какая максимальная глубина преодолеваемого брода для гусеничной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Почему глохнет от перегрузки двигатель при повороте гусеничной самоходной машины вокруг заторможенной гусеницы?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Можно ли передать управление самоходной машины постороннему лицу?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Каковы предельные углы подъема и спуска гусеничной самоходной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Что нужно сделать перед пуском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Укажите правильную последовательность действий при оказании первой помощи пострадавшему с открытой раной.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Как классифицируют двигатели по расположению цилиндров?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Назовите основные механизмы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Чем определяется топливная экономичность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346. Какие могут быть последствия, если в картер двигателя налить масло выше уровня?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Для чего служит подкачивающий насос?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Каково назначение фильтра грубой очистки топлива?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Что произойдет с величиной давления масла в масляной магистрали при засорении сетки маслоприемника?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Каково назначение системы охлаждения (укажите наиболее правильный ответ)?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Каким образом осуществляется привод водяного насоса и крыльчатки вентилятора у большинства автотракторных двигателей?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В каком из ниже перечисленных случаев запрещается эксплуатация колесных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357. Для чего предназначен рулевой механизм?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358. Каким образом регулируют колею задних колес универсально-пропашных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Каким образом регулируют колею передних колес универсально-пропашных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Для чего предназначена рабочая тормозная система?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Какой путь называют тормозным?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Для чего предназначен гидроусилитель рулевого управления?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Для чего предназначена раздаточная коробка у тракторов общего назначения?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Какой тип механизма блокировки дифференциала переднего ведущего моста используется в тракторе МТЗ-102?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Как включается в работу передний ведущий мост трактора МТЗ-82?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Во время работы трактора с использованием гидроувеличителя сцепного веса гидроаккумулятор соединен?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Назовите причину неисправности гидросистемы, если навешанное на трактор орудие поднимается рывками?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Назовите причину неисправности гидросистемы, если навешанное на трактор орудие опускается быстро (падает)?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369. Какой способ регулирования глубины обработки почвы плугом, навешенным на трактор МТЗ-80, следует применять при работе на каменистой почве?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Позиционное регулирование глубины обработки почвы – это?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При силовом способе регулирования глубины обработки почвы рабочими органами сельскохозяйственных машин, соответствующий датчик системы САРГ реагирует.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Где устанавливается замок автоматической сцепки сельскохозяйственной машины с трактором?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По типу привода валы отбора мощности подразделяют 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Получает ли вращение зависимый вал отбора мощности трактора при выключенном сцеплении?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Получает ли вращение независимый вал отбора мощности трактора при выключенном сцеплении?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Какие операции технического осмотра выполняются при подготовке трактора к обкатке?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Где и как хранятся аккумуляторные батареи при кратковременном хранении трактора?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Каким должен быть нерабочий период трактора, чтобы его ставить на кратковременное хранение?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Каков допустимый путь торможения трактора МТЗ-80 на ровной сухой дороге с бетонированным покрытием при скорости движения 20 км/час?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Какова максимально допустимая температура охлаждающей жидкости работающего двигателя Д-240?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Какова допустимая крутизна рабочих участков обычных некрутосклонных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Какова максимально допустимая скорость движения тракторов на подъездных путях и проездах?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Что необходимо выполнить для предотвращения самопроизвольного перекатывания трактора при его подъеме домкратом?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Каким является нормальное давление масла у прогретого двигателя Д-240?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Каким должно быть давление воздуха в шинах после установки трактора на подставки для хранения?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Каким напряжением допускается пользоваться в переносных лампах при проведении технических обслуживании?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Какова причина, что аккумуляторная батарея «кипит» и требует частой доливки электролита, а лампа освещения горит с перекалом?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Какая доврачебная помощь оказывается пострадавшему при ожоге I степени?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Какова должна быть продолжительность наложения жгута, чтобы не произошло омертвления конечности тела?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По какой причине не включается стартер, напряжение на вольтметре и сила тока на амперметре равна нулю?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В какой пропорции допускается разбавление летнего сорта топлива техническим керосином для заправки трактора в зимнее время?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По какой причине может произойти внезапная остановка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Согласно Правилам «недостаточная видимость» это?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Должен ли находиться водитель в кабине буксируемого транспортного средства при буксировке на жесткой сцепке?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Дает ли преимущество в движении включенный проблесковый маячок оранжевого цвета?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При буксировке на гибкой сцепке должно быть обеспечено расстояние между буксирующим и буксируемом транспортными средствами в пределах?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Как изменяется величина силы сцепления шин с поверхностью дороги при увеличении скорости движения?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398. Если транспортное средство из-за своих габаритов не может на перекрестке выполнить разворот с крайней левой полосы, как допускается выполнить разворот?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При буксировке на жесткой сцепке расстояние между буксирующим и буксируемым транспортными средствами должно быть обеспечено не более?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Если при подъезде к перекрестку включился желтый сигнал светофора после зеленого, то 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В каком из перечисленных случаев в светлое время суток требуется включение ближнего света фар для обозначения транспортного средства?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Как необходимо тормозить на скользкой дороге?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Что обозначает красный мигающий сигнал светофора?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Какие внешние световые приборы должны быть включены в светлое время суток на транспортных средствах при движении в организованной транспортной колонне?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Какой способ торможения позволит сохранить устойчивость транспортного средства на скользкой дороге?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Что означает сочетание красного и желтого сигналов светофора?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Если за пешеходным переходом образовался затор, который вынудит водителя остановиться на пешеходном переходе, водитель обязан?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Механическое транспортное средство должно быть временно зарегистрировано по прибытии на место назначения, если оно выбывает с места постоянной регистрации на срок более?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409. Разрешается ли выезжать на перекресток при зеленом мигающем сигнале светофора?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Буксировка двух механических транспортных средств?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Что может произойти в первую очередь, если масла в картере работающего двигателя меньше нижнего уровня?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Что нужно предпринять, если двигатель трактора на данной передаче перегружается?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Для чего предназначен ходоуменьшитель (назовите наиболее правильный ответ)?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Какова причина увода в сторону гусеничного трактора при движении на ровном участке?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Назовите причины повышенного нагрева масла в гидросистеме?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Каким должно быть давление масла при номинальных оборотах двигателя А-41?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Kакая доврачебная помощь оказывается пострадавшему при термическом ожоге I степени?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По какой причине не включается стартер и сила тока на амперметре равна 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Каким максимальным должен быть угол въезда на бурт и угол выезда из траншеи при силосовании кормов?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Вследствие чего перегревается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По какой причине внезапно может остановиться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422. Что необходимо сделать при попадании серной кислоты на кожу?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Вследствие чего выбрасывается масло и пена через сапун или заливную горловину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На какой передаче разрешается переезжать железнодорожный переезд?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По какой причине реле стартера работает с перебоями (включается и сейчас же выключается)?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По какой причине не полностью выключается главная муфта сцепления трактора Т-150?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В каком случае не возбуждается генератор при работе дизеля без аккумуляторных батарей?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Какую операцию технического осмотра необходимо выполнить при эксплуатации трактора в условиях низких температур (ниже –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По какой причине наблюдается низкое давление в системе смазки двигателя СМД-60?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Какой максимально допустимой является скорость движения тракторов на подъездных путях и проездах?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По какой причине наблюдается медленный подъем навесного сельскохозяйственного орудия?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При каком минимальном напряжении требуется подзарядка аккумуляторной батареи в зимний период ее эксплуатации?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По какой причине может идти «вразнос» двигатель при работе?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К чему приводит увеличение теплового зазора между стержнем клапана и бойком коромысла?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435. По какой причине не заводится пусковой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436. Какого напряжения допускается применение переносных ламп при проведении технических обслуживаний?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437. Каким является минимальное расстояние в одном ряду и между рядами при открытом способе хранения тракторов?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438. По какой причине не запускается пусковой двигатель?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439. С какой периодичностью технического осмотра производится проверка степени разряженности аккумуляторов и при необходимости их подзарядка?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440. По какой причине пробуксовывает муфта сцепления трактора ДТ-75М?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441. По какой причине главная муфта сцепления трактора Т-150 не передает полного крутящего момента?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442. По какой причине сельскохозяйственное орудие не удерживается в транспортном положении навесной гидравлической системой трактора?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443. Назовите операцию технического осмотра, проводимую при подготовке трактора к обкатке?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444. По какой причине может происходить резкое ослабление натяжения гусеницы и уход направляющего колеса назад, трактора Т-150?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445. Какой является максимальная рабочая температура охлажденной жидкости двигателя А-41?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446. Какой должна быть номинальная плотность электролита батарей аккумулятора (приведенная к 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447. При каком нерабочем периоде трактор устанавливается на длительное хранение?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448. Обгон на подъемах с выездом на полосу встречного движения?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449. Что считается обгоном?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450. Сигналом, запрещающим движение через железнодорожный переезд, является, положение дежурного, обращенного к 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451. Вынужденной остановкой считается?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452. При проезде через железнодорожный переезд водителю запрещается?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453. На каких транспортных средствах устанавливается опознавательный знак «Длинномерное транспортное средство»?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454. Дорожно-транспортным происшествием считается событие?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455. Какой участок дороги является границей железнодорожного переезда?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456. В каких случаях разрешается наезжать на прерывистые линии разметки, разделяющие проезжую часть на полосы движения?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457. Опознавательный знак «Автопоезд» устанавливается 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458. Как обязан поступить водитель транспортного средства, если включился разрешающий сигнал светофора, а на проезжей части данного направления движения находятся пешеходы, не закончившие переход?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459. На каких транспортных средствах на ветровом стекле должен быть размещен талон о прохождении государственного технического осмотра?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460. Эффективность действия тормозной системы транспортного средства достигается?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461. Как должен поступить водитель при приближении к стоящему транспортному средству с включенным проблесковым маячком синего цвета?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462. Какие внешние световые приборы должны быть включены в светлое время суток на транспортном средстве, перевозящем крупногабаритные или тяжеловесные грузы?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463. Разрешается ли обгон на пешеходных переходах?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464. Каково назначение декомпрессионного механизма?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465. К чему приводит работа двигателя с зазором между стержнем клапана и бойком коромысла значительно меньшим нормы?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466. Как сказывается на работе дизельного двигателя подсос воздуха в систему питания?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467. Почему двигатель не развивает мощность, дымит?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468. Назовите участок в цепи топливной системы дизеля, где наиболее вероятно попадание в систему воздуха?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469. Каковы причины отсутствия давления в смазочной системе?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470. Для какой цели в крышку заливной горловины радиатора вмонтирован паровоздушный клапан?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471. При перегреве двигателя необходимо?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472. Каково назначение муфты сцепления передаточного механизма пускового двигателя?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473. Типы устройств для управления сцеплением (привод сцепления)?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474. Допускается ли буксировка комбайнов с включенной передачей?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475. Каким образом можно устранить забивание молотильного аппарата?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476. Какова периодичность проведения технического осмотра № 2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477. Каков максимально допустимый уклон при работе и транспортировке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478. Какова периодичность проведения технического осмотра № 1 комбайна СК-5 в моточасах?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479. Какого цвета наблюдается дымление при работе двигателя с загрязненным воздухоочистителем?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480. Допускается ли обгонять движущийся транспорт в ночное время комбайном?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481. По какой причине коробка переменных передач комбайна «Енисей» включается с шумом?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482. До какого предела необходимо уменьшить скорость комбайнов СК-5, при поворотах и разворотах?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483. По какой причине в гидробаке комбайна образуется пена?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484. Менее какой ширины продольных и поперечных прокосов категорически запрещается начинать уборку хлеба?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485. На сколько оборотов отпускаются гайки стяжных болтов, сжимающих пружин до соприкосновения витков, если отсутствуют приспособления, которые позволяют контролировать момент пробуксовки фрикционных муфт на самоходных комбайнах?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486. Каким должен быть интервал между комбайнами при движении их в колонне?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487. Что является причиной большого хода педали тормоза (да упора в пол)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488. Каким должен быть зазор между контактами прерывателя магнита пускового двигателя ПД-10У?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489. Каким должен быть интервал между комбайнами при движении их в колонне на спусках или подъемах?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490. По какой причине жатка поднимается медленно или совсем не поднимается?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491. Какого цвета наблюдается дымление работающего двигателя при попадании масла в камеру сгорания?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492. По какой из причин стартер не проворачивает коленчатый вал дизеля или проворачивает медленно?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493. Каким должен быть зазор между упором наклонной камеры и верхним поясом корпуса жатки у комбайна?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494. По какой причине забиваются шнеки и элеваторы молотилки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495. По какой причине тяговое реле включает и сразу же выключает стартер?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496. С помощью чего регулируется перекос жатки комбайна СК-5 относительно молотилки?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497. Какой вид технического осмотра необходимо провести при наработке комбайном СК-5 180 моточасов?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498. На каком расстоянии должен располагаться впереди спинки ножа вал мотовила при уборке средне- и короткостебельных культур?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499. Каким должен быть прогиб ременной передачи привода главного контрпривода комбайна СК-5 при нажатии с усилием 4,0 кгс?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500. Какой длине дуги шкива соответствует один градус поворота коленчатого вала двигателя СМД-18КН?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501. Какой вид технического обслуживания необходимо провести при наработке комбайном СК-5 240 моточасов?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502. Каким должен быть минимальный зазор между концами граблин и пальцами режущего аппарата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503. Каким видом и длиной разрешается буксировка комбайнов?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504. К чему приводит увеличение зазора между клапаном и коромыслом?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505. На какое давление открытия регулируют предохранительные клапаны гидросистемы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506. Каким должен быть зазор на входе молотильного аппарата у комбайна СК-5 при уборке пшеницы?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507. По какой причине двигатель СМД-22А работает не устойчиво?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508. По какой причине жатка поднимается медленно или совсем не поднимается?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509. В случае, когда комбайн движется в направлении полеглости хлебов и под углом к ней, мотовило выдвигают вперед и опускают. Как устанавливают при этом наклон граблин?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510. При каком минимальном расстоянии между высшей точкой агрегата и нижним проводом электролинии разрешается проезжать под ней?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511. Через сколько часов работы необходимо разбирать и промывать фильтр гидросистемы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512. Какую помощь необходимо оказать пострадавшему при артериальном кровотечении?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513. Какой должен быть зазор между спиралями шнека и днищем жатки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514. Какую помощь необходимо оказать пострадавшему при венозном кровотечении?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515. В каком состоянии должны быть пружины натяжных уравновешивающих устройств и предохранительных муфт при установке комбайнов «Енисей» на хранение?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516. Каков допустимый зазор между прижимной лапкой и сегментом режущего аппарата жатки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517. Что является признаком полной смазки щечек соединительного звена ножа?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518. Какова максимальная продолжительность наложения жгута во избежание омертвления конечности?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519. Через какой период при хранении комбайна СК-5 следует проворачивать коленчатый вал двигателя на несколько оборотов?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520. Назовите причину неисправности комбайна «Енисей», если не работают все рабочие органы гидросистемы?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521. Через какой период, при хранении комбайна СК-5, до 20 раз включают золотниковый распределитель?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522. По какой причине наблюдается сильный нагрев масла в гидросистеме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523. По какой причине при работе комбайна «Енисей» наблюдается замедленный подъем жатки?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524. Какие действия следует выполнять ежемесячно с коробкой передач при хранении комбайна СК-5?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525. По какой причине при работе комбайна СК-5 мотовило не подводит стебли к режущему аппарату?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526. Какой должна быть длина пружины при нормальном натяжении транспортера наклонной камеры комбайна «Енисей»?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527. Какова минимальная ширина продольных и поперечных прокосов, при которой категорически запрещается начинать уборку хлебов?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528. Каким должен быть просвет между колесами и площадкой при установке комбайна на подставку?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529. Какие внешние световые приборы должны быть включены на буксирующем транспортном средстве при движении в светлое время суток?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530. Какие действия водителя приведут к уменьшению центробежной силы, возникающей на повороте?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531. В каких случаях на буксируемом механическом транспортном средстве аварийная сигнализация должна быть включена?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532. Водитель, намеревающийся повернуть налево или выполнить разворот, обязан?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533. Обязан ли иметь при себе водитель документы на перевозимый груз?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534. О чем информирует водителя стрелка (стрелки), нанесенная на основной зеленый сигнал светофора?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535. Дает ли преимущество в движении подача предупредительного сигнала?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536. В каких случаях разрешается применять задние противотуманные фонари?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537. Приближаясь, к какому из указанных транспортных средств, водитель обязан снизить скорость, а при необходимости остановиться?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538. Когда должен быть подан предупредительный сигнал перед поворотом или разворотом?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539. В каких случаях при движении автопоезда должен быть включен опознавательный знак «Автопоезд»?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540. Буксируемое механическое транспортное средство при неисправности аварийной сигнализации должно быть обозначено.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541. Водитель при выборе скорости движения в темное время суток в первую очередь должен учитывать?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542. Какие предупредительные сигналы могут подаваться для предупреждения об обгоне в светлое время суток в населенных пунктах?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543. При выезде из жилой зоны водитель должен уступить дорогу.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544. Каковы типичные признаки утомления водителя?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545. Эксплуатация транспортного средства запрещается, если?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546. Количество полос для движения транспортных средств при отсутствии разметки или знаков определяется?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547. Когда в соответствии с Правилами может быть закончена подача предупредительного сигнала рукой?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548. Должен ли быть переключен дальний свет фар на ближний, если водитель встречного транспортного средства периодическим переключением света фар покажет необходимость этого?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549. Разрешается ли движение через железнодорожный переезд при выключенных сигналах светофора?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550. Что должен предпринять водитель, если нарушение герметичности пневматического тормозного привода вызывает падение давления воздуха при неработающем двигателе более чем на 0,5 кгс/см2 за 15 мин. после полного приведения его в действие?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551. Как должен действовать водитель, если на повороте от резкого ускорения возник занос задней оси заднеприводной машины?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552. Что должен предпринять водитель при вынужденной остановке в населенных пунктах в местах, где она запрещена?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553. Обгон на регулируемых перекрестках?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554. При встречном разъезде транспортных средств дальний свет фар должен быть переключен на ближний, на расстоянии не менее чем за?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555. Пневматический тормозной привод считается неисправным, если нарушение герметичности вызывает падение давления воздуха при неработающем двигателе за 15 мин. после полного приведения его в действие более чем на?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556. Должен ли водитель обгоняющего автомобиля в темное время суток переключить дальний свет фар на ближний при отсутствии встречных транспортных средств?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557. При каких из перечисленных неисправностей транспортного средства водитель должен устранить их, а если это невозможно, то может следовать к месту стоянки или ремонта с соблюдением необходимых мер предосторожности?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558. Прицеп автопоезда на повороте смещается.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559. На каком минимальном расстоянии от транспортного средства должен быть выставлен знак аварийной остановки вне населенных пунктов?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560. Обгон на нерегулируемом перекрестке при движении по главной дороге, меняющей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561. При ослеплении водитель должен?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562. С увеличением скорости движения поле зрения водителя.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