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cd39" w14:textId="6bec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 военно-врачебной комиссии Внутренних войсках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2013 года № 590. Зарегистрирован в Министерстве юстиции Республики Казахстан от 2 ноября 2013 года № 8874. Утратил силу приказом Министра внутренних дел Республики Казахстан от 17 февраля 2015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17.02.2015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военно–врачебной комиссии Внутренних войск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довести до сведения Департаментов внутренних дел областей, городов Астаны и Алматы, Командующих региональными командованиями, командиров соединений, воинских частей и Начальника Военного института Внутренних войск МВД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Главнокомандующему Внутренними войсками - председателю Комитета Внутренних войск МВД Республики Казахстан (Жаксылыкову Р.Ф.)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Внутренними войсками - председателя Комитета Внутренних войск МВД Республики Казахстан генерал - майора Жаксылыкова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 - лейтенант полиции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2013 года № 590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военно-врачебной комиссии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экспертизы, утвержденными постановлением Правительства Республики Казахстан от 30 января 2010 года № 44 (далее - Правила проведения военно-врачебной экспертизы), и определяет функции и полномочия военно-врачебных комиссий Внутренних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Штатная военно-врачебная комиссия (далее – Штатная ВВК) Внутренних войск Министерства внутренних дел Республики Казахстан (далее – ВВ МВД) осуществляет общее руководство за деятельностью нештатных военно-врачебных комиссий, созданных при лазаретах Региональных командований (далее – РгК), соединений, воинских частей, Военного института ВВ МВД (далее - ВИ) и госпиталях по вопросам военно-врачебной экспертизы (далее - ВВЭ) военнослужащих во Внутренних войсках.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Штатную ВВК возглавляет начальник, назначаемый на должность и освобождаемый от нее Главнокомандующим Внутренними войсками по представлению начальника военно-медицинского управления (далее - ВМУ) Главного командования ВВ МВД (далее - ГКВВ).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 Штатной ВВК подчиняется непосредственно начальнику ВМУ ГКВВ, а по вопросам ВВЭ начальнику Центральной военно-врачебной комиссии МВД (далее - ЦВВК МВД).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Указания Штатной ВВК по вопросам ВВЭ военнослужащих ВВ являются обязательными для нештатных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 Штатной ВВК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экспертизы,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предъявляемыми к соответствию состояния здоровья лиц для службы в Вооруженных Силах, других войсках и воинских формированиях Республики Казахстан, утвержденным приказом Министра обороны Республики Казахстан от 29 января 2013 года № 37 (зарегистрированный в Реестре государственной регистрации нормативных и правовых актов за № 8336).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 Штатной ВВК взаимодействует по роду деятельности и в пределах компетенции с Министерством здравоохранения Республики Казахстан, ЦВВК МВД, ЦВВК 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Заключения Штатной ВВК принимаются коллегиально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Годность к службе во ВВ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Состав, порядок работы и структура органов военно-врачебной экспертизы во ВВ определяются и утверждаются приказом Министра внутренних дел Республики Казахстан.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Полномочия и функции военно-врачебных комиссий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ВВЭ во ВВ создаются штатные, нештатные постоянно действующие и временные, а также госпитальные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ВВЭ штатной и нештатными постоянно действующими ВВК на договорной основе привлекаются главные (ведущие) медицинские специалисты госпиталей ДВД,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Штатная ВВК комплектуется военно-врачебными экспертами-специалистами, имеющими высшее медицинское образование, сертификаты специалистов, а также опыт практической, клинической и экспертной работы в военно-медицинских подразделениях ВВ.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Штатная ВВК при решении задач по ВВЭ взаимодействуют со всеми органами ВВЭ, осуществляющими организацию и координацию деятельности военно-медицинских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Обеспечение ВВК необходимым имуществом, техникой осуществляется через закрепленную воинскую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Представляет государственные учреждения в суде и других государственных органах при рассмотрении вопросов по военно-врачебной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Проводит совместно с ВМУ ГКВВ и главными (ведущими) медицинскими специалистами Медицинского управления Департамента тыла МВД анализ и оценки результатов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 ВВЭ осуществляется функциями,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21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Положения об органах военно-врачебной экспертизы».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Нештатные постоянно действующие ВВК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Нештатные постоянно действующие ВВК создаются при лазаретах Регионального Командования, соединений, воинских частей, ВИ и госпиталях для медицинского освидетельствования военнослужащих ВВ.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Нештатные постоянно действующие ВВК формируются в составе: начальник, заместитель начальника (один из членов комиссии), члены комиссии (не менее трех врачей - специалистов) и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Начальником и заместителем начальника нештатной постоянно действующей ВВК назначаются врачи-специалисты, наиболее подготовленные по вопросам ВВЭ, имеющие опыт работы во ВВ, ведомственных медицинских и военно-медицинских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вопросам ВВЭ нештатные постоянно действующие ВВК руководствуются указаниями (разъяснениями) Штатной ВВК, ЦВВК МВД, ЦВВК 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нештатную постоянно действующую ВВК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освидетельствование по направлениям кадровых аппаратов воинских частей лиц рядового и начальствующего состава военнослужащих ВВ, находящихся на обследовании и лечении в данном медицинском подразделении;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утверждение в Штатную ВВК заключений, свидетельств о болезни на военнослужащих ВВ всех категорий в срок не позднее 5 рабочих дней с момента вынесения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перечней и методик для качественного и полного обследования по нозологическим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обучения и повышения уровня специальных знаний по вопросам ВВЭ специалистов, участвующих в работе нештатной ВВК;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качества и принятие мер по улучшению лечебно-диагностической работы в связи с ВВЭ в медицинских подразделениях, в которых нештатная ВВК создана;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и обобщение результатов освидетельствования лиц рядового и начальствующего состава ВВ;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изучение исходов лечения лиц рядового и начальствующего состава ВВ.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Госпитальные ВВК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Госпитальная ВВК (далее - ГВВК) назначается в военно-медицинском учреждении приказом начальника военно-медицинского учреждения в составе председателя, не менее трех врачей-экспертов и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Начальником ГВВК назначается начальник медицинской части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ГВВК в военном клиническом госпитале ВВ МВД создается по решению Главнокомандующего Внутренними войсками согласно клиническим профилям.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Начальниками ГВВК назначаются ведущие врачи-специалисты или начальники отделения, заместители начальника, один из врачей-специалистов – член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Начальник ГВВК подчиняется по вопросам ВВЭ начальнику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ГВВК выносит заключения в соответствии с нормативными и правовыми актами по вопросам ВВЭ.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ГВВК рассматриваются, утверждаются, пересматриваются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ГВВК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медицинское освидетельствование военнослужащих, членов их семей, военнообязанных, находящихся на обследовании и лечении в данном военно-медицинском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результатов обследования и лечения в связи с ВВЭ;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ежеквартальное представление начальнику военно-медицинского госпиталя и начальнику Штатной ВВК докладов о выявленных недостатках в обследовании и лечении военнослужащих в целях устранения этих недостатков.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Нештатные временно действующие ВВК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Временно действующие военно-врачебные комиссии (далее - ВВВК) создаются в ВИ ежегодно приказом начальника ВИ на период поступления кандидатов в военные учебные заведения в составе: председателя (начальника медицинской службы), заместителя председателя (из числа штатных врачей - специалистов) и членов комиссии: терапевта, психиатра, невропатолога, хирурга, офтальмолога, отоларинголога, стоматолога, дерматовенеролога и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Этим же приказом определяются сроки и порядок работы ВВВК.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качественного профессионального отбора в состав комиссии включаются врачи - эксперты, психолог и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Начальнику ВИ в случае отсутствия соответствующих врачей - специалистов разрешается приглашать врачей соответствующих специальностей из других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Председатель ВВВК ВИ по вопросам ВВЭ подчиняется начальнику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ВВВК ВИ в своей работе руководствуется указаниями (разъяснениями) Штатной ВВК, ЦВВК МВД, ЦВВК 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ВВВК ВИ выносит заключения о годности (не годности) лиц рядового и начальствующего состава, военнослужащих ВВ и лиц, поступающих в высшие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Председатель ВВВК ВИ в срок не позднее 5 календарных дней после окончания работы комиссии высылает заключения, отчет о проделанной работе и медицинские карты признанных негодными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Заключения ВВВК ВИ о негодности к поступлению на учебу утверждаются Штатной ВВК.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