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ea4b" w14:textId="ca8e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12 октября 2013 года № 480. Зарегистрирован в Министерстве юстиции Республики Казахстан 5 ноября 2013 года № 8878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15 августа 2011 года № 7126, опубликованный в газете «Казахстанская правда» от 5 июня 2012 года № 169-170 (26988-26989))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ОС-1 изложить в следующей редакции:</w:t>
      </w:r>
      <w:r>
        <w:br/>
      </w:r>
      <w:r>
        <w:rPr>
          <w:rFonts w:ascii="Times New Roman"/>
          <w:b w:val="false"/>
          <w:i w:val="false"/>
          <w:color w:val="000000"/>
          <w:sz w:val="28"/>
        </w:rPr>
        <w:t>
      «Акт по форме № ОС-1 применяется для оформления приемки-передачи (перемещения)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и инвестиционной недвижимости по счету 2510 «Инвестиционная недвижимость», а также долгосрочных активов по договорам концессии. Акт по форме № ОС-1 составляется в двух экземплярах на каждый отдельный объект (предмет, комплект).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r>
        <w:br/>
      </w:r>
      <w:r>
        <w:rPr>
          <w:rFonts w:ascii="Times New Roman"/>
          <w:b w:val="false"/>
          <w:i w:val="false"/>
          <w:color w:val="000000"/>
          <w:sz w:val="28"/>
        </w:rPr>
        <w:t>
      Для приемки объектов (предметов) основных средств, незавершенного строительства и инвестиционной недвижимости распоряжением (приказом) руководителя государственного учреждения создается комиссия. Акт по форме № ОС-1 утверждается руководителем государственного учреждения.</w:t>
      </w:r>
      <w:r>
        <w:br/>
      </w:r>
      <w:r>
        <w:rPr>
          <w:rFonts w:ascii="Times New Roman"/>
          <w:b w:val="false"/>
          <w:i w:val="false"/>
          <w:color w:val="000000"/>
          <w:sz w:val="28"/>
        </w:rPr>
        <w:t>
      Акт по форме № ОС-1 после его оформления передается в бухгалтерскую службу.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r>
        <w:br/>
      </w:r>
      <w:r>
        <w:rPr>
          <w:rFonts w:ascii="Times New Roman"/>
          <w:b w:val="false"/>
          <w:i w:val="false"/>
          <w:color w:val="000000"/>
          <w:sz w:val="28"/>
        </w:rPr>
        <w:t>
      Допускается оформление приемки отдельных предметов непосредственно на основании первичных документов (счетов-фактур и других первичных документов).</w:t>
      </w:r>
      <w:r>
        <w:br/>
      </w:r>
      <w:r>
        <w:rPr>
          <w:rFonts w:ascii="Times New Roman"/>
          <w:b w:val="false"/>
          <w:i w:val="false"/>
          <w:color w:val="000000"/>
          <w:sz w:val="28"/>
        </w:rPr>
        <w:t>
      Материально-ответственные лица делают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долгосрочных активов (по месту их нахождения и эксплуатации) по форме № ОС-13 с указанием инвентарного номера.»;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НОС-1 изложить в следующей редакции:</w:t>
      </w:r>
      <w:r>
        <w:br/>
      </w:r>
      <w:r>
        <w:rPr>
          <w:rFonts w:ascii="Times New Roman"/>
          <w:b w:val="false"/>
          <w:i w:val="false"/>
          <w:color w:val="000000"/>
          <w:sz w:val="28"/>
        </w:rPr>
        <w:t>
      «Применяется для оформления приемки-передачи объекта нематериальных активов по счету 2710 «Нематериальные активы» и приемки- передачи (перемещения) долгосрочных активов по договорам концессии. В Акте по форме № НОС-1 указывается точное наименование вида нематериальных активов, дата его передачи государственному учреждению, характеристика объекта, его себестоимость (первоначальная стоимость), норма амортизации и другие данные, необходимые для приемки-передачи нематериальных активов.</w:t>
      </w:r>
      <w:r>
        <w:br/>
      </w:r>
      <w:r>
        <w:rPr>
          <w:rFonts w:ascii="Times New Roman"/>
          <w:b w:val="false"/>
          <w:i w:val="false"/>
          <w:color w:val="000000"/>
          <w:sz w:val="28"/>
        </w:rPr>
        <w:t>
      При оформлении приемки нематериальных объектов Акт по форме № НОС-1 составляется в одном экземпляре на каждый объект нематериальных активов. Допускается составление общего Акта по форме № НОС-1, оформляющего приемку нескольких однотипных нематериальных активов. Акт по форме № НОС-1 после его оформления с приложенной документацией, описывающей сам объект нематериальных активов, порядок его использования, а также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 и утверждается руководителем государственного учреждения. При передаче (продаже, безвозмездной передаче) нематериальных активов другому государственному учреждению Акт по форме № НОС-1 составляется в двух экземплярах, для государственного учреждения, сдающего и принимающего нематериальные активы.»;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ОС-3 изложить в следующей редакции:</w:t>
      </w:r>
      <w:r>
        <w:br/>
      </w: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r>
        <w:br/>
      </w: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r>
        <w:br/>
      </w: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r>
        <w:br/>
      </w: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r>
        <w:br/>
      </w: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ОС-6 изложить в следующей редакции:</w:t>
      </w:r>
      <w:r>
        <w:br/>
      </w:r>
      <w:r>
        <w:rPr>
          <w:rFonts w:ascii="Times New Roman"/>
          <w:b w:val="false"/>
          <w:i w:val="false"/>
          <w:color w:val="000000"/>
          <w:sz w:val="28"/>
        </w:rPr>
        <w:t>
      «Инвентарная карточка формы № ОС-6 предназначена для учета основных средств и инвестиционной недвижимости, в том числе,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других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кроме животных (рабочий скот), растений, не связанных с сельскохозяйственной деятельностью в государственных учреждениях и по счету 2510 «Инвестиционная недвижимость», а также для учета долгосрочных активов по договорам концессии.</w:t>
      </w:r>
      <w:r>
        <w:br/>
      </w:r>
      <w:r>
        <w:rPr>
          <w:rFonts w:ascii="Times New Roman"/>
          <w:b w:val="false"/>
          <w:i w:val="false"/>
          <w:color w:val="000000"/>
          <w:sz w:val="28"/>
        </w:rPr>
        <w:t>
      Записи в Инвентарной карточке формы № ОС-6 производятся на основании первичных документов: актов приемки о вводе в эксплуатацию, технических паспортов заводов-изготовителей и других первичных документов. В Инвентарной карточке формы № ОС-6 указываются характерные признаки объектов (предметов): чертеж, модель, тип, марка, заводской номер, дата выпуска (изготовления), дата и номер акта ввода основных средств и инвестиционной недвижимости в эксплуатацию.</w:t>
      </w:r>
      <w:r>
        <w:br/>
      </w:r>
      <w:r>
        <w:rPr>
          <w:rFonts w:ascii="Times New Roman"/>
          <w:b w:val="false"/>
          <w:i w:val="false"/>
          <w:color w:val="000000"/>
          <w:sz w:val="28"/>
        </w:rPr>
        <w:t>
      В Инвентарную карточку формы № ОС-6 записывается сумма накопленной амортизации в тенге, норма амортизации, месяц и год, в котором последний раз начислялась амортизация. При этом графы 13 «Сумма накопленной амортизации, тенге» и 14 «Месяц и год, в котором последний раз начислялась амортизация» заполняются только при выбытии долгосрочного актива. В графе 8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r>
        <w:br/>
      </w:r>
      <w:r>
        <w:rPr>
          <w:rFonts w:ascii="Times New Roman"/>
          <w:b w:val="false"/>
          <w:i w:val="false"/>
          <w:color w:val="000000"/>
          <w:sz w:val="28"/>
        </w:rPr>
        <w:t>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другого оборудования имеются драгоценные металлы, то указывается перечень деталей, в составе которых имеются драгоценные металлы, наименование детали и масса металла, указанная в техническом паспорте.</w:t>
      </w:r>
      <w:r>
        <w:br/>
      </w:r>
      <w:r>
        <w:rPr>
          <w:rFonts w:ascii="Times New Roman"/>
          <w:b w:val="false"/>
          <w:i w:val="false"/>
          <w:color w:val="000000"/>
          <w:sz w:val="28"/>
        </w:rPr>
        <w:t>
      Если качественные и количественные показатели характеристики объекта в результате реконструкции, достройки и модернизации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модернизированный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10</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ОС-8 изложить в следующей редакции:</w:t>
      </w:r>
      <w:r>
        <w:br/>
      </w:r>
      <w:r>
        <w:rPr>
          <w:rFonts w:ascii="Times New Roman"/>
          <w:b w:val="false"/>
          <w:i w:val="false"/>
          <w:color w:val="000000"/>
          <w:sz w:val="28"/>
        </w:rPr>
        <w:t>
      «Инвентарная карточка формы № ОС-8 применяется для индивидуального учета рабочего скота, а также для учета многолетних насаждений, не связанных с сельскохозяйственной деятельностью и капитальных затрат по улучшению земель (без сооружений) по субсчету 2383 «Прочие основные средства».</w:t>
      </w:r>
      <w:r>
        <w:br/>
      </w:r>
      <w:r>
        <w:rPr>
          <w:rFonts w:ascii="Times New Roman"/>
          <w:b w:val="false"/>
          <w:i w:val="false"/>
          <w:color w:val="000000"/>
          <w:sz w:val="28"/>
        </w:rPr>
        <w:t>
      Инвентарная карточка формы № ОС-8 также может быть использована и для группового учета животных.</w:t>
      </w:r>
      <w:r>
        <w:br/>
      </w:r>
      <w:r>
        <w:rPr>
          <w:rFonts w:ascii="Times New Roman"/>
          <w:b w:val="false"/>
          <w:i w:val="false"/>
          <w:color w:val="000000"/>
          <w:sz w:val="28"/>
        </w:rPr>
        <w:t>
      Краткая индивидуальная характеристика животных ограничивается основными показателями, указанными в карточке, так как их полная характеристика отражена в соответствующей зоотехнической документации.</w:t>
      </w:r>
      <w:r>
        <w:br/>
      </w:r>
      <w:r>
        <w:rPr>
          <w:rFonts w:ascii="Times New Roman"/>
          <w:b w:val="false"/>
          <w:i w:val="false"/>
          <w:color w:val="000000"/>
          <w:sz w:val="28"/>
        </w:rPr>
        <w:t>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w:t>
      </w:r>
      <w:r>
        <w:br/>
      </w:r>
      <w:r>
        <w:rPr>
          <w:rFonts w:ascii="Times New Roman"/>
          <w:b w:val="false"/>
          <w:i w:val="false"/>
          <w:color w:val="000000"/>
          <w:sz w:val="28"/>
        </w:rPr>
        <w:t>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r>
        <w:br/>
      </w:r>
      <w:r>
        <w:rPr>
          <w:rFonts w:ascii="Times New Roman"/>
          <w:b w:val="false"/>
          <w:i w:val="false"/>
          <w:color w:val="000000"/>
          <w:sz w:val="28"/>
        </w:rPr>
        <w:t>
      В графе «Источник финансирования (поступления)» указывается источник финансирования (поступления) животных (рабочий скот), растений, не связанных с сельскохозяйственной деятельностью: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r>
        <w:br/>
      </w:r>
      <w:r>
        <w:rPr>
          <w:rFonts w:ascii="Times New Roman"/>
          <w:b w:val="false"/>
          <w:i w:val="false"/>
          <w:color w:val="000000"/>
          <w:sz w:val="28"/>
        </w:rPr>
        <w:t>
      В Инвентарной карточке формы № ОС-8 записывается сумма накопленной амортизации в тенге, шифр нормы амортизации, месяц и год, в котором последний раз начислялась амортизация, только по выбывшим долгосрочным активам. При этом следует иметь в виду, что по рабочему скоту, буйволам, волам, экспонатам животного мира (в зоопарках и других аналогичных учреждениях), а также по многолетним насаждениям не связанным с сельскохозяйственной деятельностью, не достигшим эксплуатационного возраста, амортизация не определяется.»;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12</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БА-3 изложить в следующей редакции:</w:t>
      </w:r>
      <w:r>
        <w:br/>
      </w:r>
      <w:r>
        <w:rPr>
          <w:rFonts w:ascii="Times New Roman"/>
          <w:b w:val="false"/>
          <w:i w:val="false"/>
          <w:color w:val="000000"/>
          <w:sz w:val="28"/>
        </w:rPr>
        <w:t>
      «Применяется для учета биологических активов (животных) по счету 2610 «Животные». В графе «Источник финансирования (поступления)» указывается источник финансирования (поступления) биологических активов (животных):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13</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БА-3А изложить в следующей редакции:</w:t>
      </w:r>
      <w:r>
        <w:br/>
      </w:r>
      <w:r>
        <w:rPr>
          <w:rFonts w:ascii="Times New Roman"/>
          <w:b w:val="false"/>
          <w:i w:val="false"/>
          <w:color w:val="000000"/>
          <w:sz w:val="28"/>
        </w:rPr>
        <w:t>
      «Применяется для учета биологических активов (растений) по счету 2620 «Многолетние насаждения». В графе «Источник финансирования (поступления)» указывается источник финансирования (поступления) биологических активов (растений):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БА-3А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16</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формы № ОС-13 изложить в следующей редакции:</w:t>
      </w:r>
      <w:r>
        <w:br/>
      </w:r>
      <w:r>
        <w:rPr>
          <w:rFonts w:ascii="Times New Roman"/>
          <w:b w:val="false"/>
          <w:i w:val="false"/>
          <w:color w:val="000000"/>
          <w:sz w:val="28"/>
        </w:rPr>
        <w:t>
      «Инвентарный список по форме № ОС-13 долгосрочных активов ведется по следующим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а также для учета долгосрочных активов по договорам концессии. Применяется в местах нахождения (эксплуатации) объектов (предметов) долгосрочных активов для по объектного учета, а также по каждому материально-ответственному лицу. В графе 5 «Источник финансирования (поступления)» указывается источник финансирования (поступления) долгосрочных активов: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r>
        <w:br/>
      </w:r>
      <w:r>
        <w:rPr>
          <w:rFonts w:ascii="Times New Roman"/>
          <w:b w:val="false"/>
          <w:i w:val="false"/>
          <w:color w:val="000000"/>
          <w:sz w:val="28"/>
        </w:rPr>
        <w:t>
      Данные по объектному учету долгосрочных активов по местам их нахождения (эксплуатации) тождественны записям в инвентарных карточках учета долгосрочных активов, произведенными бухгалтерской службой.»;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приложениях 56</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примечаниях </w:t>
      </w:r>
      <w:r>
        <w:rPr>
          <w:rFonts w:ascii="Times New Roman"/>
          <w:b w:val="false"/>
          <w:i w:val="false"/>
          <w:color w:val="000000"/>
          <w:sz w:val="28"/>
        </w:rPr>
        <w:t>формы № 405</w:t>
      </w:r>
      <w:r>
        <w:rPr>
          <w:rFonts w:ascii="Times New Roman"/>
          <w:b w:val="false"/>
          <w:i w:val="false"/>
          <w:color w:val="000000"/>
          <w:sz w:val="28"/>
        </w:rPr>
        <w:t>, </w:t>
      </w:r>
      <w:r>
        <w:rPr>
          <w:rFonts w:ascii="Times New Roman"/>
          <w:b w:val="false"/>
          <w:i w:val="false"/>
          <w:color w:val="000000"/>
          <w:sz w:val="28"/>
        </w:rPr>
        <w:t>№ 460</w:t>
      </w:r>
      <w:r>
        <w:rPr>
          <w:rFonts w:ascii="Times New Roman"/>
          <w:b w:val="false"/>
          <w:i w:val="false"/>
          <w:color w:val="000000"/>
          <w:sz w:val="28"/>
        </w:rPr>
        <w:t xml:space="preserve"> внесены изменения в текст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приложениями 121-124 согласно </w:t>
      </w:r>
      <w:r>
        <w:rPr>
          <w:rFonts w:ascii="Times New Roman"/>
          <w:b w:val="false"/>
          <w:i w:val="false"/>
          <w:color w:val="000000"/>
          <w:sz w:val="28"/>
        </w:rPr>
        <w:t>приложениям 21</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(Ерназаровой З.А.)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Жамишев</w:t>
      </w:r>
    </w:p>
    <w:bookmarkStart w:name="z2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НОС-6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Инвентарная карточка учета нематериальных активов</w:t>
      </w:r>
    </w:p>
    <w:p>
      <w:pPr>
        <w:spacing w:after="0"/>
        <w:ind w:left="0"/>
        <w:jc w:val="both"/>
      </w:pPr>
      <w:r>
        <w:rPr>
          <w:rFonts w:ascii="Times New Roman"/>
          <w:b w:val="false"/>
          <w:i w:val="false"/>
          <w:color w:val="000000"/>
          <w:sz w:val="28"/>
        </w:rPr>
        <w:t>Краткая характеристика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1899"/>
        <w:gridCol w:w="2281"/>
        <w:gridCol w:w="2302"/>
        <w:gridCol w:w="2345"/>
        <w:gridCol w:w="2643"/>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 на учет и номер документа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Синтетический счет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(поступления)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(первоначальная стоимость), тенге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 нормы амортизации/или срок полезного использования</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288"/>
        <w:gridCol w:w="1587"/>
        <w:gridCol w:w="2607"/>
        <w:gridCol w:w="2119"/>
        <w:gridCol w:w="2821"/>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амортизации,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Выбытие/внутреннее перемещение</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выбытия</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 в котором последний раз начислялась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Карточку заполнил 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учета всех видов нематериальных активов поступивших в государственное учреждение по счету 2710 «Нематериальные активы», а также для учета нематериальных активов по договорам концессии. В графе 4 «Источник финансирования (поступления)» указывается источник финансирования (поступления) нематериальных активов: бюджетный - по субсчетам/счетам 5011 «Финансирование капитальных вложений за счет бюджетных средств»,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НОС-6 открывается бухгалтерской службой на каждый отдельный объект нематериальных активов. При этом графы 8 «Сумма накопленной амортизации, тенге» и 12 «Месяц и год, в котором последний раз начислялась амортизация» заполняются только при выбытии долгосрочного актива.</w:t>
      </w:r>
      <w:r>
        <w:br/>
      </w:r>
      <w:r>
        <w:rPr>
          <w:rFonts w:ascii="Times New Roman"/>
          <w:b w:val="false"/>
          <w:i w:val="false"/>
          <w:color w:val="000000"/>
          <w:sz w:val="28"/>
        </w:rPr>
        <w:t>
      Форма заполняется в одном экземпляре на основании документов, подтверждающих факт получения государственным учреждением объекта нематериальных активов: «Акта приемки-передачи нематериальных активов», технической и другой документации подтверждающей получение нематериальных активов.</w:t>
      </w:r>
      <w:r>
        <w:br/>
      </w:r>
      <w:r>
        <w:rPr>
          <w:rFonts w:ascii="Times New Roman"/>
          <w:b w:val="false"/>
          <w:i w:val="false"/>
          <w:color w:val="000000"/>
          <w:sz w:val="28"/>
        </w:rPr>
        <w:t>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w:t>
      </w:r>
    </w:p>
    <w:bookmarkStart w:name="z26"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2"/>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438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r>
        <w:br/>
      </w:r>
      <w:r>
        <w:rPr>
          <w:rFonts w:ascii="Times New Roman"/>
          <w:b w:val="false"/>
          <w:i w:val="false"/>
          <w:color w:val="000000"/>
          <w:sz w:val="28"/>
        </w:rPr>
        <w:t>
      Мемориальный ордер 9</w:t>
      </w:r>
      <w:r>
        <w:br/>
      </w:r>
      <w:r>
        <w:rPr>
          <w:rFonts w:ascii="Times New Roman"/>
          <w:b w:val="false"/>
          <w:i w:val="false"/>
          <w:color w:val="000000"/>
          <w:sz w:val="28"/>
        </w:rPr>
        <w:t>
      за ___________________г.</w:t>
      </w:r>
      <w:r>
        <w:br/>
      </w:r>
      <w:r>
        <w:rPr>
          <w:rFonts w:ascii="Times New Roman"/>
          <w:b w:val="false"/>
          <w:i w:val="false"/>
          <w:color w:val="000000"/>
          <w:sz w:val="28"/>
        </w:rPr>
        <w:t>
      Накопительная ведомость по выбытию и</w:t>
      </w:r>
      <w:r>
        <w:br/>
      </w:r>
      <w:r>
        <w:rPr>
          <w:rFonts w:ascii="Times New Roman"/>
          <w:b w:val="false"/>
          <w:i w:val="false"/>
          <w:color w:val="000000"/>
          <w:sz w:val="28"/>
        </w:rPr>
        <w:t>
      перемещению долгосрочных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73"/>
        <w:gridCol w:w="2293"/>
        <w:gridCol w:w="2433"/>
        <w:gridCol w:w="2673"/>
        <w:gridCol w:w="299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Материально-ответственное лицо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3"/>
        <w:gridCol w:w="733"/>
        <w:gridCol w:w="913"/>
        <w:gridCol w:w="593"/>
        <w:gridCol w:w="693"/>
        <w:gridCol w:w="653"/>
        <w:gridCol w:w="673"/>
        <w:gridCol w:w="673"/>
        <w:gridCol w:w="653"/>
        <w:gridCol w:w="553"/>
        <w:gridCol w:w="653"/>
        <w:gridCol w:w="913"/>
        <w:gridCol w:w="1133"/>
        <w:gridCol w:w="853"/>
        <w:gridCol w:w="101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rPr>
                <w:rFonts w:ascii="Times New Roman"/>
                <w:b w:val="false"/>
                <w:i w:val="false"/>
                <w:color w:val="000000"/>
                <w:sz w:val="20"/>
              </w:rPr>
              <w:t>счетов/субсчетов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Вторые </w:t>
            </w:r>
            <w:r>
              <w:rPr>
                <w:rFonts w:ascii="Times New Roman"/>
                <w:b w:val="false"/>
                <w:i w:val="false"/>
                <w:color w:val="000000"/>
                <w:sz w:val="20"/>
              </w:rPr>
              <w:t>записи</w:t>
            </w:r>
          </w:p>
        </w:tc>
      </w:tr>
      <w:tr>
        <w:trPr>
          <w:trHeight w:val="34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Исполнитель _________________________________________________________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Приложение на _________ листах</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Накопительная ведомость по форме № 438 мемориальный ордер 9 применяется для учета выбывающих и перемещаемых к другим материально-ответственным лицам объектов (предметов) долгосрочных активов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2510 «Инвестиционная недвижимость», 2610 «Животные», 2620 «Многолетние насаждения» и 2710 «Нематериальные активы». Записи в ведомости производятся по каждому документу по выбытию и перемещению долгосрочных активов (по форме № ОС-4, 443, 444 и другие документы по выбытию и перемещению долгосрочных активов).</w:t>
      </w:r>
      <w:r>
        <w:br/>
      </w:r>
      <w:r>
        <w:rPr>
          <w:rFonts w:ascii="Times New Roman"/>
          <w:b w:val="false"/>
          <w:i w:val="false"/>
          <w:color w:val="000000"/>
          <w:sz w:val="28"/>
        </w:rPr>
        <w:t>
      По выбывающим объектам долгосрочных активов, составляются следующие записи по счетам: в дебет счета 7420 «Расходы по выбытию долгосрочных активов» (по остаточной балансовой стоимости) и субсчетов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(на сумму накопленной амортизации), по кредиту счетов учета долгосрочных активов: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2411 «Незавершенное строительство», 2380 «Прочие основные средства», 2510 «Инвестиционная недвижимость» и 2710 «Нематериальные активы» (по себестоимости (первоначальной стоимости)), 2610 «Животные», 2620 «Многолетние насаждения» (по справедливой стоимости (себестоимости)). Для исчисления суммы амортизации используются данные инвентарных карточек.</w:t>
      </w:r>
      <w:r>
        <w:br/>
      </w:r>
      <w:r>
        <w:rPr>
          <w:rFonts w:ascii="Times New Roman"/>
          <w:b w:val="false"/>
          <w:i w:val="false"/>
          <w:color w:val="000000"/>
          <w:sz w:val="28"/>
        </w:rPr>
        <w:t>
      По окончании месяца по всем графам Накопительной ведомости по форме № 438 мемориальный ордер 9 подсчитываются итоги, при этом в графе «Итого» записывается сумма выбывших и перемещенных долгосрочных активов, которая равняется сумме записей по дебету счетов/субсчетов. Мемориальный ордер 9 подписывается составителем и главным бухгалтером или лицом им уполномоченным, после чего данные заносятся в книгу по форме № 308 «Журнал-главная». Соответствующие записи также производятся в инвентарных карточках, которые изымаются из картотеки, но сохраняются как справочный документ.</w:t>
      </w:r>
      <w:r>
        <w:br/>
      </w:r>
      <w:r>
        <w:rPr>
          <w:rFonts w:ascii="Times New Roman"/>
          <w:b w:val="false"/>
          <w:i w:val="false"/>
          <w:color w:val="000000"/>
          <w:sz w:val="28"/>
        </w:rPr>
        <w:t>
      Одновременно составляется вторая запись на потребление финансирования капитальных вложений (в случае не полностью самортизированных долгосрочных активов), отнесение недостачи на виновное лицо и на начисление обязательств перед бюджетом по погашению недостачи виновным лицом (в случае выявленной недостачи подлежащей взысканию в доход бюджета).</w:t>
      </w:r>
    </w:p>
    <w:bookmarkStart w:name="z27"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3"/>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443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Согласовано</w:t>
      </w:r>
      <w:r>
        <w:br/>
      </w:r>
      <w:r>
        <w:rPr>
          <w:rFonts w:ascii="Times New Roman"/>
          <w:b w:val="false"/>
          <w:i w:val="false"/>
          <w:color w:val="000000"/>
          <w:sz w:val="28"/>
        </w:rPr>
        <w:t>
Руководитель вышестоящего государственного органа/</w:t>
      </w:r>
      <w:r>
        <w:br/>
      </w:r>
      <w:r>
        <w:rPr>
          <w:rFonts w:ascii="Times New Roman"/>
          <w:b w:val="false"/>
          <w:i w:val="false"/>
          <w:color w:val="000000"/>
          <w:sz w:val="28"/>
        </w:rPr>
        <w:t>
уполномоченный орган соответствующей отрасли</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«____» _________ г.</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от «____» ________________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2"/>
        <w:gridCol w:w="7058"/>
      </w:tblGrid>
      <w:tr>
        <w:trPr>
          <w:trHeight w:val="30" w:hRule="atLeast"/>
        </w:trPr>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46"/>
              <w:gridCol w:w="1077"/>
              <w:gridCol w:w="1347"/>
              <w:gridCol w:w="1788"/>
            </w:tblGrid>
            <w:tr>
              <w:trPr>
                <w:trHeight w:val="73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r>
                    <w:br/>
                  </w:r>
                  <w:r>
                    <w:rPr>
                      <w:rFonts w:ascii="Times New Roman"/>
                      <w:b w:val="false"/>
                      <w:i w:val="false"/>
                      <w:color w:val="000000"/>
                      <w:sz w:val="20"/>
                    </w:rPr>
                    <w:t>
счет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Корреспондирующий счет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подразделение</w:t>
                  </w:r>
                </w:p>
              </w:tc>
            </w:tr>
            <w:tr>
              <w:trPr>
                <w:trHeight w:val="1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№_______</w:t>
      </w:r>
      <w:r>
        <w:br/>
      </w:r>
      <w:r>
        <w:rPr>
          <w:rFonts w:ascii="Times New Roman"/>
          <w:b w:val="false"/>
          <w:i w:val="false"/>
          <w:color w:val="000000"/>
          <w:sz w:val="28"/>
        </w:rPr>
        <w:t>
      на списание с баланса инструментов,</w:t>
      </w:r>
      <w:r>
        <w:br/>
      </w:r>
      <w:r>
        <w:rPr>
          <w:rFonts w:ascii="Times New Roman"/>
          <w:b w:val="false"/>
          <w:i w:val="false"/>
          <w:color w:val="000000"/>
          <w:sz w:val="28"/>
        </w:rPr>
        <w:t>
      производственного и хозяйственного инвентаря</w:t>
      </w:r>
      <w:r>
        <w:br/>
      </w:r>
      <w:r>
        <w:rPr>
          <w:rFonts w:ascii="Times New Roman"/>
          <w:b w:val="false"/>
          <w:i w:val="false"/>
          <w:color w:val="000000"/>
          <w:sz w:val="28"/>
        </w:rPr>
        <w:t>
      от ___________________ г.</w:t>
      </w:r>
    </w:p>
    <w:p>
      <w:pPr>
        <w:spacing w:after="0"/>
        <w:ind w:left="0"/>
        <w:jc w:val="both"/>
      </w:pPr>
      <w:r>
        <w:rPr>
          <w:rFonts w:ascii="Times New Roman"/>
          <w:b w:val="false"/>
          <w:i w:val="false"/>
          <w:color w:val="000000"/>
          <w:sz w:val="28"/>
        </w:rPr>
        <w:t>Комиссия в составе __________________________________________________</w:t>
      </w:r>
      <w:r>
        <w:br/>
      </w:r>
      <w:r>
        <w:rPr>
          <w:rFonts w:ascii="Times New Roman"/>
          <w:b w:val="false"/>
          <w:i w:val="false"/>
          <w:color w:val="000000"/>
          <w:sz w:val="28"/>
        </w:rPr>
        <w:t>
                   должность Ф.И.О. председателя и членов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назначенная приказом (распоряжением) от «____» ___________________ г.</w:t>
      </w:r>
      <w:r>
        <w:br/>
      </w:r>
      <w:r>
        <w:rPr>
          <w:rFonts w:ascii="Times New Roman"/>
          <w:b w:val="false"/>
          <w:i w:val="false"/>
          <w:color w:val="000000"/>
          <w:sz w:val="28"/>
        </w:rPr>
        <w:t>
№ __________, произвела проверку состояния пришедших в негодность</w:t>
      </w:r>
      <w:r>
        <w:br/>
      </w:r>
      <w:r>
        <w:rPr>
          <w:rFonts w:ascii="Times New Roman"/>
          <w:b w:val="false"/>
          <w:i w:val="false"/>
          <w:color w:val="000000"/>
          <w:sz w:val="28"/>
        </w:rPr>
        <w:t>
инструментов, производственного и хозяйственного инвентаря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отделения, кабинета и тому подобное</w:t>
      </w:r>
      <w:r>
        <w:br/>
      </w:r>
      <w:r>
        <w:rPr>
          <w:rFonts w:ascii="Times New Roman"/>
          <w:b w:val="false"/>
          <w:i w:val="false"/>
          <w:color w:val="000000"/>
          <w:sz w:val="28"/>
        </w:rPr>
        <w:t>
и установила, что не поддается ремонту, не могут быть реализованы или</w:t>
      </w:r>
      <w:r>
        <w:br/>
      </w:r>
      <w:r>
        <w:rPr>
          <w:rFonts w:ascii="Times New Roman"/>
          <w:b w:val="false"/>
          <w:i w:val="false"/>
          <w:color w:val="000000"/>
          <w:sz w:val="28"/>
        </w:rPr>
        <w:t xml:space="preserve">
переданы другим государственным учреждениям перечисленные ниже </w:t>
      </w:r>
      <w:r>
        <w:br/>
      </w:r>
      <w:r>
        <w:rPr>
          <w:rFonts w:ascii="Times New Roman"/>
          <w:b w:val="false"/>
          <w:i w:val="false"/>
          <w:color w:val="000000"/>
          <w:sz w:val="28"/>
        </w:rPr>
        <w:t>
ценности, подлежащие списанию и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116"/>
        <w:gridCol w:w="1217"/>
        <w:gridCol w:w="822"/>
        <w:gridCol w:w="822"/>
        <w:gridCol w:w="1176"/>
        <w:gridCol w:w="979"/>
        <w:gridCol w:w="1315"/>
        <w:gridCol w:w="1728"/>
        <w:gridCol w:w="1335"/>
        <w:gridCol w:w="1452"/>
        <w:gridCol w:w="1591"/>
      </w:tblGrid>
      <w:tr>
        <w:trPr>
          <w:trHeight w:val="3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Инвентарный </w:t>
            </w:r>
            <w:r>
              <w:rPr>
                <w:rFonts w:ascii="Times New Roman"/>
                <w:b w:val="false"/>
                <w:i w:val="false"/>
                <w:color w:val="000000"/>
                <w:sz w:val="20"/>
              </w:rPr>
              <w:t>номер</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описание </w:t>
            </w:r>
            <w:r>
              <w:rPr>
                <w:rFonts w:ascii="Times New Roman"/>
                <w:b w:val="false"/>
                <w:i w:val="false"/>
                <w:color w:val="000000"/>
                <w:sz w:val="20"/>
              </w:rPr>
              <w:t>(марка, сорт и другое)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rPr>
                <w:rFonts w:ascii="Times New Roman"/>
                <w:b w:val="false"/>
                <w:i w:val="false"/>
                <w:color w:val="000000"/>
                <w:sz w:val="20"/>
              </w:rPr>
              <w:t>поступления</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rPr>
                <w:rFonts w:ascii="Times New Roman"/>
                <w:b w:val="false"/>
                <w:i w:val="false"/>
                <w:color w:val="000000"/>
                <w:sz w:val="20"/>
              </w:rPr>
              <w:t>эксплуатации</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rPr>
                <w:rFonts w:ascii="Times New Roman"/>
                <w:b w:val="false"/>
                <w:i w:val="false"/>
                <w:color w:val="000000"/>
                <w:sz w:val="20"/>
              </w:rPr>
              <w:t>предметов</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единицу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w:t>
            </w:r>
            <w:r>
              <w:rPr>
                <w:rFonts w:ascii="Times New Roman"/>
                <w:b w:val="false"/>
                <w:i w:val="false"/>
                <w:color w:val="000000"/>
                <w:sz w:val="20"/>
              </w:rPr>
              <w:t>негодности</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rPr>
                <w:rFonts w:ascii="Times New Roman"/>
                <w:b w:val="false"/>
                <w:i w:val="false"/>
                <w:color w:val="000000"/>
                <w:sz w:val="20"/>
              </w:rPr>
              <w:t xml:space="preserve">ответственное </w:t>
            </w:r>
            <w:r>
              <w:rPr>
                <w:rFonts w:ascii="Times New Roman"/>
                <w:b w:val="false"/>
                <w:i w:val="false"/>
                <w:color w:val="000000"/>
                <w:sz w:val="20"/>
              </w:rPr>
              <w:t>лицо</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 первоначальной стоимости, тенге)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 тенге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r>
        <w:br/>
      </w:r>
      <w:r>
        <w:rPr>
          <w:rFonts w:ascii="Times New Roman"/>
          <w:b w:val="false"/>
          <w:i w:val="false"/>
          <w:color w:val="000000"/>
          <w:sz w:val="28"/>
        </w:rPr>
        <w:t>
            </w:t>
      </w:r>
      <w:r>
        <w:rPr>
          <w:rFonts w:ascii="Times New Roman"/>
          <w:b w:val="false"/>
          <w:i/>
          <w:color w:val="000000"/>
          <w:sz w:val="28"/>
        </w:rPr>
        <w:t>Оборотная сторона ф. № 443</w:t>
      </w:r>
    </w:p>
    <w:p>
      <w:pPr>
        <w:spacing w:after="0"/>
        <w:ind w:left="0"/>
        <w:jc w:val="both"/>
      </w:pPr>
      <w:r>
        <w:rPr>
          <w:rFonts w:ascii="Times New Roman"/>
          <w:b w:val="false"/>
          <w:i w:val="false"/>
          <w:color w:val="000000"/>
          <w:sz w:val="28"/>
        </w:rPr>
        <w:t>Всего по настоящему акту ____________________________________________</w:t>
      </w:r>
      <w:r>
        <w:br/>
      </w:r>
      <w:r>
        <w:rPr>
          <w:rFonts w:ascii="Times New Roman"/>
          <w:b w:val="false"/>
          <w:i w:val="false"/>
          <w:color w:val="000000"/>
          <w:sz w:val="28"/>
        </w:rPr>
        <w:t>
                                   количество прописью</w:t>
      </w:r>
      <w:r>
        <w:br/>
      </w:r>
      <w:r>
        <w:rPr>
          <w:rFonts w:ascii="Times New Roman"/>
          <w:b w:val="false"/>
          <w:i w:val="false"/>
          <w:color w:val="000000"/>
          <w:sz w:val="28"/>
        </w:rPr>
        <w:t>
на общую сумму ______________________________ тенге ____________ тиын</w:t>
      </w:r>
      <w:r>
        <w:br/>
      </w:r>
      <w:r>
        <w:rPr>
          <w:rFonts w:ascii="Times New Roman"/>
          <w:b w:val="false"/>
          <w:i w:val="false"/>
          <w:color w:val="000000"/>
          <w:sz w:val="28"/>
        </w:rPr>
        <w:t>
                         прописью</w:t>
      </w:r>
      <w:r>
        <w:br/>
      </w:r>
      <w:r>
        <w:rPr>
          <w:rFonts w:ascii="Times New Roman"/>
          <w:b w:val="false"/>
          <w:i w:val="false"/>
          <w:color w:val="000000"/>
          <w:sz w:val="28"/>
        </w:rPr>
        <w:t>
Особые замечания комиссии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Председатель комиссии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Члены комиссии: 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Перечисленное в настоящем акте имущество принял на ответственное</w:t>
      </w:r>
      <w:r>
        <w:br/>
      </w:r>
      <w:r>
        <w:rPr>
          <w:rFonts w:ascii="Times New Roman"/>
          <w:b w:val="false"/>
          <w:i w:val="false"/>
          <w:color w:val="000000"/>
          <w:sz w:val="28"/>
        </w:rPr>
        <w:t>
хранение ___________________________ «____» ________________ г.,</w:t>
      </w:r>
      <w:r>
        <w:br/>
      </w:r>
      <w:r>
        <w:rPr>
          <w:rFonts w:ascii="Times New Roman"/>
          <w:b w:val="false"/>
          <w:i w:val="false"/>
          <w:color w:val="000000"/>
          <w:sz w:val="28"/>
        </w:rPr>
        <w:t>
«____» _________________ г. в присутствии той же комиссии,</w:t>
      </w:r>
      <w:r>
        <w:br/>
      </w:r>
      <w:r>
        <w:rPr>
          <w:rFonts w:ascii="Times New Roman"/>
          <w:b w:val="false"/>
          <w:i w:val="false"/>
          <w:color w:val="000000"/>
          <w:sz w:val="28"/>
        </w:rPr>
        <w:t>
произведена ликвидация (разборка) инструментов, производственного и</w:t>
      </w:r>
      <w:r>
        <w:br/>
      </w:r>
      <w:r>
        <w:rPr>
          <w:rFonts w:ascii="Times New Roman"/>
          <w:b w:val="false"/>
          <w:i w:val="false"/>
          <w:color w:val="000000"/>
          <w:sz w:val="28"/>
        </w:rPr>
        <w:t>
хозяйственного инвентаря, поименованных в настоящем акте: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В инвентарной карточке выбытия инструментов, производственного и</w:t>
      </w:r>
      <w:r>
        <w:br/>
      </w:r>
      <w:r>
        <w:rPr>
          <w:rFonts w:ascii="Times New Roman"/>
          <w:b w:val="false"/>
          <w:i w:val="false"/>
          <w:color w:val="000000"/>
          <w:sz w:val="28"/>
        </w:rPr>
        <w:t>
хозяйственного инвентаря отмечено.</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Члены комиссии: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Кладовщик _____________________________________________________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 ________________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материально-ответственного лица.</w:t>
      </w:r>
      <w:r>
        <w:br/>
      </w: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по форме № 443.</w:t>
      </w:r>
      <w:r>
        <w:br/>
      </w: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bookmarkStart w:name="z28"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4"/>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М-2а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Доверенность действительна по «____» __________________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потребителя, БИН/ИИН и его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плательщика, БИН/ИИН и его адрес</w:t>
      </w:r>
      <w:r>
        <w:br/>
      </w:r>
      <w:r>
        <w:rPr>
          <w:rFonts w:ascii="Times New Roman"/>
          <w:b w:val="false"/>
          <w:i w:val="false"/>
          <w:color w:val="000000"/>
          <w:sz w:val="28"/>
        </w:rPr>
        <w:t>
ИИК № _______ в______________________________________________________</w:t>
      </w:r>
      <w:r>
        <w:br/>
      </w:r>
      <w:r>
        <w:rPr>
          <w:rFonts w:ascii="Times New Roman"/>
          <w:b w:val="false"/>
          <w:i w:val="false"/>
          <w:color w:val="000000"/>
          <w:sz w:val="28"/>
        </w:rPr>
        <w:t>
         наименование органа Казначейства</w:t>
      </w:r>
    </w:p>
    <w:p>
      <w:pPr>
        <w:spacing w:after="0"/>
        <w:ind w:left="0"/>
        <w:jc w:val="both"/>
      </w:pPr>
      <w:r>
        <w:rPr>
          <w:rFonts w:ascii="Times New Roman"/>
          <w:b w:val="false"/>
          <w:i w:val="false"/>
          <w:color w:val="000000"/>
          <w:sz w:val="28"/>
        </w:rPr>
        <w:t>      ДОВЕРЕННОСТЬ № ______</w:t>
      </w:r>
      <w:r>
        <w:br/>
      </w:r>
      <w:r>
        <w:rPr>
          <w:rFonts w:ascii="Times New Roman"/>
          <w:b w:val="false"/>
          <w:i w:val="false"/>
          <w:color w:val="000000"/>
          <w:sz w:val="28"/>
        </w:rPr>
        <w:t>
      Дата выдачи «____» _______________ г.</w:t>
      </w:r>
    </w:p>
    <w:p>
      <w:pPr>
        <w:spacing w:after="0"/>
        <w:ind w:left="0"/>
        <w:jc w:val="both"/>
      </w:pPr>
      <w:r>
        <w:rPr>
          <w:rFonts w:ascii="Times New Roman"/>
          <w:b w:val="false"/>
          <w:i w:val="false"/>
          <w:color w:val="000000"/>
          <w:sz w:val="28"/>
        </w:rPr>
        <w:t>Выдана ______________________________________________________________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Паспорт, удостоверение личности № _______ от «____» ______________ г.</w:t>
      </w:r>
      <w:r>
        <w:br/>
      </w:r>
      <w:r>
        <w:rPr>
          <w:rFonts w:ascii="Times New Roman"/>
          <w:b w:val="false"/>
          <w:i w:val="false"/>
          <w:color w:val="000000"/>
          <w:sz w:val="28"/>
        </w:rPr>
        <w:t>
выдан _______________________________________________________________</w:t>
      </w:r>
      <w:r>
        <w:br/>
      </w:r>
      <w:r>
        <w:rPr>
          <w:rFonts w:ascii="Times New Roman"/>
          <w:b w:val="false"/>
          <w:i w:val="false"/>
          <w:color w:val="000000"/>
          <w:sz w:val="28"/>
        </w:rPr>
        <w:t>
На получение от _____________________________________________________</w:t>
      </w:r>
      <w:r>
        <w:br/>
      </w:r>
      <w:r>
        <w:rPr>
          <w:rFonts w:ascii="Times New Roman"/>
          <w:b w:val="false"/>
          <w:i w:val="false"/>
          <w:color w:val="000000"/>
          <w:sz w:val="28"/>
        </w:rPr>
        <w:t>
                                наименование поставщика</w:t>
      </w:r>
      <w:r>
        <w:br/>
      </w:r>
      <w:r>
        <w:rPr>
          <w:rFonts w:ascii="Times New Roman"/>
          <w:b w:val="false"/>
          <w:i w:val="false"/>
          <w:color w:val="000000"/>
          <w:sz w:val="28"/>
        </w:rPr>
        <w:t>
товарно-материальных ценностей по ___________________________________</w:t>
      </w:r>
      <w:r>
        <w:br/>
      </w:r>
      <w:r>
        <w:rPr>
          <w:rFonts w:ascii="Times New Roman"/>
          <w:b w:val="false"/>
          <w:i w:val="false"/>
          <w:color w:val="000000"/>
          <w:sz w:val="28"/>
        </w:rPr>
        <w:t>
                                       номер и дата документа</w:t>
      </w:r>
    </w:p>
    <w:p>
      <w:pPr>
        <w:spacing w:after="0"/>
        <w:ind w:left="0"/>
        <w:jc w:val="both"/>
      </w:pPr>
      <w:r>
        <w:rPr>
          <w:rFonts w:ascii="Times New Roman"/>
          <w:b w:val="false"/>
          <w:i w:val="false"/>
          <w:color w:val="000000"/>
          <w:sz w:val="28"/>
        </w:rPr>
        <w:t>      </w:t>
      </w:r>
      <w:r>
        <w:rPr>
          <w:rFonts w:ascii="Times New Roman"/>
          <w:b w:val="false"/>
          <w:i/>
          <w:color w:val="000000"/>
          <w:sz w:val="28"/>
        </w:rPr>
        <w:t>Оборотная сторона ф. № М-2а</w:t>
      </w:r>
    </w:p>
    <w:p>
      <w:pPr>
        <w:spacing w:after="0"/>
        <w:ind w:left="0"/>
        <w:jc w:val="both"/>
      </w:pPr>
      <w:r>
        <w:rPr>
          <w:rFonts w:ascii="Times New Roman"/>
          <w:b w:val="false"/>
          <w:i w:val="false"/>
          <w:color w:val="000000"/>
          <w:sz w:val="28"/>
        </w:rPr>
        <w:t>Перечень товарно-материальных ценностей, подлежащих получению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316"/>
        <w:gridCol w:w="2994"/>
        <w:gridCol w:w="4742"/>
      </w:tblGrid>
      <w:tr>
        <w:trPr>
          <w:trHeight w:val="4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товарно-материальных ценностей</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(прописью)</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лица, получившего доверенность ______________________________</w:t>
      </w:r>
      <w:r>
        <w:br/>
      </w:r>
      <w:r>
        <w:rPr>
          <w:rFonts w:ascii="Times New Roman"/>
          <w:b w:val="false"/>
          <w:i w:val="false"/>
          <w:color w:val="000000"/>
          <w:sz w:val="28"/>
        </w:rPr>
        <w:t>
         образец подписи лица, получившего доверенность удостоверяем</w:t>
      </w:r>
    </w:p>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государственного учреждения _________________________</w:t>
      </w:r>
      <w:r>
        <w:br/>
      </w:r>
      <w:r>
        <w:rPr>
          <w:rFonts w:ascii="Times New Roman"/>
          <w:b w:val="false"/>
          <w:i w:val="false"/>
          <w:color w:val="000000"/>
          <w:sz w:val="28"/>
        </w:rPr>
        <w:t>
                                     М.П. подпись Ф.И.О.</w:t>
      </w:r>
      <w:r>
        <w:br/>
      </w:r>
      <w:r>
        <w:rPr>
          <w:rFonts w:ascii="Times New Roman"/>
          <w:b w:val="false"/>
          <w:i w:val="false"/>
          <w:color w:val="000000"/>
          <w:sz w:val="28"/>
        </w:rPr>
        <w:t>
      Главный бухгалтер          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оформления права отдельного должностного лица выступать в качестве доверенного государственного учреждения при получении материальных ценностей. Доверенность по форме № М-2а в одном экземпляре выдается бухгалтерской службой (централизованной бухгалтерией) под расписку. Доверенность по форме № М-2а применяют государственные учреждения, у которых получение товарно-материальных ценностей по доверенностям носит разовый характер. При выдаче Доверенности по форме № М-2а регистрируют в заранее пронумерованном и прошнурованном журнале учета выданных доверенностей (форма № М-3).</w:t>
      </w:r>
      <w:r>
        <w:br/>
      </w:r>
      <w:r>
        <w:rPr>
          <w:rFonts w:ascii="Times New Roman"/>
          <w:b w:val="false"/>
          <w:i w:val="false"/>
          <w:color w:val="000000"/>
          <w:sz w:val="28"/>
        </w:rPr>
        <w:t>
      Срок действия Доверенности по форме № М-2а устанавливается государственным учреждением в зависимости от срока получения и вывоза соответствующих материальных ценностей, но не более десяти календарных дней.</w:t>
      </w:r>
    </w:p>
    <w:bookmarkStart w:name="z29"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5"/>
    <w:p>
      <w:pPr>
        <w:spacing w:after="0"/>
        <w:ind w:left="0"/>
        <w:jc w:val="both"/>
      </w:pPr>
      <w:r>
        <w:rPr>
          <w:rFonts w:ascii="Times New Roman"/>
          <w:b w:val="false"/>
          <w:i w:val="false"/>
          <w:color w:val="000000"/>
          <w:sz w:val="28"/>
        </w:rPr>
        <w:t xml:space="preserve">Приложение 39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395            </w:t>
      </w:r>
    </w:p>
    <w:p>
      <w:pPr>
        <w:spacing w:after="0"/>
        <w:ind w:left="0"/>
        <w:jc w:val="both"/>
      </w:pPr>
      <w:r>
        <w:rPr>
          <w:rFonts w:ascii="Times New Roman"/>
          <w:b w:val="false"/>
          <w:i/>
          <w:color w:val="000000"/>
          <w:sz w:val="28"/>
        </w:rPr>
        <w:t>                                               Образец обложки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Книга учета животных</w:t>
      </w:r>
    </w:p>
    <w:p>
      <w:pPr>
        <w:spacing w:after="0"/>
        <w:ind w:left="0"/>
        <w:jc w:val="both"/>
      </w:pPr>
      <w:r>
        <w:rPr>
          <w:rFonts w:ascii="Times New Roman"/>
          <w:b w:val="false"/>
          <w:i w:val="false"/>
          <w:color w:val="000000"/>
          <w:sz w:val="28"/>
        </w:rPr>
        <w:t>         </w:t>
      </w:r>
      <w:r>
        <w:rPr>
          <w:rFonts w:ascii="Times New Roman"/>
          <w:b w:val="false"/>
          <w:i/>
          <w:color w:val="000000"/>
          <w:sz w:val="28"/>
        </w:rPr>
        <w:t>По данному образцу печатать все страницы ф. № 395</w:t>
      </w:r>
    </w:p>
    <w:p>
      <w:pPr>
        <w:spacing w:after="0"/>
        <w:ind w:left="0"/>
        <w:jc w:val="both"/>
      </w:pPr>
      <w:r>
        <w:rPr>
          <w:rFonts w:ascii="Times New Roman"/>
          <w:b w:val="false"/>
          <w:i w:val="false"/>
          <w:color w:val="000000"/>
          <w:sz w:val="28"/>
        </w:rPr>
        <w:t>Вид животных _______________________</w:t>
      </w:r>
      <w:r>
        <w:br/>
      </w:r>
      <w:r>
        <w:rPr>
          <w:rFonts w:ascii="Times New Roman"/>
          <w:b w:val="false"/>
          <w:i w:val="false"/>
          <w:color w:val="000000"/>
          <w:sz w:val="28"/>
        </w:rPr>
        <w:t>
Возрастная группа __________________</w:t>
      </w:r>
      <w:r>
        <w:br/>
      </w:r>
      <w:r>
        <w:rPr>
          <w:rFonts w:ascii="Times New Roman"/>
          <w:b w:val="false"/>
          <w:i w:val="false"/>
          <w:color w:val="000000"/>
          <w:sz w:val="28"/>
        </w:rPr>
        <w:t>
Счет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689"/>
        <w:gridCol w:w="2498"/>
        <w:gridCol w:w="2966"/>
        <w:gridCol w:w="1840"/>
        <w:gridCol w:w="1267"/>
        <w:gridCol w:w="1778"/>
      </w:tblGrid>
      <w:tr>
        <w:trPr>
          <w:trHeight w:val="34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мемориального ордера</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 животного</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записи (откуда животное поступило или куда выбыло, привес)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 скота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кг</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381"/>
        <w:gridCol w:w="2535"/>
        <w:gridCol w:w="3314"/>
        <w:gridCol w:w="2058"/>
        <w:gridCol w:w="2570"/>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 скота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кг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голов скота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кг</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аналитического учета молодняка животных и животных на откорме по субсчету 1319 «Прочие материалы». В Книге по форме № 395 открываются отдельные аналитические счета по видам и возрастным группам молодняка животных, животных на откорме.</w:t>
      </w:r>
      <w:r>
        <w:br/>
      </w:r>
      <w:r>
        <w:rPr>
          <w:rFonts w:ascii="Times New Roman"/>
          <w:b w:val="false"/>
          <w:i w:val="false"/>
          <w:color w:val="000000"/>
          <w:sz w:val="28"/>
        </w:rPr>
        <w:t>
      В централизованных бухгалтериях Книги по форме № 395 открываются по каждому обслуживаемому государственному учреждению.</w:t>
      </w:r>
    </w:p>
    <w:bookmarkStart w:name="z30"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6"/>
    <w:p>
      <w:pPr>
        <w:spacing w:after="0"/>
        <w:ind w:left="0"/>
        <w:jc w:val="both"/>
      </w:pPr>
      <w:r>
        <w:rPr>
          <w:rFonts w:ascii="Times New Roman"/>
          <w:b w:val="false"/>
          <w:i w:val="false"/>
          <w:color w:val="000000"/>
          <w:sz w:val="28"/>
        </w:rPr>
        <w:t xml:space="preserve">Приложение 50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434-з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Подразделение _______________________</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«_____» _________________ г.</w:t>
      </w:r>
    </w:p>
    <w:p>
      <w:pPr>
        <w:spacing w:after="0"/>
        <w:ind w:left="0"/>
        <w:jc w:val="both"/>
      </w:pPr>
      <w:r>
        <w:rPr>
          <w:rFonts w:ascii="Times New Roman"/>
          <w:b w:val="false"/>
          <w:i w:val="false"/>
          <w:color w:val="000000"/>
          <w:sz w:val="28"/>
        </w:rPr>
        <w:t>            Накладная на внутреннее перемещение запасов</w:t>
      </w:r>
    </w:p>
    <w:p>
      <w:pPr>
        <w:spacing w:after="0"/>
        <w:ind w:left="0"/>
        <w:jc w:val="both"/>
      </w:pPr>
      <w:r>
        <w:rPr>
          <w:rFonts w:ascii="Times New Roman"/>
          <w:b w:val="false"/>
          <w:i w:val="false"/>
          <w:color w:val="000000"/>
          <w:sz w:val="28"/>
        </w:rPr>
        <w:t>Всего отпущено ______________ наименований на сумму ___________ тенге</w:t>
      </w:r>
      <w:r>
        <w:br/>
      </w:r>
      <w:r>
        <w:rPr>
          <w:rFonts w:ascii="Times New Roman"/>
          <w:b w:val="false"/>
          <w:i w:val="false"/>
          <w:color w:val="000000"/>
          <w:sz w:val="28"/>
        </w:rPr>
        <w:t>
Отпуск разрешил 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Главный бухгалтер _____________________________________________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Сдал (выдал) 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Принял (получил)______________________________________________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Накладная по форме № 434-з применяется для оформления приема или выдачи запасов на склад (кладовую) или со склада (кладовой), внутреннего перемещения по субсчетам счета 1310 «Материалы» и счетам 1320 «Незавершенное производство», 1330 «Готовая продукция», 1340 «Товары», 1350 «Запасы в пути». Форма № 434-з выписывается в двух экземплярах. В бухгалтерскую службу Накладные по форме № 434-з передаются на основании реестра оформленного распиской получателя.</w:t>
      </w:r>
    </w:p>
    <w:bookmarkStart w:name="z31"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7"/>
    <w:p>
      <w:pPr>
        <w:spacing w:after="0"/>
        <w:ind w:left="0"/>
        <w:jc w:val="both"/>
      </w:pPr>
      <w:r>
        <w:rPr>
          <w:rFonts w:ascii="Times New Roman"/>
          <w:b w:val="false"/>
          <w:i w:val="false"/>
          <w:color w:val="000000"/>
          <w:sz w:val="28"/>
        </w:rPr>
        <w:t xml:space="preserve">Приложение 52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443-а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от «____» ________________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5"/>
        <w:gridCol w:w="6907"/>
      </w:tblGrid>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470"/>
              <w:gridCol w:w="1750"/>
              <w:gridCol w:w="2210"/>
            </w:tblGrid>
            <w:tr>
              <w:trPr>
                <w:trHeight w:val="73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счет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Корреспондирующий счет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подразделение</w:t>
                  </w:r>
                </w:p>
              </w:tc>
            </w:tr>
            <w:tr>
              <w:trPr>
                <w:trHeight w:val="165"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 _______</w:t>
      </w:r>
      <w:r>
        <w:br/>
      </w:r>
      <w:r>
        <w:rPr>
          <w:rFonts w:ascii="Times New Roman"/>
          <w:b w:val="false"/>
          <w:i w:val="false"/>
          <w:color w:val="000000"/>
          <w:sz w:val="28"/>
        </w:rPr>
        <w:t>
               а списание с баланса спецодежды и</w:t>
      </w:r>
      <w:r>
        <w:br/>
      </w:r>
      <w:r>
        <w:rPr>
          <w:rFonts w:ascii="Times New Roman"/>
          <w:b w:val="false"/>
          <w:i w:val="false"/>
          <w:color w:val="000000"/>
          <w:sz w:val="28"/>
        </w:rPr>
        <w:t>
          других предметов индивидуального пользования</w:t>
      </w:r>
      <w:r>
        <w:br/>
      </w:r>
      <w:r>
        <w:rPr>
          <w:rFonts w:ascii="Times New Roman"/>
          <w:b w:val="false"/>
          <w:i w:val="false"/>
          <w:color w:val="000000"/>
          <w:sz w:val="28"/>
        </w:rPr>
        <w:t>
                    от ___________________ г.</w:t>
      </w:r>
    </w:p>
    <w:p>
      <w:pPr>
        <w:spacing w:after="0"/>
        <w:ind w:left="0"/>
        <w:jc w:val="both"/>
      </w:pPr>
      <w:r>
        <w:rPr>
          <w:rFonts w:ascii="Times New Roman"/>
          <w:b w:val="false"/>
          <w:i w:val="false"/>
          <w:color w:val="000000"/>
          <w:sz w:val="28"/>
        </w:rPr>
        <w:t>Комиссия в составе __________________________________________________</w:t>
      </w:r>
      <w:r>
        <w:br/>
      </w:r>
      <w:r>
        <w:rPr>
          <w:rFonts w:ascii="Times New Roman"/>
          <w:b w:val="false"/>
          <w:i w:val="false"/>
          <w:color w:val="000000"/>
          <w:sz w:val="28"/>
        </w:rPr>
        <w:t>
                    должность Ф.И.О. председателя и членов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назначенная приказом (распоряжением) от «____» ___________________ г.</w:t>
      </w:r>
      <w:r>
        <w:br/>
      </w:r>
      <w:r>
        <w:rPr>
          <w:rFonts w:ascii="Times New Roman"/>
          <w:b w:val="false"/>
          <w:i w:val="false"/>
          <w:color w:val="000000"/>
          <w:sz w:val="28"/>
        </w:rPr>
        <w:t>
№ __________, произвела проверку состояния пришедших в негодность</w:t>
      </w:r>
      <w:r>
        <w:br/>
      </w:r>
      <w:r>
        <w:rPr>
          <w:rFonts w:ascii="Times New Roman"/>
          <w:b w:val="false"/>
          <w:i w:val="false"/>
          <w:color w:val="000000"/>
          <w:sz w:val="28"/>
        </w:rPr>
        <w:t>
спецодежды и других предметов индивидуального пользования и</w:t>
      </w:r>
      <w:r>
        <w:br/>
      </w:r>
      <w:r>
        <w:rPr>
          <w:rFonts w:ascii="Times New Roman"/>
          <w:b w:val="false"/>
          <w:i w:val="false"/>
          <w:color w:val="000000"/>
          <w:sz w:val="28"/>
        </w:rPr>
        <w:t>
установила, что перечисленные ниже ценности, подлежащие списанию и</w:t>
      </w:r>
      <w:r>
        <w:br/>
      </w:r>
      <w:r>
        <w:rPr>
          <w:rFonts w:ascii="Times New Roman"/>
          <w:b w:val="false"/>
          <w:i w:val="false"/>
          <w:color w:val="000000"/>
          <w:sz w:val="28"/>
        </w:rPr>
        <w:t>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978"/>
        <w:gridCol w:w="1185"/>
        <w:gridCol w:w="1344"/>
        <w:gridCol w:w="1820"/>
        <w:gridCol w:w="1265"/>
        <w:gridCol w:w="1265"/>
        <w:gridCol w:w="1761"/>
        <w:gridCol w:w="2853"/>
      </w:tblGrid>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п/п</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и описание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rPr>
                <w:rFonts w:ascii="Times New Roman"/>
                <w:b w:val="false"/>
                <w:i w:val="false"/>
                <w:color w:val="000000"/>
                <w:sz w:val="20"/>
              </w:rPr>
              <w:t>поступ</w:t>
            </w:r>
            <w:r>
              <w:rPr>
                <w:rFonts w:ascii="Times New Roman"/>
                <w:b w:val="false"/>
                <w:i w:val="false"/>
                <w:color w:val="000000"/>
                <w:sz w:val="20"/>
              </w:rPr>
              <w:t>ления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rPr>
                <w:rFonts w:ascii="Times New Roman"/>
                <w:b w:val="false"/>
                <w:i w:val="false"/>
                <w:color w:val="000000"/>
                <w:sz w:val="20"/>
              </w:rPr>
              <w:t>эксплуа</w:t>
            </w:r>
            <w:r>
              <w:rPr>
                <w:rFonts w:ascii="Times New Roman"/>
                <w:b w:val="false"/>
                <w:i w:val="false"/>
                <w:color w:val="000000"/>
                <w:sz w:val="20"/>
              </w:rPr>
              <w:t>тации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rPr>
                <w:rFonts w:ascii="Times New Roman"/>
                <w:b w:val="false"/>
                <w:i w:val="false"/>
                <w:color w:val="000000"/>
                <w:sz w:val="20"/>
              </w:rPr>
              <w:t>предметов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тенге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w:t>
            </w:r>
            <w:r>
              <w:rPr>
                <w:rFonts w:ascii="Times New Roman"/>
                <w:b w:val="false"/>
                <w:i w:val="false"/>
                <w:color w:val="000000"/>
                <w:sz w:val="20"/>
              </w:rPr>
              <w:t>негодности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rPr>
                <w:rFonts w:ascii="Times New Roman"/>
                <w:b w:val="false"/>
                <w:i w:val="false"/>
                <w:color w:val="000000"/>
                <w:sz w:val="20"/>
              </w:rPr>
              <w:t>ответственное лицо</w:t>
            </w:r>
          </w:p>
        </w:tc>
      </w:tr>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и т.д. до конца (линовка через 16 пунктов)</w:t>
      </w:r>
      <w:r>
        <w:br/>
      </w:r>
      <w:r>
        <w:rPr>
          <w:rFonts w:ascii="Times New Roman"/>
          <w:b w:val="false"/>
          <w:i w:val="false"/>
          <w:color w:val="000000"/>
          <w:sz w:val="28"/>
        </w:rPr>
        <w:t>
                </w:t>
      </w:r>
      <w:r>
        <w:rPr>
          <w:rFonts w:ascii="Times New Roman"/>
          <w:b w:val="false"/>
          <w:i/>
          <w:color w:val="000000"/>
          <w:sz w:val="28"/>
        </w:rPr>
        <w:t>Оборотная сторона ф. № 443-а</w:t>
      </w:r>
    </w:p>
    <w:p>
      <w:pPr>
        <w:spacing w:after="0"/>
        <w:ind w:left="0"/>
        <w:jc w:val="both"/>
      </w:pPr>
      <w:r>
        <w:rPr>
          <w:rFonts w:ascii="Times New Roman"/>
          <w:b w:val="false"/>
          <w:i w:val="false"/>
          <w:color w:val="000000"/>
          <w:sz w:val="28"/>
        </w:rPr>
        <w:t>Всего по настоящему акту ____________________________________________</w:t>
      </w:r>
      <w:r>
        <w:br/>
      </w:r>
      <w:r>
        <w:rPr>
          <w:rFonts w:ascii="Times New Roman"/>
          <w:b w:val="false"/>
          <w:i w:val="false"/>
          <w:color w:val="000000"/>
          <w:sz w:val="28"/>
        </w:rPr>
        <w:t>
                                     количество прописью</w:t>
      </w:r>
      <w:r>
        <w:br/>
      </w:r>
      <w:r>
        <w:rPr>
          <w:rFonts w:ascii="Times New Roman"/>
          <w:b w:val="false"/>
          <w:i w:val="false"/>
          <w:color w:val="000000"/>
          <w:sz w:val="28"/>
        </w:rPr>
        <w:t>
на общую сумму _______________________________ тенге ___________ тиын</w:t>
      </w:r>
      <w:r>
        <w:br/>
      </w:r>
      <w:r>
        <w:rPr>
          <w:rFonts w:ascii="Times New Roman"/>
          <w:b w:val="false"/>
          <w:i w:val="false"/>
          <w:color w:val="000000"/>
          <w:sz w:val="28"/>
        </w:rPr>
        <w:t>
                       прописью</w:t>
      </w:r>
      <w:r>
        <w:br/>
      </w:r>
      <w:r>
        <w:rPr>
          <w:rFonts w:ascii="Times New Roman"/>
          <w:b w:val="false"/>
          <w:i w:val="false"/>
          <w:color w:val="000000"/>
          <w:sz w:val="28"/>
        </w:rPr>
        <w:t>
Особые замечания комиссии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Члены комиссии: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Перечисленное в настоящем акте имущество принял на ответственное</w:t>
      </w:r>
      <w:r>
        <w:br/>
      </w:r>
      <w:r>
        <w:rPr>
          <w:rFonts w:ascii="Times New Roman"/>
          <w:b w:val="false"/>
          <w:i w:val="false"/>
          <w:color w:val="000000"/>
          <w:sz w:val="28"/>
        </w:rPr>
        <w:t>
хранение ____________________________________________________________</w:t>
      </w:r>
      <w:r>
        <w:br/>
      </w:r>
      <w:r>
        <w:rPr>
          <w:rFonts w:ascii="Times New Roman"/>
          <w:b w:val="false"/>
          <w:i w:val="false"/>
          <w:color w:val="000000"/>
          <w:sz w:val="28"/>
        </w:rPr>
        <w:t>
«____» ________________ г.,</w:t>
      </w:r>
      <w:r>
        <w:br/>
      </w:r>
      <w:r>
        <w:rPr>
          <w:rFonts w:ascii="Times New Roman"/>
          <w:b w:val="false"/>
          <w:i w:val="false"/>
          <w:color w:val="000000"/>
          <w:sz w:val="28"/>
        </w:rPr>
        <w:t>
«____» _________________ г. в присутствии той же комиссии,</w:t>
      </w:r>
      <w:r>
        <w:br/>
      </w:r>
      <w:r>
        <w:rPr>
          <w:rFonts w:ascii="Times New Roman"/>
          <w:b w:val="false"/>
          <w:i w:val="false"/>
          <w:color w:val="000000"/>
          <w:sz w:val="28"/>
        </w:rPr>
        <w:t>
произведено уничтожение спецодежды и других предметов индивидуального</w:t>
      </w:r>
      <w:r>
        <w:br/>
      </w:r>
      <w:r>
        <w:rPr>
          <w:rFonts w:ascii="Times New Roman"/>
          <w:b w:val="false"/>
          <w:i w:val="false"/>
          <w:color w:val="000000"/>
          <w:sz w:val="28"/>
        </w:rPr>
        <w:t>
пользования, поименованных в настоящем акте.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Члены комиссии: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Кладовщик _____________________________________________________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 _____________________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Акт по форме № 443-а составляется в двух экземплярах по субсчету 1317 «Спецодежда и другие предметы индивидуального пользования». Первый экземпляр передается в бухгалтерскую службу, а второй экземпляр Акта по форме № 443-а остается у материально-ответственного лица.</w:t>
      </w:r>
      <w:r>
        <w:br/>
      </w:r>
      <w:r>
        <w:rPr>
          <w:rFonts w:ascii="Times New Roman"/>
          <w:b w:val="false"/>
          <w:i w:val="false"/>
          <w:color w:val="000000"/>
          <w:sz w:val="28"/>
        </w:rPr>
        <w:t>
      Списание пришедших в ветхость и негодность спецодежды и предметов индивидуального пользования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по форме № 443-а.</w:t>
      </w:r>
    </w:p>
    <w:bookmarkStart w:name="z32"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8"/>
    <w:p>
      <w:pPr>
        <w:spacing w:after="0"/>
        <w:ind w:left="0"/>
        <w:jc w:val="both"/>
      </w:pPr>
      <w:r>
        <w:rPr>
          <w:rFonts w:ascii="Times New Roman"/>
          <w:b w:val="false"/>
          <w:i w:val="false"/>
          <w:color w:val="000000"/>
          <w:sz w:val="28"/>
        </w:rPr>
        <w:t xml:space="preserve">Приложение 59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421            </w:t>
      </w:r>
    </w:p>
    <w:p>
      <w:pPr>
        <w:spacing w:after="0"/>
        <w:ind w:left="0"/>
        <w:jc w:val="both"/>
      </w:pPr>
      <w:r>
        <w:rPr>
          <w:rFonts w:ascii="Times New Roman"/>
          <w:b w:val="false"/>
          <w:i w:val="false"/>
          <w:color w:val="000000"/>
          <w:sz w:val="28"/>
        </w:rPr>
        <w:t>      Табель</w:t>
      </w:r>
      <w:r>
        <w:br/>
      </w:r>
      <w:r>
        <w:rPr>
          <w:rFonts w:ascii="Times New Roman"/>
          <w:b w:val="false"/>
          <w:i w:val="false"/>
          <w:color w:val="000000"/>
          <w:sz w:val="28"/>
        </w:rPr>
        <w:t>
      учета использования рабочего времени</w:t>
      </w:r>
      <w:r>
        <w:br/>
      </w:r>
      <w:r>
        <w:rPr>
          <w:rFonts w:ascii="Times New Roman"/>
          <w:b w:val="false"/>
          <w:i w:val="false"/>
          <w:color w:val="000000"/>
          <w:sz w:val="28"/>
        </w:rPr>
        <w:t>
      за ______________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Количество рабочих дней в месяце ____________________________________</w:t>
      </w:r>
      <w:r>
        <w:br/>
      </w:r>
      <w:r>
        <w:rPr>
          <w:rFonts w:ascii="Times New Roman"/>
          <w:b w:val="false"/>
          <w:i w:val="false"/>
          <w:color w:val="000000"/>
          <w:sz w:val="28"/>
        </w:rPr>
        <w:t>
Условные обозначения:</w:t>
      </w:r>
      <w:r>
        <w:br/>
      </w:r>
      <w:r>
        <w:rPr>
          <w:rFonts w:ascii="Times New Roman"/>
          <w:b w:val="false"/>
          <w:i w:val="false"/>
          <w:color w:val="000000"/>
          <w:sz w:val="28"/>
        </w:rPr>
        <w:t>
Выходные и праздничные дни......................................... В</w:t>
      </w:r>
      <w:r>
        <w:br/>
      </w:r>
      <w:r>
        <w:rPr>
          <w:rFonts w:ascii="Times New Roman"/>
          <w:b w:val="false"/>
          <w:i w:val="false"/>
          <w:color w:val="000000"/>
          <w:sz w:val="28"/>
        </w:rPr>
        <w:t>
Работа в ночное время.............................................. Н</w:t>
      </w:r>
      <w:r>
        <w:br/>
      </w:r>
      <w:r>
        <w:rPr>
          <w:rFonts w:ascii="Times New Roman"/>
          <w:b w:val="false"/>
          <w:i w:val="false"/>
          <w:color w:val="000000"/>
          <w:sz w:val="28"/>
        </w:rPr>
        <w:t>
Выполнение обязанностей............................................ Г</w:t>
      </w:r>
      <w:r>
        <w:br/>
      </w:r>
      <w:r>
        <w:rPr>
          <w:rFonts w:ascii="Times New Roman"/>
          <w:b w:val="false"/>
          <w:i w:val="false"/>
          <w:color w:val="000000"/>
          <w:sz w:val="28"/>
        </w:rPr>
        <w:t>
Очередные трудовые и дополнительные отпуска........................ О</w:t>
      </w:r>
      <w:r>
        <w:br/>
      </w:r>
      <w:r>
        <w:rPr>
          <w:rFonts w:ascii="Times New Roman"/>
          <w:b w:val="false"/>
          <w:i w:val="false"/>
          <w:color w:val="000000"/>
          <w:sz w:val="28"/>
        </w:rPr>
        <w:t>
Нетрудоспособность................................................. Б</w:t>
      </w:r>
      <w:r>
        <w:br/>
      </w:r>
      <w:r>
        <w:rPr>
          <w:rFonts w:ascii="Times New Roman"/>
          <w:b w:val="false"/>
          <w:i w:val="false"/>
          <w:color w:val="000000"/>
          <w:sz w:val="28"/>
        </w:rPr>
        <w:t>
Декретный отпуск................................................... Д</w:t>
      </w:r>
      <w:r>
        <w:br/>
      </w:r>
      <w:r>
        <w:rPr>
          <w:rFonts w:ascii="Times New Roman"/>
          <w:b w:val="false"/>
          <w:i w:val="false"/>
          <w:color w:val="000000"/>
          <w:sz w:val="28"/>
        </w:rPr>
        <w:t>
Часы сверхурочной работы........................................... С</w:t>
      </w:r>
      <w:r>
        <w:br/>
      </w:r>
      <w:r>
        <w:rPr>
          <w:rFonts w:ascii="Times New Roman"/>
          <w:b w:val="false"/>
          <w:i w:val="false"/>
          <w:color w:val="000000"/>
          <w:sz w:val="28"/>
        </w:rPr>
        <w:t>
Прогулы............................................................ П</w:t>
      </w:r>
      <w:r>
        <w:br/>
      </w:r>
      <w:r>
        <w:rPr>
          <w:rFonts w:ascii="Times New Roman"/>
          <w:b w:val="false"/>
          <w:i w:val="false"/>
          <w:color w:val="000000"/>
          <w:sz w:val="28"/>
        </w:rPr>
        <w:t>
Неявки с решениями администрации................................... А</w:t>
      </w:r>
      <w:r>
        <w:br/>
      </w:r>
      <w:r>
        <w:rPr>
          <w:rFonts w:ascii="Times New Roman"/>
          <w:b w:val="false"/>
          <w:i w:val="false"/>
          <w:color w:val="000000"/>
          <w:sz w:val="28"/>
        </w:rPr>
        <w:t>
Отпуск по учебе................................................... ОУ</w:t>
      </w:r>
      <w:r>
        <w:br/>
      </w:r>
      <w:r>
        <w:rPr>
          <w:rFonts w:ascii="Times New Roman"/>
          <w:b w:val="false"/>
          <w:i w:val="false"/>
          <w:color w:val="000000"/>
          <w:sz w:val="28"/>
        </w:rPr>
        <w:t>
Замещение в 1-3 классах........................................... ЗН</w:t>
      </w:r>
      <w:r>
        <w:br/>
      </w:r>
      <w:r>
        <w:rPr>
          <w:rFonts w:ascii="Times New Roman"/>
          <w:b w:val="false"/>
          <w:i w:val="false"/>
          <w:color w:val="000000"/>
          <w:sz w:val="28"/>
        </w:rPr>
        <w:t>
Замещение в группах продленного дня............................... ЗП</w:t>
      </w:r>
      <w:r>
        <w:br/>
      </w:r>
      <w:r>
        <w:rPr>
          <w:rFonts w:ascii="Times New Roman"/>
          <w:b w:val="false"/>
          <w:i w:val="false"/>
          <w:color w:val="000000"/>
          <w:sz w:val="28"/>
        </w:rPr>
        <w:t>
Замещение в 4-11 классах.......................................... ЗС</w:t>
      </w:r>
      <w:r>
        <w:br/>
      </w:r>
      <w:r>
        <w:rPr>
          <w:rFonts w:ascii="Times New Roman"/>
          <w:b w:val="false"/>
          <w:i w:val="false"/>
          <w:color w:val="000000"/>
          <w:sz w:val="28"/>
        </w:rPr>
        <w:t>
Работа в праздничные дни.......................................... РП</w:t>
      </w:r>
      <w:r>
        <w:br/>
      </w:r>
      <w:r>
        <w:rPr>
          <w:rFonts w:ascii="Times New Roman"/>
          <w:b w:val="false"/>
          <w:i w:val="false"/>
          <w:color w:val="000000"/>
          <w:sz w:val="28"/>
        </w:rPr>
        <w:t>
Фактически отработанные часы....................................... Ф</w:t>
      </w:r>
      <w:r>
        <w:br/>
      </w:r>
      <w:r>
        <w:rPr>
          <w:rFonts w:ascii="Times New Roman"/>
          <w:b w:val="false"/>
          <w:i w:val="false"/>
          <w:color w:val="000000"/>
          <w:sz w:val="28"/>
        </w:rPr>
        <w:t>
Командировки....................................................... 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094"/>
        <w:gridCol w:w="1803"/>
        <w:gridCol w:w="637"/>
        <w:gridCol w:w="580"/>
        <w:gridCol w:w="541"/>
        <w:gridCol w:w="580"/>
        <w:gridCol w:w="695"/>
        <w:gridCol w:w="637"/>
        <w:gridCol w:w="599"/>
        <w:gridCol w:w="676"/>
        <w:gridCol w:w="368"/>
        <w:gridCol w:w="566"/>
        <w:gridCol w:w="503"/>
        <w:gridCol w:w="585"/>
        <w:gridCol w:w="547"/>
        <w:gridCol w:w="624"/>
        <w:gridCol w:w="489"/>
        <w:gridCol w:w="739"/>
      </w:tblGrid>
      <w:tr>
        <w:trPr>
          <w:trHeight w:val="165"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Числа месяца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374"/>
        <w:gridCol w:w="374"/>
        <w:gridCol w:w="374"/>
        <w:gridCol w:w="413"/>
        <w:gridCol w:w="374"/>
        <w:gridCol w:w="633"/>
        <w:gridCol w:w="413"/>
        <w:gridCol w:w="433"/>
        <w:gridCol w:w="393"/>
        <w:gridCol w:w="374"/>
        <w:gridCol w:w="573"/>
        <w:gridCol w:w="433"/>
        <w:gridCol w:w="1873"/>
        <w:gridCol w:w="1673"/>
        <w:gridCol w:w="1573"/>
        <w:gridCol w:w="1033"/>
        <w:gridCol w:w="1313"/>
      </w:tblGrid>
      <w:tr>
        <w:trPr>
          <w:trHeight w:val="16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Числа месяца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отработано</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Выходные и праздничные</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командировок</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отпуска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государственного учреждения/</w:t>
      </w:r>
      <w:r>
        <w:br/>
      </w:r>
      <w:r>
        <w:rPr>
          <w:rFonts w:ascii="Times New Roman"/>
          <w:b w:val="false"/>
          <w:i w:val="false"/>
          <w:color w:val="000000"/>
          <w:sz w:val="28"/>
        </w:rPr>
        <w:t>
руководитель структурного подразделения 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Ответственный за ведение табеля 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Табель по форме № 421 представляет собой именной список работников государственного учреждения и ведется в алфавитном порядке. Табель по форме № 421 открывается ежемесячно за 2-3 дня до начала расчетного периода на основании Табеля по форме № 421 за прошлый месяц. Записи в Табель по форме № 421 и исключение из него работников производиться только на основании документов по учету личного состава: приказов о приеме, переводе, увольнении. В конце месяца определяется общее количество дней неявок и отработанных дней. Заполненный Табель по форме № 421 подписывается лицом, ответственным за его ведение, руководителем государственного учреждения или руководителем структурного подразделения.</w:t>
      </w:r>
    </w:p>
    <w:bookmarkStart w:name="z33"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9"/>
    <w:p>
      <w:pPr>
        <w:spacing w:after="0"/>
        <w:ind w:left="0"/>
        <w:jc w:val="both"/>
      </w:pPr>
      <w:r>
        <w:rPr>
          <w:rFonts w:ascii="Times New Roman"/>
          <w:b w:val="false"/>
          <w:i w:val="false"/>
          <w:color w:val="000000"/>
          <w:sz w:val="28"/>
        </w:rPr>
        <w:t xml:space="preserve">Приложение 64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451            </w:t>
      </w:r>
    </w:p>
    <w:p>
      <w:pPr>
        <w:spacing w:after="0"/>
        <w:ind w:left="0"/>
        <w:jc w:val="both"/>
      </w:pPr>
      <w:r>
        <w:rPr>
          <w:rFonts w:ascii="Times New Roman"/>
          <w:b w:val="false"/>
          <w:i w:val="false"/>
          <w:color w:val="000000"/>
          <w:sz w:val="28"/>
        </w:rPr>
        <w:t>                                             СИК ____________________</w:t>
      </w:r>
      <w:r>
        <w:br/>
      </w:r>
      <w:r>
        <w:rPr>
          <w:rFonts w:ascii="Times New Roman"/>
          <w:b w:val="false"/>
          <w:i w:val="false"/>
          <w:color w:val="000000"/>
          <w:sz w:val="28"/>
        </w:rPr>
        <w:t>
________________________</w:t>
      </w:r>
      <w:r>
        <w:br/>
      </w:r>
      <w:r>
        <w:rPr>
          <w:rFonts w:ascii="Times New Roman"/>
          <w:b w:val="false"/>
          <w:i w:val="false"/>
          <w:color w:val="000000"/>
          <w:sz w:val="28"/>
        </w:rPr>
        <w:t>
    Ф.И.О. работника</w:t>
      </w:r>
      <w:r>
        <w:br/>
      </w:r>
      <w:r>
        <w:rPr>
          <w:rFonts w:ascii="Times New Roman"/>
          <w:b w:val="false"/>
          <w:i w:val="false"/>
          <w:color w:val="000000"/>
          <w:sz w:val="28"/>
        </w:rPr>
        <w:t>
                                             ИИН 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Карточка учета № ______</w:t>
      </w:r>
      <w:r>
        <w:br/>
      </w:r>
      <w:r>
        <w:rPr>
          <w:rFonts w:ascii="Times New Roman"/>
          <w:b w:val="false"/>
          <w:i w:val="false"/>
          <w:color w:val="000000"/>
          <w:sz w:val="28"/>
        </w:rPr>
        <w:t>
       обязательных пенсионных взносов в Накопительные</w:t>
      </w:r>
      <w:r>
        <w:br/>
      </w:r>
      <w:r>
        <w:rPr>
          <w:rFonts w:ascii="Times New Roman"/>
          <w:b w:val="false"/>
          <w:i w:val="false"/>
          <w:color w:val="000000"/>
          <w:sz w:val="28"/>
        </w:rPr>
        <w:t>
                     пенсионные фонды</w:t>
      </w:r>
      <w:r>
        <w:br/>
      </w:r>
      <w:r>
        <w:rPr>
          <w:rFonts w:ascii="Times New Roman"/>
          <w:b w:val="false"/>
          <w:i w:val="false"/>
          <w:color w:val="000000"/>
          <w:sz w:val="28"/>
        </w:rPr>
        <w:t>
                  за _________________ год</w:t>
      </w:r>
    </w:p>
    <w:p>
      <w:pPr>
        <w:spacing w:after="0"/>
        <w:ind w:left="0"/>
        <w:jc w:val="both"/>
      </w:pPr>
      <w:r>
        <w:rPr>
          <w:rFonts w:ascii="Times New Roman"/>
          <w:b w:val="false"/>
          <w:i w:val="false"/>
          <w:color w:val="000000"/>
          <w:sz w:val="28"/>
        </w:rPr>
        <w:t>Сальдо на начало года _________________ тенге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93"/>
        <w:gridCol w:w="1833"/>
        <w:gridCol w:w="2793"/>
        <w:gridCol w:w="2133"/>
        <w:gridCol w:w="3373"/>
      </w:tblGrid>
      <w:tr>
        <w:trPr>
          <w:trHeight w:val="21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начало</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Удержано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конец</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 к оплате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Сальдо на конец года _________________ тенге _________ тиын</w:t>
      </w:r>
    </w:p>
    <w:p>
      <w:pPr>
        <w:spacing w:after="0"/>
        <w:ind w:left="0"/>
        <w:jc w:val="both"/>
      </w:pPr>
      <w:r>
        <w:rPr>
          <w:rFonts w:ascii="Times New Roman"/>
          <w:b w:val="false"/>
          <w:i w:val="false"/>
          <w:color w:val="000000"/>
          <w:sz w:val="28"/>
        </w:rPr>
        <w:t>Руководитель государственного учреждения 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по форме № 451 по субсчету 3142 «Краткосрочная кредиторская задолженность по пенсионным взносам в накопительные пенсионные фонды».</w:t>
      </w:r>
      <w:r>
        <w:br/>
      </w:r>
      <w:r>
        <w:rPr>
          <w:rFonts w:ascii="Times New Roman"/>
          <w:b w:val="false"/>
          <w:i w:val="false"/>
          <w:color w:val="000000"/>
          <w:sz w:val="28"/>
        </w:rPr>
        <w:t>
      Карточка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по форме № 451.</w:t>
      </w:r>
    </w:p>
    <w:bookmarkStart w:name="z34"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0"/>
    <w:p>
      <w:pPr>
        <w:spacing w:after="0"/>
        <w:ind w:left="0"/>
        <w:jc w:val="both"/>
      </w:pPr>
      <w:r>
        <w:rPr>
          <w:rFonts w:ascii="Times New Roman"/>
          <w:b w:val="false"/>
          <w:i w:val="false"/>
          <w:color w:val="000000"/>
          <w:sz w:val="28"/>
        </w:rPr>
        <w:t xml:space="preserve">Приложение 65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455            </w:t>
      </w:r>
    </w:p>
    <w:p>
      <w:pPr>
        <w:spacing w:after="0"/>
        <w:ind w:left="0"/>
        <w:jc w:val="both"/>
      </w:pPr>
      <w:r>
        <w:rPr>
          <w:rFonts w:ascii="Times New Roman"/>
          <w:b w:val="false"/>
          <w:i w:val="false"/>
          <w:color w:val="000000"/>
          <w:sz w:val="28"/>
        </w:rPr>
        <w:t>                                Список</w:t>
      </w:r>
      <w:r>
        <w:br/>
      </w:r>
      <w:r>
        <w:rPr>
          <w:rFonts w:ascii="Times New Roman"/>
          <w:b w:val="false"/>
          <w:i w:val="false"/>
          <w:color w:val="000000"/>
          <w:sz w:val="28"/>
        </w:rPr>
        <w:t>
                    для зачисления причитающейся</w:t>
      </w:r>
      <w:r>
        <w:br/>
      </w:r>
      <w:r>
        <w:rPr>
          <w:rFonts w:ascii="Times New Roman"/>
          <w:b w:val="false"/>
          <w:i w:val="false"/>
          <w:color w:val="000000"/>
          <w:sz w:val="28"/>
        </w:rPr>
        <w:t>
             заработной платы на лицевые счета по вкладам</w:t>
      </w:r>
    </w:p>
    <w:p>
      <w:pPr>
        <w:spacing w:after="0"/>
        <w:ind w:left="0"/>
        <w:jc w:val="both"/>
      </w:pPr>
      <w:r>
        <w:rPr>
          <w:rFonts w:ascii="Times New Roman"/>
          <w:b w:val="false"/>
          <w:i w:val="false"/>
          <w:color w:val="000000"/>
          <w:sz w:val="28"/>
        </w:rPr>
        <w:t>Работников _________________________________________________________,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находящееся в ______________________________________________________</w:t>
      </w:r>
      <w:r>
        <w:br/>
      </w:r>
      <w:r>
        <w:rPr>
          <w:rFonts w:ascii="Times New Roman"/>
          <w:b w:val="false"/>
          <w:i w:val="false"/>
          <w:color w:val="000000"/>
          <w:sz w:val="28"/>
        </w:rPr>
        <w:t>
                         (город или село и его название)</w:t>
      </w:r>
      <w:r>
        <w:br/>
      </w:r>
      <w:r>
        <w:rPr>
          <w:rFonts w:ascii="Times New Roman"/>
          <w:b w:val="false"/>
          <w:i w:val="false"/>
          <w:color w:val="000000"/>
          <w:sz w:val="28"/>
        </w:rPr>
        <w:t>
и состоящем на республиканском (местном) бюджете, для зачисления сумм заработной платы за ________________ месяц _________ года на счета по вкладам в ___________________________ Районном Филиале Банка</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603"/>
        <w:gridCol w:w="1669"/>
        <w:gridCol w:w="2039"/>
        <w:gridCol w:w="2584"/>
        <w:gridCol w:w="972"/>
        <w:gridCol w:w="1931"/>
        <w:gridCol w:w="2019"/>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п/п</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 xml:space="preserve">лицевого </w:t>
            </w:r>
            <w:r>
              <w:rPr>
                <w:rFonts w:ascii="Times New Roman"/>
                <w:b w:val="false"/>
                <w:i w:val="false"/>
                <w:color w:val="000000"/>
                <w:sz w:val="20"/>
              </w:rPr>
              <w:t xml:space="preserve">счета по </w:t>
            </w:r>
            <w:r>
              <w:rPr>
                <w:rFonts w:ascii="Times New Roman"/>
                <w:b w:val="false"/>
                <w:i w:val="false"/>
                <w:color w:val="000000"/>
                <w:sz w:val="20"/>
              </w:rPr>
              <w:t>вкладу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rPr>
                <w:rFonts w:ascii="Times New Roman"/>
                <w:b w:val="false"/>
                <w:i w:val="false"/>
                <w:color w:val="000000"/>
                <w:sz w:val="20"/>
              </w:rPr>
              <w:t>работника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заработной </w:t>
            </w:r>
            <w:r>
              <w:rPr>
                <w:rFonts w:ascii="Times New Roman"/>
                <w:b w:val="false"/>
                <w:i w:val="false"/>
                <w:color w:val="000000"/>
                <w:sz w:val="20"/>
              </w:rPr>
              <w:t>платы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rPr>
                <w:rFonts w:ascii="Times New Roman"/>
                <w:b w:val="false"/>
                <w:i w:val="false"/>
                <w:color w:val="000000"/>
                <w:sz w:val="20"/>
              </w:rPr>
              <w:t xml:space="preserve">кем  выдано </w:t>
            </w:r>
            <w:r>
              <w:rPr>
                <w:rFonts w:ascii="Times New Roman"/>
                <w:b w:val="false"/>
                <w:i w:val="false"/>
                <w:color w:val="000000"/>
                <w:sz w:val="20"/>
              </w:rPr>
              <w:t xml:space="preserve">удостоверение </w:t>
            </w:r>
            <w:r>
              <w:rPr>
                <w:rFonts w:ascii="Times New Roman"/>
                <w:b w:val="false"/>
                <w:i w:val="false"/>
                <w:color w:val="000000"/>
                <w:sz w:val="20"/>
              </w:rPr>
              <w:t>личности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 xml:space="preserve">районного </w:t>
            </w:r>
            <w:r>
              <w:rPr>
                <w:rFonts w:ascii="Times New Roman"/>
                <w:b w:val="false"/>
                <w:i w:val="false"/>
                <w:color w:val="000000"/>
                <w:sz w:val="20"/>
              </w:rPr>
              <w:t>филиала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подлежит к зачислению 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Руководитель государственного учреждения 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зачисления на лицевые счета по вкладам государственное учреждение формирует список работников по форме № 455, которые дали письменное согласие (заявление) для зачисления причитающейся суммы заработной платы на лицевые счета по вкладам.</w:t>
      </w:r>
      <w:r>
        <w:br/>
      </w:r>
      <w:r>
        <w:rPr>
          <w:rFonts w:ascii="Times New Roman"/>
          <w:b w:val="false"/>
          <w:i w:val="false"/>
          <w:color w:val="000000"/>
          <w:sz w:val="28"/>
        </w:rPr>
        <w:t>
      В Списке по форме № 455 указывается наименование государственного учреждения, источник финансирования (республиканский или местный бюджет), местонахождение государственного учреждения (в городской или сельской местности).</w:t>
      </w:r>
      <w:r>
        <w:br/>
      </w:r>
      <w:r>
        <w:rPr>
          <w:rFonts w:ascii="Times New Roman"/>
          <w:b w:val="false"/>
          <w:i w:val="false"/>
          <w:color w:val="000000"/>
          <w:sz w:val="28"/>
        </w:rPr>
        <w:t>
      В Списке по форме № 455 отражаются следующие реквизиты:</w:t>
      </w:r>
      <w:r>
        <w:br/>
      </w:r>
      <w:r>
        <w:rPr>
          <w:rFonts w:ascii="Times New Roman"/>
          <w:b w:val="false"/>
          <w:i w:val="false"/>
          <w:color w:val="000000"/>
          <w:sz w:val="28"/>
        </w:rPr>
        <w:t>
      - номер лицевого счета;</w:t>
      </w:r>
      <w:r>
        <w:br/>
      </w:r>
      <w:r>
        <w:rPr>
          <w:rFonts w:ascii="Times New Roman"/>
          <w:b w:val="false"/>
          <w:i w:val="false"/>
          <w:color w:val="000000"/>
          <w:sz w:val="28"/>
        </w:rPr>
        <w:t>
      - фамилия, имя и отчество работника (полностью);</w:t>
      </w:r>
      <w:r>
        <w:br/>
      </w:r>
      <w:r>
        <w:rPr>
          <w:rFonts w:ascii="Times New Roman"/>
          <w:b w:val="false"/>
          <w:i w:val="false"/>
          <w:color w:val="000000"/>
          <w:sz w:val="28"/>
        </w:rPr>
        <w:t>
      - сумма на зачисление;</w:t>
      </w:r>
      <w:r>
        <w:br/>
      </w:r>
      <w:r>
        <w:rPr>
          <w:rFonts w:ascii="Times New Roman"/>
          <w:b w:val="false"/>
          <w:i w:val="false"/>
          <w:color w:val="000000"/>
          <w:sz w:val="28"/>
        </w:rPr>
        <w:t>
      - данные удостоверения личности;</w:t>
      </w:r>
      <w:r>
        <w:br/>
      </w:r>
      <w:r>
        <w:rPr>
          <w:rFonts w:ascii="Times New Roman"/>
          <w:b w:val="false"/>
          <w:i w:val="false"/>
          <w:color w:val="000000"/>
          <w:sz w:val="28"/>
        </w:rPr>
        <w:t>
      - индивидуальный идентификационный номер (далее – ИИН);</w:t>
      </w:r>
      <w:r>
        <w:br/>
      </w:r>
      <w:r>
        <w:rPr>
          <w:rFonts w:ascii="Times New Roman"/>
          <w:b w:val="false"/>
          <w:i w:val="false"/>
          <w:color w:val="000000"/>
          <w:sz w:val="28"/>
        </w:rPr>
        <w:t>
      - номер структурного подразделения.</w:t>
      </w:r>
      <w:r>
        <w:br/>
      </w:r>
      <w:r>
        <w:rPr>
          <w:rFonts w:ascii="Times New Roman"/>
          <w:b w:val="false"/>
          <w:i w:val="false"/>
          <w:color w:val="000000"/>
          <w:sz w:val="28"/>
        </w:rPr>
        <w:t xml:space="preserve">
      Список по форме № 455 представляется в электронном формате в виде файла на магнитном носителе информации и в бумажном виде. Списки по форме № 455 в бумажном виде подписываются руководителем государственного учреждения и главным бухгалтером и заверяются печатью государственного учреждения. </w:t>
      </w:r>
    </w:p>
    <w:bookmarkStart w:name="z35" w:id="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1"/>
    <w:p>
      <w:pPr>
        <w:spacing w:after="0"/>
        <w:ind w:left="0"/>
        <w:jc w:val="both"/>
      </w:pPr>
      <w:r>
        <w:rPr>
          <w:rFonts w:ascii="Times New Roman"/>
          <w:b w:val="false"/>
          <w:i w:val="false"/>
          <w:color w:val="000000"/>
          <w:sz w:val="28"/>
        </w:rPr>
        <w:t xml:space="preserve">Приложение 66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456            </w:t>
      </w:r>
    </w:p>
    <w:p>
      <w:pPr>
        <w:spacing w:after="0"/>
        <w:ind w:left="0"/>
        <w:jc w:val="both"/>
      </w:pPr>
      <w:r>
        <w:rPr>
          <w:rFonts w:ascii="Times New Roman"/>
          <w:b w:val="false"/>
          <w:i w:val="false"/>
          <w:color w:val="000000"/>
          <w:sz w:val="28"/>
        </w:rPr>
        <w:t>                             Список</w:t>
      </w:r>
      <w:r>
        <w:br/>
      </w:r>
      <w:r>
        <w:rPr>
          <w:rFonts w:ascii="Times New Roman"/>
          <w:b w:val="false"/>
          <w:i w:val="false"/>
          <w:color w:val="000000"/>
          <w:sz w:val="28"/>
        </w:rPr>
        <w:t>
                 для зачисления причитающихся</w:t>
      </w:r>
      <w:r>
        <w:br/>
      </w:r>
      <w:r>
        <w:rPr>
          <w:rFonts w:ascii="Times New Roman"/>
          <w:b w:val="false"/>
          <w:i w:val="false"/>
          <w:color w:val="000000"/>
          <w:sz w:val="28"/>
        </w:rPr>
        <w:t>
               денежных выплат на текущие счета</w:t>
      </w:r>
    </w:p>
    <w:p>
      <w:pPr>
        <w:spacing w:after="0"/>
        <w:ind w:left="0"/>
        <w:jc w:val="both"/>
      </w:pPr>
      <w:r>
        <w:rPr>
          <w:rFonts w:ascii="Times New Roman"/>
          <w:b w:val="false"/>
          <w:i w:val="false"/>
          <w:color w:val="000000"/>
          <w:sz w:val="28"/>
        </w:rPr>
        <w:t>Работников __________________________________________________________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для зачисления заработной платы и других денежных выплат на текущие</w:t>
      </w:r>
      <w:r>
        <w:br/>
      </w:r>
      <w:r>
        <w:rPr>
          <w:rFonts w:ascii="Times New Roman"/>
          <w:b w:val="false"/>
          <w:i w:val="false"/>
          <w:color w:val="000000"/>
          <w:sz w:val="28"/>
        </w:rPr>
        <w:t>
счета в Банках Республики Казахстан за ____________________ г.</w:t>
      </w:r>
      <w:r>
        <w:br/>
      </w:r>
      <w:r>
        <w:rPr>
          <w:rFonts w:ascii="Times New Roman"/>
          <w:b w:val="false"/>
          <w:i w:val="false"/>
          <w:color w:val="000000"/>
          <w:sz w:val="28"/>
        </w:rPr>
        <w:t>
по специфике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733"/>
        <w:gridCol w:w="3493"/>
        <w:gridCol w:w="423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карточки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государственного учреждения 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выплаты через текущие счета государственное учреждение формирует список работников по форме № 456, с указанием номеров карточек, фамилий, имен и отчеств, ИИН и причитающихся им сумм заработной платы.</w:t>
      </w:r>
      <w:r>
        <w:br/>
      </w:r>
      <w:r>
        <w:rPr>
          <w:rFonts w:ascii="Times New Roman"/>
          <w:b w:val="false"/>
          <w:i w:val="false"/>
          <w:color w:val="000000"/>
          <w:sz w:val="28"/>
        </w:rPr>
        <w:t>
      Список по форме № 456 представляется в электронной форме (на дискете) в формате, указанном банком, государственным учреждением список распечатывается в двух экземплярах. При этом каждый лист по форме заверяется должностными лицами, имеющими право подписи (согласно представленного документа с образцами подписей), и скрепляется печатью государственного учреждения.</w:t>
      </w:r>
    </w:p>
    <w:bookmarkStart w:name="z36" w:id="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2"/>
    <w:p>
      <w:pPr>
        <w:spacing w:after="0"/>
        <w:ind w:left="0"/>
        <w:jc w:val="both"/>
      </w:pPr>
      <w:r>
        <w:rPr>
          <w:rFonts w:ascii="Times New Roman"/>
          <w:b w:val="false"/>
          <w:i w:val="false"/>
          <w:color w:val="000000"/>
          <w:sz w:val="28"/>
        </w:rPr>
        <w:t xml:space="preserve">Приложение 72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294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Книга учета плановых назначений и расходов</w:t>
      </w:r>
      <w:r>
        <w:br/>
      </w:r>
      <w:r>
        <w:rPr>
          <w:rFonts w:ascii="Times New Roman"/>
          <w:b w:val="false"/>
          <w:i w:val="false"/>
          <w:color w:val="000000"/>
          <w:sz w:val="28"/>
        </w:rPr>
        <w:t>
                         на ______ год</w:t>
      </w:r>
      <w:r>
        <w:br/>
      </w:r>
      <w:r>
        <w:rPr>
          <w:rFonts w:ascii="Times New Roman"/>
          <w:b w:val="false"/>
          <w:i w:val="false"/>
          <w:color w:val="000000"/>
          <w:sz w:val="28"/>
        </w:rPr>
        <w:t>
      Программа _________ Подпрограмма __________ Специфика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16"/>
        <w:gridCol w:w="1729"/>
        <w:gridCol w:w="1794"/>
        <w:gridCol w:w="1425"/>
        <w:gridCol w:w="2946"/>
        <w:gridCol w:w="1469"/>
        <w:gridCol w:w="1948"/>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документа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для принятия обязательств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оплаченных обязательств</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плановых назначений на конец периода __</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расходы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финансовые инвестиции и погашение займов</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сводных планов финансирования по однотипным государственным учреждениям аналитический учет плановых назначений и расходов ведется в Книге учета по форме № 294 по программам/подпрограммам и спецификам экономической классификации расходов бюджета Республики Казахстан.</w:t>
      </w:r>
      <w:r>
        <w:br/>
      </w:r>
      <w:r>
        <w:rPr>
          <w:rFonts w:ascii="Times New Roman"/>
          <w:b w:val="false"/>
          <w:i w:val="false"/>
          <w:color w:val="000000"/>
          <w:sz w:val="28"/>
        </w:rPr>
        <w:t>
      Записи в книге производятся по каждому документу, поступившему за день.</w:t>
      </w:r>
      <w:r>
        <w:br/>
      </w:r>
      <w:r>
        <w:rPr>
          <w:rFonts w:ascii="Times New Roman"/>
          <w:b w:val="false"/>
          <w:i w:val="false"/>
          <w:color w:val="000000"/>
          <w:sz w:val="28"/>
        </w:rPr>
        <w:t>
      По графам 1 «Дата и номер документа» и 2 «Содержание операции» записывается месяц, в котором предусмотрены плановые назначения, восстановлены оплаченные обязательства, дата проведения оплаченных обязательств, дата оформления документа по произведенным фактическим расходам, капитальным затратам, финансовым инвестициям и погашению займов.</w:t>
      </w:r>
      <w:r>
        <w:br/>
      </w:r>
      <w:r>
        <w:rPr>
          <w:rFonts w:ascii="Times New Roman"/>
          <w:b w:val="false"/>
          <w:i w:val="false"/>
          <w:color w:val="000000"/>
          <w:sz w:val="28"/>
        </w:rPr>
        <w:t>
      Графа 3 «Плановые назначения для принятия обязательств» заполняется на основании индивидуального плана финансирования по обязательствам.</w:t>
      </w:r>
      <w:r>
        <w:br/>
      </w:r>
      <w:r>
        <w:rPr>
          <w:rFonts w:ascii="Times New Roman"/>
          <w:b w:val="false"/>
          <w:i w:val="false"/>
          <w:color w:val="000000"/>
          <w:sz w:val="28"/>
        </w:rPr>
        <w:t>
      Графа 4 «Оплаченные обязательства» заполняется на основании форм 5-15 «Ежедневная выписка по проведенным платежам государственного учреждения».</w:t>
      </w:r>
      <w:r>
        <w:br/>
      </w:r>
      <w:r>
        <w:rPr>
          <w:rFonts w:ascii="Times New Roman"/>
          <w:b w:val="false"/>
          <w:i w:val="false"/>
          <w:color w:val="000000"/>
          <w:sz w:val="28"/>
        </w:rPr>
        <w:t>
      Графа 5 «Восстановление оплаченных обязательств» заполняется на основании формы 5-17 «Реестр восстановлений и переносов».</w:t>
      </w:r>
      <w:r>
        <w:br/>
      </w:r>
      <w:r>
        <w:rPr>
          <w:rFonts w:ascii="Times New Roman"/>
          <w:b w:val="false"/>
          <w:i w:val="false"/>
          <w:color w:val="000000"/>
          <w:sz w:val="28"/>
        </w:rPr>
        <w:t>
      По окончании месяца итоги, выведенные по графам в книге выводятся итоги, которые сравниваются по каждой специфике с формой 4-20 «Сводный отчет по расходам», предоставляемой территориальными органами казначейства на 1 число каждого месяца.</w:t>
      </w:r>
      <w:r>
        <w:br/>
      </w:r>
      <w:r>
        <w:rPr>
          <w:rFonts w:ascii="Times New Roman"/>
          <w:b w:val="false"/>
          <w:i w:val="false"/>
          <w:color w:val="000000"/>
          <w:sz w:val="28"/>
        </w:rPr>
        <w:t>
      Графы 7 «Фактические расходы» и 8 «Капитальные затраты, финансовые инвестиции и погашение займов» заполняются на основании бухгалтерских документов, подтверждающих произведенные затраты.</w:t>
      </w:r>
      <w:r>
        <w:br/>
      </w:r>
      <w:r>
        <w:rPr>
          <w:rFonts w:ascii="Times New Roman"/>
          <w:b w:val="false"/>
          <w:i w:val="false"/>
          <w:color w:val="000000"/>
          <w:sz w:val="28"/>
        </w:rPr>
        <w:t>
      В графе 7 «Фактические расходы» отражаются начисленные операционные расходы государственного учреждения, за исключением не денежных расходов по счетам 7110 «Расходы по амортизации долгосрочных активов», 7120 «Расходы по расчетам с бюджетом», 7140 «Прочие операционные расходы».</w:t>
      </w:r>
      <w:r>
        <w:br/>
      </w:r>
      <w:r>
        <w:rPr>
          <w:rFonts w:ascii="Times New Roman"/>
          <w:b w:val="false"/>
          <w:i w:val="false"/>
          <w:color w:val="000000"/>
          <w:sz w:val="28"/>
        </w:rPr>
        <w:t>
      Суммы произведенных капитальных затрат, приводящих к увеличению стоимости активов, а также вложения в финансовые инвестиции и погашение займов подлежат отражению в графе 8 «Капитальные затраты, финансовые инвестиции и погашение займов».</w:t>
      </w:r>
      <w:r>
        <w:br/>
      </w:r>
      <w:r>
        <w:rPr>
          <w:rFonts w:ascii="Times New Roman"/>
          <w:b w:val="false"/>
          <w:i w:val="false"/>
          <w:color w:val="000000"/>
          <w:sz w:val="28"/>
        </w:rPr>
        <w:t>
      Данные по фактическим расходам в форме № 294 Альбома форм подлежат сверке данными по начисленным расходам по бухгалтерскому учету, учтенных на счетах раздела 7 «Расходы» Плана счетов бухгалтерского учета. Расхождения между данными по графе 7 «Фактические расходы» ф. 294 Альбома форм и начисленными расходами по данным бухгалтерского учета (по счетам раздела 7 «Расходы» Плана счетов бухгалтерского учета) объясняются не денежными расходами по следующим счетам:</w:t>
      </w:r>
      <w:r>
        <w:br/>
      </w:r>
      <w:r>
        <w:rPr>
          <w:rFonts w:ascii="Times New Roman"/>
          <w:b w:val="false"/>
          <w:i w:val="false"/>
          <w:color w:val="000000"/>
          <w:sz w:val="28"/>
        </w:rPr>
        <w:t>
      7110 «Расходы по амортизации долгосрочных активов»;</w:t>
      </w:r>
      <w:r>
        <w:br/>
      </w:r>
      <w:r>
        <w:rPr>
          <w:rFonts w:ascii="Times New Roman"/>
          <w:b w:val="false"/>
          <w:i w:val="false"/>
          <w:color w:val="000000"/>
          <w:sz w:val="28"/>
        </w:rPr>
        <w:t>
      7120 «Расходы по расчетам с бюджетом»;</w:t>
      </w:r>
      <w:r>
        <w:br/>
      </w:r>
      <w:r>
        <w:rPr>
          <w:rFonts w:ascii="Times New Roman"/>
          <w:b w:val="false"/>
          <w:i w:val="false"/>
          <w:color w:val="000000"/>
          <w:sz w:val="28"/>
        </w:rPr>
        <w:t>
      7140 «Прочие операционные расходы»;</w:t>
      </w:r>
      <w:r>
        <w:br/>
      </w:r>
      <w:r>
        <w:rPr>
          <w:rFonts w:ascii="Times New Roman"/>
          <w:b w:val="false"/>
          <w:i w:val="false"/>
          <w:color w:val="000000"/>
          <w:sz w:val="28"/>
        </w:rPr>
        <w:t>
      7320 «Прочие расходы по управлению активами»;</w:t>
      </w:r>
      <w:r>
        <w:br/>
      </w:r>
      <w:r>
        <w:rPr>
          <w:rFonts w:ascii="Times New Roman"/>
          <w:b w:val="false"/>
          <w:i w:val="false"/>
          <w:color w:val="000000"/>
          <w:sz w:val="28"/>
        </w:rPr>
        <w:t>
      7410 «Расходы от изменения справедливой стоимости»;</w:t>
      </w:r>
      <w:r>
        <w:br/>
      </w:r>
      <w:r>
        <w:rPr>
          <w:rFonts w:ascii="Times New Roman"/>
          <w:b w:val="false"/>
          <w:i w:val="false"/>
          <w:color w:val="000000"/>
          <w:sz w:val="28"/>
        </w:rPr>
        <w:t>
      7420 «Расходы по выбытию долгосрочных активов»;</w:t>
      </w:r>
      <w:r>
        <w:br/>
      </w:r>
      <w:r>
        <w:rPr>
          <w:rFonts w:ascii="Times New Roman"/>
          <w:b w:val="false"/>
          <w:i w:val="false"/>
          <w:color w:val="000000"/>
          <w:sz w:val="28"/>
        </w:rPr>
        <w:t>
      7430 «Расходы по курсовой разнице»;</w:t>
      </w:r>
      <w:r>
        <w:br/>
      </w:r>
      <w:r>
        <w:rPr>
          <w:rFonts w:ascii="Times New Roman"/>
          <w:b w:val="false"/>
          <w:i w:val="false"/>
          <w:color w:val="000000"/>
          <w:sz w:val="28"/>
        </w:rPr>
        <w:t>
      7440 «Расходы от обесценения активов»;</w:t>
      </w:r>
      <w:r>
        <w:br/>
      </w:r>
      <w:r>
        <w:rPr>
          <w:rFonts w:ascii="Times New Roman"/>
          <w:b w:val="false"/>
          <w:i w:val="false"/>
          <w:color w:val="000000"/>
          <w:sz w:val="28"/>
        </w:rPr>
        <w:t>
      7450 «Расходы по созданию резервов»;</w:t>
      </w:r>
      <w:r>
        <w:br/>
      </w:r>
      <w:r>
        <w:rPr>
          <w:rFonts w:ascii="Times New Roman"/>
          <w:b w:val="false"/>
          <w:i w:val="false"/>
          <w:color w:val="000000"/>
          <w:sz w:val="28"/>
        </w:rPr>
        <w:t>
      7460 «Прочие расходы».</w:t>
      </w:r>
      <w:r>
        <w:br/>
      </w:r>
      <w:r>
        <w:rPr>
          <w:rFonts w:ascii="Times New Roman"/>
          <w:b w:val="false"/>
          <w:i w:val="false"/>
          <w:color w:val="000000"/>
          <w:sz w:val="28"/>
        </w:rPr>
        <w:t>
      Данная Книга учета по форме № 294 заполняется нарастающим итогом, остатки по спецификам на конец месяца переносятся на начало следующего.</w:t>
      </w:r>
    </w:p>
    <w:bookmarkStart w:name="z37" w:id="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3"/>
    <w:p>
      <w:pPr>
        <w:spacing w:after="0"/>
        <w:ind w:left="0"/>
        <w:jc w:val="both"/>
      </w:pPr>
      <w:r>
        <w:rPr>
          <w:rFonts w:ascii="Times New Roman"/>
          <w:b w:val="false"/>
          <w:i w:val="false"/>
          <w:color w:val="000000"/>
          <w:sz w:val="28"/>
        </w:rPr>
        <w:t xml:space="preserve">Приложение 76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381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3</w:t>
      </w:r>
    </w:p>
    <w:p>
      <w:pPr>
        <w:spacing w:after="0"/>
        <w:ind w:left="0"/>
        <w:jc w:val="both"/>
      </w:pPr>
      <w:r>
        <w:rPr>
          <w:rFonts w:ascii="Times New Roman"/>
          <w:b w:val="false"/>
          <w:i w:val="false"/>
          <w:color w:val="000000"/>
          <w:sz w:val="28"/>
        </w:rPr>
        <w:t>               за _________________________ г.</w:t>
      </w:r>
    </w:p>
    <w:p>
      <w:pPr>
        <w:spacing w:after="0"/>
        <w:ind w:left="0"/>
        <w:jc w:val="both"/>
      </w:pPr>
      <w:r>
        <w:rPr>
          <w:rFonts w:ascii="Times New Roman"/>
          <w:b w:val="false"/>
          <w:i w:val="false"/>
          <w:color w:val="000000"/>
          <w:sz w:val="28"/>
        </w:rPr>
        <w:t>      Накопительная ведомость по учету денежных средств на КСН</w:t>
      </w:r>
      <w:r>
        <w:br/>
      </w:r>
      <w:r>
        <w:rPr>
          <w:rFonts w:ascii="Times New Roman"/>
          <w:b w:val="false"/>
          <w:i w:val="false"/>
          <w:color w:val="000000"/>
          <w:sz w:val="28"/>
        </w:rPr>
        <w:t>
      платных услуг, КСН спонсорской, благотворительной помощи,</w:t>
      </w:r>
      <w:r>
        <w:br/>
      </w:r>
      <w:r>
        <w:rPr>
          <w:rFonts w:ascii="Times New Roman"/>
          <w:b w:val="false"/>
          <w:i w:val="false"/>
          <w:color w:val="000000"/>
          <w:sz w:val="28"/>
        </w:rPr>
        <w:t>
      КСН временного размещения денежных средств, КСН местного</w:t>
      </w:r>
      <w:r>
        <w:br/>
      </w:r>
      <w:r>
        <w:rPr>
          <w:rFonts w:ascii="Times New Roman"/>
          <w:b w:val="false"/>
          <w:i w:val="false"/>
          <w:color w:val="000000"/>
          <w:sz w:val="28"/>
        </w:rPr>
        <w:t>
                        самоуправления,</w:t>
      </w:r>
      <w:r>
        <w:br/>
      </w:r>
      <w:r>
        <w:rPr>
          <w:rFonts w:ascii="Times New Roman"/>
          <w:b w:val="false"/>
          <w:i w:val="false"/>
          <w:color w:val="000000"/>
          <w:sz w:val="28"/>
        </w:rPr>
        <w:t>
      КСН целевого финансирования, на счете в иностранной валюте и</w:t>
      </w:r>
      <w:r>
        <w:br/>
      </w:r>
      <w:r>
        <w:rPr>
          <w:rFonts w:ascii="Times New Roman"/>
          <w:b w:val="false"/>
          <w:i w:val="false"/>
          <w:color w:val="000000"/>
          <w:sz w:val="28"/>
        </w:rPr>
        <w:t>
         специальных счетах бюджетного инвестиционного проекта</w:t>
      </w:r>
      <w:r>
        <w:br/>
      </w:r>
      <w:r>
        <w:rPr>
          <w:rFonts w:ascii="Times New Roman"/>
          <w:b w:val="false"/>
          <w:i w:val="false"/>
          <w:color w:val="000000"/>
          <w:sz w:val="28"/>
        </w:rPr>
        <w:t>
                    по внешним займам и грантам</w:t>
      </w:r>
    </w:p>
    <w:p>
      <w:pPr>
        <w:spacing w:after="0"/>
        <w:ind w:left="0"/>
        <w:jc w:val="both"/>
      </w:pPr>
      <w:r>
        <w:rPr>
          <w:rFonts w:ascii="Times New Roman"/>
          <w:b w:val="false"/>
          <w:i w:val="false"/>
          <w:color w:val="000000"/>
          <w:sz w:val="28"/>
        </w:rPr>
        <w:t>Остаток на начало месяца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3206"/>
        <w:gridCol w:w="681"/>
        <w:gridCol w:w="758"/>
        <w:gridCol w:w="622"/>
        <w:gridCol w:w="758"/>
        <w:gridCol w:w="681"/>
        <w:gridCol w:w="759"/>
        <w:gridCol w:w="739"/>
        <w:gridCol w:w="743"/>
        <w:gridCol w:w="723"/>
        <w:gridCol w:w="724"/>
        <w:gridCol w:w="704"/>
        <w:gridCol w:w="937"/>
        <w:gridCol w:w="1540"/>
      </w:tblGrid>
      <w:tr>
        <w:trPr>
          <w:trHeight w:val="19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дебет счета/субсчета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кредита счетов/субсчетов</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Оборотная сторона ф. № 381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198"/>
        <w:gridCol w:w="683"/>
        <w:gridCol w:w="761"/>
        <w:gridCol w:w="625"/>
        <w:gridCol w:w="761"/>
        <w:gridCol w:w="683"/>
        <w:gridCol w:w="761"/>
        <w:gridCol w:w="741"/>
        <w:gridCol w:w="741"/>
        <w:gridCol w:w="722"/>
        <w:gridCol w:w="722"/>
        <w:gridCol w:w="703"/>
        <w:gridCol w:w="935"/>
        <w:gridCol w:w="1536"/>
      </w:tblGrid>
      <w:tr>
        <w:trPr>
          <w:trHeight w:val="19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кредит счета/субсчета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дебета счетов/субсчетов</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Остаток на конец месяца __________________</w:t>
      </w:r>
      <w:r>
        <w:br/>
      </w:r>
      <w:r>
        <w:rPr>
          <w:rFonts w:ascii="Times New Roman"/>
          <w:b w:val="false"/>
          <w:i w:val="false"/>
          <w:color w:val="000000"/>
          <w:sz w:val="28"/>
        </w:rPr>
        <w:t>
Исполнитель 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Главный бухгалтер __________________ Приложение на ________ листах</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КСН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бюджетного инвестиционного проекта по грантам», по внешним займам по субсчету 1062 «Специальный счет бюджетного инвестиционного проекта по внешним займам» и по прочим денежным средствам по субсчетам счета 1070 «Прочие денежные средства».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Start w:name="z38" w:id="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4"/>
    <w:p>
      <w:pPr>
        <w:spacing w:after="0"/>
        <w:ind w:left="0"/>
        <w:jc w:val="both"/>
      </w:pPr>
      <w:r>
        <w:rPr>
          <w:rFonts w:ascii="Times New Roman"/>
          <w:b w:val="false"/>
          <w:i w:val="false"/>
          <w:color w:val="000000"/>
          <w:sz w:val="28"/>
        </w:rPr>
        <w:t xml:space="preserve">Приложение 77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440            </w:t>
      </w:r>
    </w:p>
    <w:p>
      <w:pPr>
        <w:spacing w:after="0"/>
        <w:ind w:left="0"/>
        <w:jc w:val="both"/>
      </w:pPr>
      <w:r>
        <w:rPr>
          <w:rFonts w:ascii="Times New Roman"/>
          <w:b w:val="false"/>
          <w:i w:val="false"/>
          <w:color w:val="000000"/>
          <w:sz w:val="28"/>
        </w:rPr>
        <w:t>                        </w:t>
      </w:r>
      <w:r>
        <w:rPr>
          <w:rFonts w:ascii="Times New Roman"/>
          <w:b w:val="false"/>
          <w:i/>
          <w:color w:val="000000"/>
          <w:sz w:val="28"/>
        </w:rPr>
        <w:t>Образец ярлыка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Кассовая книга</w:t>
      </w:r>
      <w:r>
        <w:br/>
      </w:r>
      <w:r>
        <w:rPr>
          <w:rFonts w:ascii="Times New Roman"/>
          <w:b w:val="false"/>
          <w:i w:val="false"/>
          <w:color w:val="000000"/>
          <w:sz w:val="28"/>
        </w:rPr>
        <w:t>
      на _______ год</w:t>
      </w:r>
    </w:p>
    <w:p>
      <w:pPr>
        <w:spacing w:after="0"/>
        <w:ind w:left="0"/>
        <w:jc w:val="both"/>
      </w:pPr>
      <w:r>
        <w:rPr>
          <w:rFonts w:ascii="Times New Roman"/>
          <w:b w:val="false"/>
          <w:i w:val="false"/>
          <w:color w:val="000000"/>
          <w:sz w:val="28"/>
        </w:rPr>
        <w:t>                 </w:t>
      </w:r>
      <w:r>
        <w:rPr>
          <w:rFonts w:ascii="Times New Roman"/>
          <w:b w:val="false"/>
          <w:i/>
          <w:color w:val="000000"/>
          <w:sz w:val="28"/>
        </w:rPr>
        <w:t>Образец титула (страница 2-чистая)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Кассовая книга</w:t>
      </w:r>
      <w:r>
        <w:br/>
      </w:r>
      <w:r>
        <w:rPr>
          <w:rFonts w:ascii="Times New Roman"/>
          <w:b w:val="false"/>
          <w:i w:val="false"/>
          <w:color w:val="000000"/>
          <w:sz w:val="28"/>
        </w:rPr>
        <w:t>
      на __________ год</w:t>
      </w:r>
    </w:p>
    <w:p>
      <w:pPr>
        <w:spacing w:after="0"/>
        <w:ind w:left="0"/>
        <w:jc w:val="both"/>
      </w:pPr>
      <w:r>
        <w:rPr>
          <w:rFonts w:ascii="Times New Roman"/>
          <w:b w:val="false"/>
          <w:i w:val="false"/>
          <w:color w:val="000000"/>
          <w:sz w:val="28"/>
        </w:rPr>
        <w:t>      Каждый лист кассовой книги состоит из двух равных частей: одна</w:t>
      </w:r>
      <w:r>
        <w:br/>
      </w:r>
      <w:r>
        <w:rPr>
          <w:rFonts w:ascii="Times New Roman"/>
          <w:b w:val="false"/>
          <w:i w:val="false"/>
          <w:color w:val="000000"/>
          <w:sz w:val="28"/>
        </w:rPr>
        <w:t>
из них (с горизонтальной линовкой), заполняется кассиром как первый</w:t>
      </w:r>
      <w:r>
        <w:br/>
      </w:r>
      <w:r>
        <w:rPr>
          <w:rFonts w:ascii="Times New Roman"/>
          <w:b w:val="false"/>
          <w:i w:val="false"/>
          <w:color w:val="000000"/>
          <w:sz w:val="28"/>
        </w:rPr>
        <w:t>
экземпляр и остается в книге, другая (без горизонтальных линеек)</w:t>
      </w:r>
      <w:r>
        <w:br/>
      </w:r>
      <w:r>
        <w:rPr>
          <w:rFonts w:ascii="Times New Roman"/>
          <w:b w:val="false"/>
          <w:i w:val="false"/>
          <w:color w:val="000000"/>
          <w:sz w:val="28"/>
        </w:rPr>
        <w:t>
заполняется с лицевой и оборотной стороны через копировальную бумагу</w:t>
      </w:r>
      <w:r>
        <w:br/>
      </w:r>
      <w:r>
        <w:rPr>
          <w:rFonts w:ascii="Times New Roman"/>
          <w:b w:val="false"/>
          <w:i w:val="false"/>
          <w:color w:val="000000"/>
          <w:sz w:val="28"/>
        </w:rPr>
        <w:t>
и как отчет кассира является отрывной частью листа.</w:t>
      </w:r>
      <w:r>
        <w:br/>
      </w:r>
      <w:r>
        <w:rPr>
          <w:rFonts w:ascii="Times New Roman"/>
          <w:b w:val="false"/>
          <w:i w:val="false"/>
          <w:color w:val="000000"/>
          <w:sz w:val="28"/>
        </w:rPr>
        <w:t>
      Записи кассовых операций начинаются на лицевой стороне</w:t>
      </w:r>
      <w:r>
        <w:br/>
      </w:r>
      <w:r>
        <w:rPr>
          <w:rFonts w:ascii="Times New Roman"/>
          <w:b w:val="false"/>
          <w:i w:val="false"/>
          <w:color w:val="000000"/>
          <w:sz w:val="28"/>
        </w:rPr>
        <w:t>
неотрывной части листа (после строки «Остаток на начало дня»).</w:t>
      </w:r>
      <w:r>
        <w:br/>
      </w:r>
      <w:r>
        <w:rPr>
          <w:rFonts w:ascii="Times New Roman"/>
          <w:b w:val="false"/>
          <w:i w:val="false"/>
          <w:color w:val="000000"/>
          <w:sz w:val="28"/>
        </w:rPr>
        <w:t>
      Предварительно лист сгибают пополам по линии отреза,</w:t>
      </w:r>
      <w:r>
        <w:br/>
      </w:r>
      <w:r>
        <w:rPr>
          <w:rFonts w:ascii="Times New Roman"/>
          <w:b w:val="false"/>
          <w:i w:val="false"/>
          <w:color w:val="000000"/>
          <w:sz w:val="28"/>
        </w:rPr>
        <w:t>
подкладывая отрывную часть листа под часть, которая остается в книге.</w:t>
      </w:r>
      <w:r>
        <w:br/>
      </w:r>
      <w:r>
        <w:rPr>
          <w:rFonts w:ascii="Times New Roman"/>
          <w:b w:val="false"/>
          <w:i w:val="false"/>
          <w:color w:val="000000"/>
          <w:sz w:val="28"/>
        </w:rPr>
        <w:t>
Для ведения записей после «Переноса» отрывную часть листа</w:t>
      </w:r>
      <w:r>
        <w:br/>
      </w:r>
      <w:r>
        <w:rPr>
          <w:rFonts w:ascii="Times New Roman"/>
          <w:b w:val="false"/>
          <w:i w:val="false"/>
          <w:color w:val="000000"/>
          <w:sz w:val="28"/>
        </w:rPr>
        <w:t>
накладывают на лицевую сторону неотрывной части и продолжают записи</w:t>
      </w:r>
      <w:r>
        <w:br/>
      </w:r>
      <w:r>
        <w:rPr>
          <w:rFonts w:ascii="Times New Roman"/>
          <w:b w:val="false"/>
          <w:i w:val="false"/>
          <w:color w:val="000000"/>
          <w:sz w:val="28"/>
        </w:rPr>
        <w:t>
по горизонтальным линейкам оборотной стороны неотрывной части листа.</w:t>
      </w:r>
      <w:r>
        <w:br/>
      </w:r>
      <w:r>
        <w:rPr>
          <w:rFonts w:ascii="Times New Roman"/>
          <w:b w:val="false"/>
          <w:i w:val="false"/>
          <w:color w:val="000000"/>
          <w:sz w:val="28"/>
        </w:rPr>
        <w:t>
      Бланк отчета до конца операций за день не отрывается.</w:t>
      </w:r>
      <w:r>
        <w:br/>
      </w:r>
      <w:r>
        <w:rPr>
          <w:rFonts w:ascii="Times New Roman"/>
          <w:b w:val="false"/>
          <w:i w:val="false"/>
          <w:color w:val="000000"/>
          <w:sz w:val="28"/>
        </w:rPr>
        <w:t>
      По строке «в том числе на зарплату» показывается сумма по</w:t>
      </w:r>
      <w:r>
        <w:br/>
      </w:r>
      <w:r>
        <w:rPr>
          <w:rFonts w:ascii="Times New Roman"/>
          <w:b w:val="false"/>
          <w:i w:val="false"/>
          <w:color w:val="000000"/>
          <w:sz w:val="28"/>
        </w:rPr>
        <w:t>
платежным ведомостям на заработную плату, не списанным в расход</w:t>
      </w:r>
      <w:r>
        <w:br/>
      </w:r>
      <w:r>
        <w:rPr>
          <w:rFonts w:ascii="Times New Roman"/>
          <w:b w:val="false"/>
          <w:i w:val="false"/>
          <w:color w:val="000000"/>
          <w:sz w:val="28"/>
        </w:rPr>
        <w:t>
кассы.</w:t>
      </w:r>
      <w:r>
        <w:br/>
      </w:r>
      <w:r>
        <w:rPr>
          <w:rFonts w:ascii="Times New Roman"/>
          <w:b w:val="false"/>
          <w:i w:val="false"/>
          <w:color w:val="000000"/>
          <w:sz w:val="28"/>
        </w:rPr>
        <w:t>
      </w:t>
      </w:r>
      <w:r>
        <w:rPr>
          <w:rFonts w:ascii="Times New Roman"/>
          <w:b w:val="false"/>
          <w:i/>
          <w:color w:val="000000"/>
          <w:sz w:val="28"/>
        </w:rPr>
        <w:t>Образец 3, 5, 7 и т.д. страниц по 93 включительно ф. № 440, 95 страница чистая</w:t>
      </w:r>
    </w:p>
    <w:p>
      <w:pPr>
        <w:spacing w:after="0"/>
        <w:ind w:left="0"/>
        <w:jc w:val="both"/>
      </w:pPr>
      <w:r>
        <w:rPr>
          <w:rFonts w:ascii="Times New Roman"/>
          <w:b w:val="false"/>
          <w:i w:val="false"/>
          <w:color w:val="000000"/>
          <w:sz w:val="28"/>
        </w:rPr>
        <w:t>Касса за «____» _____________ г.        Лист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366"/>
        <w:gridCol w:w="1737"/>
        <w:gridCol w:w="1171"/>
        <w:gridCol w:w="1288"/>
        <w:gridCol w:w="2793"/>
        <w:gridCol w:w="4355"/>
      </w:tblGrid>
      <w:tr>
        <w:trPr>
          <w:trHeight w:val="72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 получено   или кому  выдано</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16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дня.....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479"/>
        <w:gridCol w:w="1732"/>
        <w:gridCol w:w="1188"/>
        <w:gridCol w:w="1188"/>
        <w:gridCol w:w="2726"/>
        <w:gridCol w:w="3953"/>
      </w:tblGrid>
      <w:tr>
        <w:trPr>
          <w:trHeight w:val="1035"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документа</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кого получено </w:t>
            </w:r>
            <w:r>
              <w:rPr>
                <w:rFonts w:ascii="Times New Roman"/>
                <w:b w:val="false"/>
                <w:i w:val="false"/>
                <w:color w:val="000000"/>
                <w:sz w:val="20"/>
              </w:rPr>
              <w:t>или кому выдано</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корреспондирующего </w:t>
            </w:r>
            <w:r>
              <w:rPr>
                <w:rFonts w:ascii="Times New Roman"/>
                <w:b w:val="false"/>
                <w:i w:val="false"/>
                <w:color w:val="000000"/>
                <w:sz w:val="20"/>
              </w:rPr>
              <w:t>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16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2513"/>
        <w:gridCol w:w="1233"/>
        <w:gridCol w:w="305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день.................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 дня..........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зарплату.......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Кассир ___________________________</w:t>
      </w:r>
      <w:r>
        <w:br/>
      </w:r>
      <w:r>
        <w:rPr>
          <w:rFonts w:ascii="Times New Roman"/>
          <w:b w:val="false"/>
          <w:i w:val="false"/>
          <w:color w:val="000000"/>
          <w:sz w:val="28"/>
        </w:rPr>
        <w:t>
                      подпись</w:t>
      </w:r>
      <w:r>
        <w:br/>
      </w:r>
      <w:r>
        <w:rPr>
          <w:rFonts w:ascii="Times New Roman"/>
          <w:b w:val="false"/>
          <w:i w:val="false"/>
          <w:color w:val="000000"/>
          <w:sz w:val="28"/>
        </w:rPr>
        <w:t>
      Записи в кассовой книге проверил и</w:t>
      </w:r>
      <w:r>
        <w:br/>
      </w:r>
      <w:r>
        <w:rPr>
          <w:rFonts w:ascii="Times New Roman"/>
          <w:b w:val="false"/>
          <w:i w:val="false"/>
          <w:color w:val="000000"/>
          <w:sz w:val="28"/>
        </w:rPr>
        <w:t>
      документы в количестве __________</w:t>
      </w:r>
      <w:r>
        <w:br/>
      </w:r>
      <w:r>
        <w:rPr>
          <w:rFonts w:ascii="Times New Roman"/>
          <w:b w:val="false"/>
          <w:i w:val="false"/>
          <w:color w:val="000000"/>
          <w:sz w:val="28"/>
        </w:rPr>
        <w:t>
      прописью</w:t>
      </w:r>
      <w:r>
        <w:br/>
      </w:r>
      <w:r>
        <w:rPr>
          <w:rFonts w:ascii="Times New Roman"/>
          <w:b w:val="false"/>
          <w:i w:val="false"/>
          <w:color w:val="000000"/>
          <w:sz w:val="28"/>
        </w:rPr>
        <w:t>
      приходных и ___________ расходных</w:t>
      </w:r>
      <w:r>
        <w:br/>
      </w:r>
      <w:r>
        <w:rPr>
          <w:rFonts w:ascii="Times New Roman"/>
          <w:b w:val="false"/>
          <w:i w:val="false"/>
          <w:color w:val="000000"/>
          <w:sz w:val="28"/>
        </w:rPr>
        <w:t>
           получил прописью</w:t>
      </w:r>
      <w:r>
        <w:br/>
      </w:r>
      <w:r>
        <w:rPr>
          <w:rFonts w:ascii="Times New Roman"/>
          <w:b w:val="false"/>
          <w:i w:val="false"/>
          <w:color w:val="000000"/>
          <w:sz w:val="28"/>
        </w:rPr>
        <w:t>
      Бухгалтер _______________________</w:t>
      </w:r>
      <w:r>
        <w:br/>
      </w:r>
      <w:r>
        <w:rPr>
          <w:rFonts w:ascii="Times New Roman"/>
          <w:b w:val="false"/>
          <w:i w:val="false"/>
          <w:color w:val="000000"/>
          <w:sz w:val="28"/>
        </w:rPr>
        <w:t>
                       подпись</w:t>
      </w:r>
    </w:p>
    <w:p>
      <w:pPr>
        <w:spacing w:after="0"/>
        <w:ind w:left="0"/>
        <w:jc w:val="both"/>
      </w:pPr>
      <w:r>
        <w:rPr>
          <w:rFonts w:ascii="Times New Roman"/>
          <w:b w:val="false"/>
          <w:i/>
          <w:color w:val="000000"/>
          <w:sz w:val="28"/>
        </w:rPr>
        <w:t>Образец 4, 6, 8 и т.д. страниц по 94 включительно ф. № 440</w:t>
      </w:r>
    </w:p>
    <w:p>
      <w:pPr>
        <w:spacing w:after="0"/>
        <w:ind w:left="0"/>
        <w:jc w:val="both"/>
      </w:pPr>
      <w:r>
        <w:rPr>
          <w:rFonts w:ascii="Times New Roman"/>
          <w:b w:val="false"/>
          <w:i w:val="false"/>
          <w:color w:val="000000"/>
          <w:sz w:val="28"/>
        </w:rPr>
        <w:t>Касса за «____» _____________ г.          Лист _______</w:t>
      </w:r>
    </w:p>
    <w:p>
      <w:pPr>
        <w:spacing w:after="0"/>
        <w:ind w:left="0"/>
        <w:jc w:val="both"/>
      </w:pPr>
      <w:r>
        <w:rPr>
          <w:rFonts w:ascii="Times New Roman"/>
          <w:b w:val="false"/>
          <w:i w:val="false"/>
          <w:color w:val="000000"/>
          <w:sz w:val="28"/>
        </w:rPr>
        <w:t>                     </w:t>
      </w: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2060"/>
        <w:gridCol w:w="3471"/>
        <w:gridCol w:w="1166"/>
        <w:gridCol w:w="1166"/>
        <w:gridCol w:w="1781"/>
        <w:gridCol w:w="2675"/>
      </w:tblGrid>
      <w:tr>
        <w:trPr>
          <w:trHeight w:val="1035"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 получено или кому выдано</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КСН от платных услуг спонсорской и благотворительной помощи, временного размещения денег, местного самоуправления, целевого финансирования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16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дня....................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062"/>
        <w:gridCol w:w="3196"/>
        <w:gridCol w:w="1247"/>
        <w:gridCol w:w="1208"/>
        <w:gridCol w:w="1904"/>
        <w:gridCol w:w="2819"/>
      </w:tblGrid>
      <w:tr>
        <w:trPr>
          <w:trHeight w:val="1035"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 получено или кому выдано</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r>
      <w:tr>
        <w:trPr>
          <w:trHeight w:val="16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2513"/>
        <w:gridCol w:w="1233"/>
        <w:gridCol w:w="305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 день.................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 дня..........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 зарплату.......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Кассир __________________________</w:t>
      </w:r>
      <w:r>
        <w:br/>
      </w:r>
      <w:r>
        <w:rPr>
          <w:rFonts w:ascii="Times New Roman"/>
          <w:b w:val="false"/>
          <w:i w:val="false"/>
          <w:color w:val="000000"/>
          <w:sz w:val="28"/>
        </w:rPr>
        <w:t>
                     подпись</w:t>
      </w:r>
      <w:r>
        <w:br/>
      </w:r>
      <w:r>
        <w:rPr>
          <w:rFonts w:ascii="Times New Roman"/>
          <w:b w:val="false"/>
          <w:i w:val="false"/>
          <w:color w:val="000000"/>
          <w:sz w:val="28"/>
        </w:rPr>
        <w:t>
      Записи в кассовой книге проверил и</w:t>
      </w:r>
      <w:r>
        <w:br/>
      </w:r>
      <w:r>
        <w:rPr>
          <w:rFonts w:ascii="Times New Roman"/>
          <w:b w:val="false"/>
          <w:i w:val="false"/>
          <w:color w:val="000000"/>
          <w:sz w:val="28"/>
        </w:rPr>
        <w:t>
      документы в количестве __________</w:t>
      </w:r>
      <w:r>
        <w:br/>
      </w:r>
      <w:r>
        <w:rPr>
          <w:rFonts w:ascii="Times New Roman"/>
          <w:b w:val="false"/>
          <w:i w:val="false"/>
          <w:color w:val="000000"/>
          <w:sz w:val="28"/>
        </w:rPr>
        <w:t>
                              прописью</w:t>
      </w:r>
      <w:r>
        <w:br/>
      </w:r>
      <w:r>
        <w:rPr>
          <w:rFonts w:ascii="Times New Roman"/>
          <w:b w:val="false"/>
          <w:i w:val="false"/>
          <w:color w:val="000000"/>
          <w:sz w:val="28"/>
        </w:rPr>
        <w:t>
      приходных и ___________ расходных</w:t>
      </w:r>
      <w:r>
        <w:br/>
      </w:r>
      <w:r>
        <w:rPr>
          <w:rFonts w:ascii="Times New Roman"/>
          <w:b w:val="false"/>
          <w:i w:val="false"/>
          <w:color w:val="000000"/>
          <w:sz w:val="28"/>
        </w:rPr>
        <w:t>
           получил прописью</w:t>
      </w:r>
      <w:r>
        <w:br/>
      </w:r>
      <w:r>
        <w:rPr>
          <w:rFonts w:ascii="Times New Roman"/>
          <w:b w:val="false"/>
          <w:i w:val="false"/>
          <w:color w:val="000000"/>
          <w:sz w:val="28"/>
        </w:rPr>
        <w:t>
      Бухгалтер _______________________</w:t>
      </w:r>
      <w:r>
        <w:br/>
      </w:r>
      <w:r>
        <w:rPr>
          <w:rFonts w:ascii="Times New Roman"/>
          <w:b w:val="false"/>
          <w:i w:val="false"/>
          <w:color w:val="000000"/>
          <w:sz w:val="28"/>
        </w:rPr>
        <w:t>
                       подпись</w:t>
      </w:r>
    </w:p>
    <w:p>
      <w:pPr>
        <w:spacing w:after="0"/>
        <w:ind w:left="0"/>
        <w:jc w:val="both"/>
      </w:pPr>
      <w:r>
        <w:rPr>
          <w:rFonts w:ascii="Times New Roman"/>
          <w:b w:val="false"/>
          <w:i/>
          <w:color w:val="000000"/>
          <w:sz w:val="28"/>
        </w:rPr>
        <w:t>Печатать на последней странице в правом нижнем углу</w:t>
      </w:r>
    </w:p>
    <w:p>
      <w:pPr>
        <w:spacing w:after="0"/>
        <w:ind w:left="0"/>
        <w:jc w:val="both"/>
      </w:pPr>
      <w:r>
        <w:rPr>
          <w:rFonts w:ascii="Times New Roman"/>
          <w:b w:val="false"/>
          <w:i w:val="false"/>
          <w:color w:val="000000"/>
          <w:sz w:val="28"/>
        </w:rPr>
        <w:t>В этой книге пронумеровано и прошнуровано ___________ страниц</w:t>
      </w:r>
    </w:p>
    <w:p>
      <w:pPr>
        <w:spacing w:after="0"/>
        <w:ind w:left="0"/>
        <w:jc w:val="both"/>
      </w:pPr>
      <w:r>
        <w:rPr>
          <w:rFonts w:ascii="Times New Roman"/>
          <w:b w:val="false"/>
          <w:i w:val="false"/>
          <w:color w:val="000000"/>
          <w:sz w:val="28"/>
        </w:rPr>
        <w:t>М.П. Подпись ______________</w:t>
      </w:r>
    </w:p>
    <w:p>
      <w:pPr>
        <w:spacing w:after="0"/>
        <w:ind w:left="0"/>
        <w:jc w:val="both"/>
      </w:pPr>
      <w:r>
        <w:rPr>
          <w:rFonts w:ascii="Times New Roman"/>
          <w:b w:val="false"/>
          <w:i w:val="false"/>
          <w:color w:val="000000"/>
          <w:sz w:val="28"/>
        </w:rPr>
        <w:t>«____» ____________________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Кассовой книге по форме № 440 ведется учет кассовых операций государственного учреждения, имеющего денежные операции по бюджетным средствам по счетам 1010 «Денежные средства в кассе», 1020 «Текущий счет государственного учреждения», а также по учету денег от спонсорской и благотворительной помощи по субсчету 1041 «КСН спонсорской и благотворительной помощи», на КСН платных услуг по субсчету 1042 «КСН платных услуг», временного размещения денег по субсчету 1043 «КСН временного размещения денег» и по субсчетам 1044 «КСН местного самоуправления», 1045 «КСН целевого финансирования». Записи по учету кассовых операций в Кассовой книге по форме № 440 производятся: по бюджетным средствам - в графах «По бюджету», по субсчетам для учета денег от платных услуг, спонсорской и благотворительной помощи, временного размещения денег графах «По КСН от платных услуг, спонсорской и благотворительной помощи, временного размещения денег, местного самоуправления, целевого финансирования».</w:t>
      </w:r>
      <w:r>
        <w:br/>
      </w:r>
      <w:r>
        <w:rPr>
          <w:rFonts w:ascii="Times New Roman"/>
          <w:b w:val="false"/>
          <w:i w:val="false"/>
          <w:color w:val="000000"/>
          <w:sz w:val="28"/>
        </w:rPr>
        <w:t>
      Записи в Кассовой книге по форме № 440 производятся кассиром сразу же после получения или выдачи денег по каждому приходному или расходному кассовому ордеру.</w:t>
      </w:r>
      <w:r>
        <w:br/>
      </w:r>
      <w:r>
        <w:rPr>
          <w:rFonts w:ascii="Times New Roman"/>
          <w:b w:val="false"/>
          <w:i w:val="false"/>
          <w:color w:val="000000"/>
          <w:sz w:val="28"/>
        </w:rPr>
        <w:t>
      В конце дня кассир подводит итоги операций за день, выводит остаток денег в кассе на следующее число и передает в бухгалтерскую службу (централизованную бухгалтерию) в качестве отчета кассира второй отрывной лист (копия записей в Кассовой книге по форме № 440 за день) вместе с приходными и расходными кассовыми документами под расписку в Кассовой книге по форме № 440.</w:t>
      </w:r>
    </w:p>
    <w:bookmarkStart w:name="z39" w:id="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5"/>
    <w:p>
      <w:pPr>
        <w:spacing w:after="0"/>
        <w:ind w:left="0"/>
        <w:jc w:val="both"/>
      </w:pPr>
      <w:r>
        <w:rPr>
          <w:rFonts w:ascii="Times New Roman"/>
          <w:b w:val="false"/>
          <w:i w:val="false"/>
          <w:color w:val="000000"/>
          <w:sz w:val="28"/>
        </w:rPr>
        <w:t xml:space="preserve">Приложение 81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454            </w:t>
      </w:r>
    </w:p>
    <w:p>
      <w:pPr>
        <w:spacing w:after="0"/>
        <w:ind w:left="0"/>
        <w:jc w:val="both"/>
      </w:pPr>
      <w:r>
        <w:rPr>
          <w:rFonts w:ascii="Times New Roman"/>
          <w:b w:val="false"/>
          <w:i w:val="false"/>
          <w:color w:val="000000"/>
          <w:sz w:val="28"/>
        </w:rPr>
        <w:t>                                КНИГА</w:t>
      </w:r>
      <w:r>
        <w:br/>
      </w:r>
      <w:r>
        <w:rPr>
          <w:rFonts w:ascii="Times New Roman"/>
          <w:b w:val="false"/>
          <w:i w:val="false"/>
          <w:color w:val="000000"/>
          <w:sz w:val="28"/>
        </w:rPr>
        <w:t>
     контроля использования наличных денег по целевому назначению,</w:t>
      </w:r>
      <w:r>
        <w:br/>
      </w:r>
      <w:r>
        <w:rPr>
          <w:rFonts w:ascii="Times New Roman"/>
          <w:b w:val="false"/>
          <w:i w:val="false"/>
          <w:color w:val="000000"/>
          <w:sz w:val="28"/>
        </w:rPr>
        <w:t>
поступивших от платных услуг, спонсорской и благотворительной помощи,</w:t>
      </w:r>
      <w:r>
        <w:br/>
      </w:r>
      <w:r>
        <w:rPr>
          <w:rFonts w:ascii="Times New Roman"/>
          <w:b w:val="false"/>
          <w:i w:val="false"/>
          <w:color w:val="000000"/>
          <w:sz w:val="28"/>
        </w:rPr>
        <w:t>
  временного размещения денег, по местному самоуправлению, целевому</w:t>
      </w:r>
      <w:r>
        <w:br/>
      </w:r>
      <w:r>
        <w:rPr>
          <w:rFonts w:ascii="Times New Roman"/>
          <w:b w:val="false"/>
          <w:i w:val="false"/>
          <w:color w:val="000000"/>
          <w:sz w:val="28"/>
        </w:rPr>
        <w:t>
                            финансированию</w:t>
      </w:r>
    </w:p>
    <w:p>
      <w:pPr>
        <w:spacing w:after="0"/>
        <w:ind w:left="0"/>
        <w:jc w:val="both"/>
      </w:pPr>
      <w:r>
        <w:rPr>
          <w:rFonts w:ascii="Times New Roman"/>
          <w:b w:val="false"/>
          <w:i w:val="false"/>
          <w:color w:val="000000"/>
          <w:sz w:val="28"/>
        </w:rPr>
        <w:t>Наименование государственного учреждения ___________________________</w:t>
      </w:r>
      <w:r>
        <w:br/>
      </w:r>
      <w:r>
        <w:rPr>
          <w:rFonts w:ascii="Times New Roman"/>
          <w:b w:val="false"/>
          <w:i w:val="false"/>
          <w:color w:val="000000"/>
          <w:sz w:val="28"/>
        </w:rPr>
        <w:t>
Код государственного учреждения _____________________ месяц 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159"/>
        <w:gridCol w:w="713"/>
        <w:gridCol w:w="873"/>
        <w:gridCol w:w="395"/>
        <w:gridCol w:w="426"/>
        <w:gridCol w:w="427"/>
        <w:gridCol w:w="554"/>
        <w:gridCol w:w="459"/>
        <w:gridCol w:w="454"/>
        <w:gridCol w:w="501"/>
        <w:gridCol w:w="438"/>
        <w:gridCol w:w="438"/>
        <w:gridCol w:w="438"/>
        <w:gridCol w:w="454"/>
        <w:gridCol w:w="565"/>
        <w:gridCol w:w="1099"/>
        <w:gridCol w:w="1099"/>
        <w:gridCol w:w="1099"/>
        <w:gridCol w:w="939"/>
        <w:gridCol w:w="1099"/>
        <w:gridCol w:w="1046"/>
      </w:tblGrid>
      <w:tr>
        <w:trPr>
          <w:trHeight w:val="42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из банка по чеку</w:t>
            </w:r>
            <w:r>
              <w:rPr>
                <w:rFonts w:ascii="Times New Roman"/>
                <w:b w:val="false"/>
                <w:i w:val="false"/>
                <w:color w:val="000000"/>
                <w:sz w:val="20"/>
              </w:rPr>
              <w:t xml:space="preserve">(израсходовано) наличных денег по </w:t>
            </w:r>
            <w:r>
              <w:rPr>
                <w:rFonts w:ascii="Times New Roman"/>
                <w:b w:val="false"/>
                <w:i w:val="false"/>
                <w:color w:val="000000"/>
                <w:sz w:val="20"/>
              </w:rPr>
              <w:t>спецификам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наличными в </w:t>
            </w:r>
            <w:r>
              <w:rPr>
                <w:rFonts w:ascii="Times New Roman"/>
                <w:b w:val="false"/>
                <w:i w:val="false"/>
                <w:color w:val="000000"/>
                <w:sz w:val="20"/>
              </w:rPr>
              <w:t xml:space="preserve">кассу для зачисления на </w:t>
            </w:r>
            <w:r>
              <w:rPr>
                <w:rFonts w:ascii="Times New Roman"/>
                <w:b w:val="false"/>
                <w:i w:val="false"/>
                <w:color w:val="000000"/>
                <w:sz w:val="20"/>
              </w:rPr>
              <w:t>следующие счета</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поступило (сдано) в банк </w:t>
            </w:r>
            <w:r>
              <w:rPr>
                <w:rFonts w:ascii="Times New Roman"/>
                <w:b w:val="false"/>
                <w:i w:val="false"/>
                <w:color w:val="000000"/>
                <w:sz w:val="20"/>
              </w:rPr>
              <w:t>наличных денег</w:t>
            </w:r>
          </w:p>
        </w:tc>
      </w:tr>
      <w:tr>
        <w:trPr>
          <w:trHeight w:val="4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Спонсорской и благотворительной</w:t>
            </w:r>
            <w:r>
              <w:br/>
            </w:r>
            <w:r>
              <w:rPr>
                <w:rFonts w:ascii="Times New Roman"/>
                <w:b w:val="false"/>
                <w:i w:val="false"/>
                <w:color w:val="000000"/>
                <w:sz w:val="20"/>
              </w:rPr>
              <w:t>
</w:t>
            </w:r>
            <w:r>
              <w:rPr>
                <w:rFonts w:ascii="Times New Roman"/>
                <w:b w:val="false"/>
                <w:i w:val="false"/>
                <w:color w:val="000000"/>
                <w:sz w:val="20"/>
              </w:rPr>
              <w:t>помощи субсчет 1041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учета денег от платных услуг </w:t>
            </w:r>
            <w:r>
              <w:rPr>
                <w:rFonts w:ascii="Times New Roman"/>
                <w:b w:val="false"/>
                <w:i w:val="false"/>
                <w:color w:val="000000"/>
                <w:sz w:val="20"/>
              </w:rPr>
              <w:t>субсчет 1042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Временного размещения денег </w:t>
            </w:r>
            <w:r>
              <w:rPr>
                <w:rFonts w:ascii="Times New Roman"/>
                <w:b w:val="false"/>
                <w:i w:val="false"/>
                <w:color w:val="000000"/>
                <w:sz w:val="20"/>
              </w:rPr>
              <w:t>субсчет 1043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местному самоуправлению субсчет 1044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целевому финансированию субсчет 1045</w:t>
            </w:r>
          </w:p>
        </w:tc>
        <w:tc>
          <w:tcPr>
            <w:tcW w:w="0" w:type="auto"/>
            <w:vMerge/>
            <w:tcBorders>
              <w:top w:val="nil"/>
              <w:left w:val="single" w:color="cfcfcf" w:sz="5"/>
              <w:bottom w:val="single" w:color="cfcfcf" w:sz="5"/>
              <w:right w:val="single" w:color="cfcfcf" w:sz="5"/>
            </w:tcBorders>
          </w:tcPr>
          <w:p/>
        </w:tc>
      </w:tr>
      <w:tr>
        <w:trPr>
          <w:trHeight w:val="1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rPr>
                <w:rFonts w:ascii="Times New Roman"/>
                <w:b w:val="false"/>
                <w:i w:val="false"/>
                <w:color w:val="000000"/>
                <w:sz w:val="20"/>
              </w:rPr>
              <w:t>на на</w:t>
            </w:r>
            <w:r>
              <w:rPr>
                <w:rFonts w:ascii="Times New Roman"/>
                <w:b w:val="false"/>
                <w:i w:val="false"/>
                <w:color w:val="000000"/>
                <w:sz w:val="20"/>
              </w:rPr>
              <w:t xml:space="preserve">чало </w:t>
            </w:r>
            <w:r>
              <w:rPr>
                <w:rFonts w:ascii="Times New Roman"/>
                <w:b w:val="false"/>
                <w:i w:val="false"/>
                <w:color w:val="000000"/>
                <w:sz w:val="20"/>
              </w:rPr>
              <w:t>месяца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по при</w:t>
            </w:r>
            <w:r>
              <w:rPr>
                <w:rFonts w:ascii="Times New Roman"/>
                <w:b w:val="false"/>
                <w:i w:val="false"/>
                <w:color w:val="000000"/>
                <w:sz w:val="20"/>
              </w:rPr>
              <w:t>ходу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по рас</w:t>
            </w:r>
            <w:r>
              <w:rPr>
                <w:rFonts w:ascii="Times New Roman"/>
                <w:b w:val="false"/>
                <w:i w:val="false"/>
                <w:color w:val="000000"/>
                <w:sz w:val="20"/>
              </w:rPr>
              <w:t>ходу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rPr>
                <w:rFonts w:ascii="Times New Roman"/>
                <w:b w:val="false"/>
                <w:i w:val="false"/>
                <w:color w:val="000000"/>
                <w:sz w:val="20"/>
              </w:rPr>
              <w:t>на ко</w:t>
            </w:r>
            <w:r>
              <w:rPr>
                <w:rFonts w:ascii="Times New Roman"/>
                <w:b w:val="false"/>
                <w:i w:val="false"/>
                <w:color w:val="000000"/>
                <w:sz w:val="20"/>
              </w:rPr>
              <w:t xml:space="preserve">нец </w:t>
            </w:r>
            <w:r>
              <w:rPr>
                <w:rFonts w:ascii="Times New Roman"/>
                <w:b w:val="false"/>
                <w:i w:val="false"/>
                <w:color w:val="000000"/>
                <w:sz w:val="20"/>
              </w:rPr>
              <w:t>месяца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1020 «Текущий счет государственного учреждения», по субсчетам 1041 «КСН спонсорской и благотворительной помощи», 1042 «КСН платных услуг», 1043 «КСН временного размещения денег», 1044 «КСН местного самоуправления», 1045 «КСН целевого финансирования».</w:t>
      </w:r>
      <w:r>
        <w:br/>
      </w:r>
      <w:r>
        <w:rPr>
          <w:rFonts w:ascii="Times New Roman"/>
          <w:b w:val="false"/>
          <w:i w:val="false"/>
          <w:color w:val="000000"/>
          <w:sz w:val="28"/>
        </w:rPr>
        <w:t>
      В данной Книге контроля по форме № 454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r>
        <w:br/>
      </w:r>
      <w:r>
        <w:rPr>
          <w:rFonts w:ascii="Times New Roman"/>
          <w:b w:val="false"/>
          <w:i w:val="false"/>
          <w:color w:val="000000"/>
          <w:sz w:val="28"/>
        </w:rPr>
        <w:t>
      Книга контроля по форме № 454 ведется отдельно по бюджетным средствам по форме № 453 и отдельно по деньгам от реализации товаров (работ, услуг), спонсорской и благотворительной помощи, временного размещения денег, местного самоуправления и целевого финансирования по форме № 454 (государственными учреждениями, имеющими указанные средства). Итог остатков наличных денег по двум книгам соответствует остатку наличных денег по кассовой книге.</w:t>
      </w:r>
    </w:p>
    <w:bookmarkStart w:name="z40" w:id="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6"/>
    <w:p>
      <w:pPr>
        <w:spacing w:after="0"/>
        <w:ind w:left="0"/>
        <w:jc w:val="both"/>
      </w:pPr>
      <w:r>
        <w:rPr>
          <w:rFonts w:ascii="Times New Roman"/>
          <w:b w:val="false"/>
          <w:i w:val="false"/>
          <w:color w:val="000000"/>
          <w:sz w:val="28"/>
        </w:rPr>
        <w:t xml:space="preserve">Приложение 98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458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19</w:t>
      </w:r>
      <w:r>
        <w:br/>
      </w:r>
      <w:r>
        <w:rPr>
          <w:rFonts w:ascii="Times New Roman"/>
          <w:b w:val="false"/>
          <w:i w:val="false"/>
          <w:color w:val="000000"/>
          <w:sz w:val="28"/>
        </w:rPr>
        <w:t>
                    за _________________ г.</w:t>
      </w:r>
      <w:r>
        <w:br/>
      </w:r>
      <w:r>
        <w:rPr>
          <w:rFonts w:ascii="Times New Roman"/>
          <w:b w:val="false"/>
          <w:i w:val="false"/>
          <w:color w:val="000000"/>
          <w:sz w:val="28"/>
        </w:rPr>
        <w:t>
   Накопительная ведомость начисления операционных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3"/>
        <w:gridCol w:w="1893"/>
        <w:gridCol w:w="1713"/>
        <w:gridCol w:w="2853"/>
      </w:tblGrid>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операции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единой бюджетной классификации</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43"/>
        <w:gridCol w:w="761"/>
        <w:gridCol w:w="852"/>
        <w:gridCol w:w="780"/>
        <w:gridCol w:w="780"/>
        <w:gridCol w:w="798"/>
        <w:gridCol w:w="744"/>
        <w:gridCol w:w="798"/>
        <w:gridCol w:w="817"/>
        <w:gridCol w:w="762"/>
        <w:gridCol w:w="744"/>
        <w:gridCol w:w="817"/>
        <w:gridCol w:w="995"/>
        <w:gridCol w:w="374"/>
        <w:gridCol w:w="501"/>
        <w:gridCol w:w="374"/>
        <w:gridCol w:w="520"/>
        <w:gridCol w:w="1160"/>
      </w:tblGrid>
      <w:tr>
        <w:trPr>
          <w:trHeight w:val="3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кредита счетов</w:t>
            </w:r>
          </w:p>
        </w:tc>
      </w:tr>
      <w:tr>
        <w:trPr>
          <w:trHeight w:val="28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740"/>
        <w:gridCol w:w="687"/>
        <w:gridCol w:w="722"/>
        <w:gridCol w:w="811"/>
        <w:gridCol w:w="705"/>
        <w:gridCol w:w="758"/>
        <w:gridCol w:w="794"/>
        <w:gridCol w:w="688"/>
        <w:gridCol w:w="776"/>
        <w:gridCol w:w="723"/>
        <w:gridCol w:w="741"/>
        <w:gridCol w:w="741"/>
        <w:gridCol w:w="942"/>
        <w:gridCol w:w="776"/>
        <w:gridCol w:w="480"/>
        <w:gridCol w:w="480"/>
        <w:gridCol w:w="605"/>
        <w:gridCol w:w="1084"/>
      </w:tblGrid>
      <w:tr>
        <w:trPr>
          <w:trHeight w:val="18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дебет счетов</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Исполнитель 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Главный бухгалтер __________________ Приложение на ________ листах</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начисления операционных расходов по счетам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и 7140 «Прочие операционные расходы». В Накопительной ведомости по форме № 458 на основании соответствующих документов расходы группируются по видам операционных расходов. В конце месяца в Накопительной ведомости по форме № 458 подводятся итоги, которые соответствующей корреспонденцией оформляются мемориальным ордером 19 по форме № 458.</w:t>
      </w:r>
      <w:r>
        <w:br/>
      </w:r>
      <w:r>
        <w:rPr>
          <w:rFonts w:ascii="Times New Roman"/>
          <w:b w:val="false"/>
          <w:i w:val="false"/>
          <w:color w:val="000000"/>
          <w:sz w:val="28"/>
        </w:rPr>
        <w:t>
      Мемориальный ордер 19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Start w:name="z41" w:id="1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7"/>
    <w:p>
      <w:pPr>
        <w:spacing w:after="0"/>
        <w:ind w:left="0"/>
        <w:jc w:val="both"/>
      </w:pPr>
      <w:r>
        <w:rPr>
          <w:rFonts w:ascii="Times New Roman"/>
          <w:b w:val="false"/>
          <w:i w:val="false"/>
          <w:color w:val="000000"/>
          <w:sz w:val="28"/>
        </w:rPr>
        <w:t xml:space="preserve">Приложение 99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458-а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20</w:t>
      </w:r>
      <w:r>
        <w:br/>
      </w:r>
      <w:r>
        <w:rPr>
          <w:rFonts w:ascii="Times New Roman"/>
          <w:b w:val="false"/>
          <w:i w:val="false"/>
          <w:color w:val="000000"/>
          <w:sz w:val="28"/>
        </w:rPr>
        <w:t>
      за _________________ г.</w:t>
      </w:r>
      <w:r>
        <w:br/>
      </w:r>
      <w:r>
        <w:rPr>
          <w:rFonts w:ascii="Times New Roman"/>
          <w:b w:val="false"/>
          <w:i w:val="false"/>
          <w:color w:val="000000"/>
          <w:sz w:val="28"/>
        </w:rPr>
        <w:t>
      Накопительная ведомость начисления расходов</w:t>
      </w:r>
      <w:r>
        <w:br/>
      </w:r>
      <w:r>
        <w:rPr>
          <w:rFonts w:ascii="Times New Roman"/>
          <w:b w:val="false"/>
          <w:i w:val="false"/>
          <w:color w:val="000000"/>
          <w:sz w:val="28"/>
        </w:rPr>
        <w:t>
      по бюджетным выплатам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3"/>
        <w:gridCol w:w="1893"/>
        <w:gridCol w:w="1753"/>
        <w:gridCol w:w="2853"/>
      </w:tblGrid>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единой бюджетной классификации</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05"/>
        <w:gridCol w:w="759"/>
        <w:gridCol w:w="849"/>
        <w:gridCol w:w="910"/>
        <w:gridCol w:w="624"/>
        <w:gridCol w:w="857"/>
        <w:gridCol w:w="750"/>
        <w:gridCol w:w="786"/>
        <w:gridCol w:w="821"/>
        <w:gridCol w:w="688"/>
        <w:gridCol w:w="742"/>
        <w:gridCol w:w="641"/>
        <w:gridCol w:w="641"/>
        <w:gridCol w:w="571"/>
        <w:gridCol w:w="641"/>
        <w:gridCol w:w="445"/>
        <w:gridCol w:w="499"/>
        <w:gridCol w:w="571"/>
        <w:gridCol w:w="804"/>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дебет счетов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кредита счетов</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1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Исполнитель 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Главный бухгалтер __________________ Приложение на ________ листах</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начисления расходов по бюджетным выплатам по счетам 7210 «Расходы по трансфертам», 7220 «Расходы по выплатам пенсий и пособий», 7230 «Расходы по субсидиям» и 7240 «Расходы по выплате субвенций». В ведомости на основании соответствующих документов расходы группируются по видам бюджетных выплат. В конце месяца в ведомости подводятся итоги, которые соответствующей корреспонденцией оформляются мемориальным ордером 20 формы № 458-а, который подписывается исполнителем и главным бухгалтером или лицом им уполномоченным, после чего данные переносятся в книгу формы № 308 «Журнал-главная».</w:t>
      </w:r>
    </w:p>
    <w:bookmarkStart w:name="z42" w:id="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8"/>
    <w:p>
      <w:pPr>
        <w:spacing w:after="0"/>
        <w:ind w:left="0"/>
        <w:jc w:val="both"/>
      </w:pPr>
      <w:r>
        <w:rPr>
          <w:rFonts w:ascii="Times New Roman"/>
          <w:b w:val="false"/>
          <w:i w:val="false"/>
          <w:color w:val="000000"/>
          <w:sz w:val="28"/>
        </w:rPr>
        <w:t xml:space="preserve">Приложение 100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458-б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21</w:t>
      </w:r>
      <w:r>
        <w:br/>
      </w:r>
      <w:r>
        <w:rPr>
          <w:rFonts w:ascii="Times New Roman"/>
          <w:b w:val="false"/>
          <w:i w:val="false"/>
          <w:color w:val="000000"/>
          <w:sz w:val="28"/>
        </w:rPr>
        <w:t>
      за _________________ г.</w:t>
      </w:r>
      <w:r>
        <w:br/>
      </w:r>
      <w:r>
        <w:rPr>
          <w:rFonts w:ascii="Times New Roman"/>
          <w:b w:val="false"/>
          <w:i w:val="false"/>
          <w:color w:val="000000"/>
          <w:sz w:val="28"/>
        </w:rPr>
        <w:t>
      Накопительная ведомость начисления расходов</w:t>
      </w:r>
      <w:r>
        <w:br/>
      </w:r>
      <w:r>
        <w:rPr>
          <w:rFonts w:ascii="Times New Roman"/>
          <w:b w:val="false"/>
          <w:i w:val="false"/>
          <w:color w:val="000000"/>
          <w:sz w:val="28"/>
        </w:rPr>
        <w:t>
      по управлению активами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859"/>
        <w:gridCol w:w="1426"/>
        <w:gridCol w:w="1543"/>
        <w:gridCol w:w="2599"/>
        <w:gridCol w:w="1152"/>
        <w:gridCol w:w="1152"/>
        <w:gridCol w:w="859"/>
        <w:gridCol w:w="712"/>
        <w:gridCol w:w="725"/>
        <w:gridCol w:w="725"/>
        <w:gridCol w:w="686"/>
        <w:gridCol w:w="980"/>
      </w:tblGrid>
      <w:tr>
        <w:trPr>
          <w:trHeight w:val="495"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дебет счетов 7310, 7320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кредита счетов 7310, 7320 в дебет счетов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Исполнитель 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Главный бухгалтер __________________ Приложение на ________ листах</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начисления расходов по управлению активами по счетам 7310 «Расходы по вознаграждениям» и 7320 «Прочие расходы по управлению активами». В конце месяца в Накопительной ведомости по форме № 458-б подводятся итоги, которые соответствующей корреспонденцией оформляются мемориальным ордером 21 по форме № 458-б.</w:t>
      </w:r>
      <w:r>
        <w:br/>
      </w:r>
      <w:r>
        <w:rPr>
          <w:rFonts w:ascii="Times New Roman"/>
          <w:b w:val="false"/>
          <w:i w:val="false"/>
          <w:color w:val="000000"/>
          <w:sz w:val="28"/>
        </w:rPr>
        <w:t>
      Мемориальный ордер 21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Start w:name="z43" w:id="1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19"/>
    <w:p>
      <w:pPr>
        <w:spacing w:after="0"/>
        <w:ind w:left="0"/>
        <w:jc w:val="both"/>
      </w:pPr>
      <w:r>
        <w:rPr>
          <w:rFonts w:ascii="Times New Roman"/>
          <w:b w:val="false"/>
          <w:i w:val="false"/>
          <w:color w:val="000000"/>
          <w:sz w:val="28"/>
        </w:rPr>
        <w:t xml:space="preserve">Приложение 101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458-в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Мемориальный ордер 22</w:t>
      </w:r>
      <w:r>
        <w:br/>
      </w:r>
      <w:r>
        <w:rPr>
          <w:rFonts w:ascii="Times New Roman"/>
          <w:b w:val="false"/>
          <w:i w:val="false"/>
          <w:color w:val="000000"/>
          <w:sz w:val="28"/>
        </w:rPr>
        <w:t>
      за _________________ г.</w:t>
      </w:r>
      <w:r>
        <w:br/>
      </w:r>
      <w:r>
        <w:rPr>
          <w:rFonts w:ascii="Times New Roman"/>
          <w:b w:val="false"/>
          <w:i w:val="false"/>
          <w:color w:val="000000"/>
          <w:sz w:val="28"/>
        </w:rPr>
        <w:t>
      Накопительная ведомость начисления расходов</w:t>
      </w:r>
      <w:r>
        <w:br/>
      </w:r>
      <w:r>
        <w:rPr>
          <w:rFonts w:ascii="Times New Roman"/>
          <w:b w:val="false"/>
          <w:i w:val="false"/>
          <w:color w:val="000000"/>
          <w:sz w:val="28"/>
        </w:rPr>
        <w:t>
      по прочим операциям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3"/>
        <w:gridCol w:w="1893"/>
        <w:gridCol w:w="1713"/>
        <w:gridCol w:w="2853"/>
      </w:tblGrid>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единой бюджетной классификации</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021"/>
        <w:gridCol w:w="1040"/>
        <w:gridCol w:w="1156"/>
        <w:gridCol w:w="1234"/>
        <w:gridCol w:w="1195"/>
        <w:gridCol w:w="1129"/>
        <w:gridCol w:w="1168"/>
        <w:gridCol w:w="1149"/>
        <w:gridCol w:w="1187"/>
        <w:gridCol w:w="1323"/>
        <w:gridCol w:w="1594"/>
      </w:tblGrid>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кредита счетов</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021"/>
        <w:gridCol w:w="1040"/>
        <w:gridCol w:w="1156"/>
        <w:gridCol w:w="1234"/>
        <w:gridCol w:w="1195"/>
        <w:gridCol w:w="1129"/>
        <w:gridCol w:w="1168"/>
        <w:gridCol w:w="1149"/>
        <w:gridCol w:w="1187"/>
        <w:gridCol w:w="1323"/>
        <w:gridCol w:w="1594"/>
      </w:tblGrid>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дебет счетов</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Исполнитель 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Главный бухгалтер __________________ Приложение на ________ листах</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Применяется для начисления расходов по прочим операциям по счетам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и 7460 «Прочие расходы». В Накопительной ведомости по форме № 458-в на основании соответствующих документов расходы группируются в разрезе видов расходов по прочим операциям. В конце месяца в Накопительной ведомости по форме № 458-в подводятся итоги, которые соответствующей корреспонденцией оформляются мемориальным ордером 22 по форме № 458-в.</w:t>
      </w:r>
      <w:r>
        <w:br/>
      </w:r>
      <w:r>
        <w:rPr>
          <w:rFonts w:ascii="Times New Roman"/>
          <w:b w:val="false"/>
          <w:i w:val="false"/>
          <w:color w:val="000000"/>
          <w:sz w:val="28"/>
        </w:rPr>
        <w:t>
      Мемориальный ордер 22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Start w:name="z44" w:id="2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20"/>
    <w:p>
      <w:pPr>
        <w:spacing w:after="0"/>
        <w:ind w:left="0"/>
        <w:jc w:val="both"/>
      </w:pPr>
      <w:r>
        <w:rPr>
          <w:rFonts w:ascii="Times New Roman"/>
          <w:b w:val="false"/>
          <w:i w:val="false"/>
          <w:color w:val="000000"/>
          <w:sz w:val="28"/>
        </w:rPr>
        <w:t xml:space="preserve">Приложение 108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285            </w:t>
      </w:r>
    </w:p>
    <w:p>
      <w:pPr>
        <w:spacing w:after="0"/>
        <w:ind w:left="0"/>
        <w:jc w:val="both"/>
      </w:pPr>
      <w:r>
        <w:rPr>
          <w:rFonts w:ascii="Times New Roman"/>
          <w:b w:val="false"/>
          <w:i w:val="false"/>
          <w:color w:val="000000"/>
          <w:sz w:val="28"/>
        </w:rPr>
        <w:t>      </w:t>
      </w:r>
      <w:r>
        <w:rPr>
          <w:rFonts w:ascii="Times New Roman"/>
          <w:b w:val="false"/>
          <w:i/>
          <w:color w:val="000000"/>
          <w:sz w:val="28"/>
        </w:rPr>
        <w:t>1-я страница ф. № 285</w:t>
      </w:r>
    </w:p>
    <w:p>
      <w:pPr>
        <w:spacing w:after="0"/>
        <w:ind w:left="0"/>
        <w:jc w:val="both"/>
      </w:pPr>
      <w:r>
        <w:rPr>
          <w:rFonts w:ascii="Times New Roman"/>
          <w:b w:val="false"/>
          <w:i w:val="false"/>
          <w:color w:val="000000"/>
          <w:sz w:val="28"/>
        </w:rPr>
        <w:t>      Оборотная ведомость</w:t>
      </w:r>
      <w:r>
        <w:br/>
      </w:r>
      <w:r>
        <w:rPr>
          <w:rFonts w:ascii="Times New Roman"/>
          <w:b w:val="false"/>
          <w:i w:val="false"/>
          <w:color w:val="000000"/>
          <w:sz w:val="28"/>
        </w:rPr>
        <w:t>
      по 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2-я страница ф. № 285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673"/>
        <w:gridCol w:w="1353"/>
        <w:gridCol w:w="1473"/>
        <w:gridCol w:w="1293"/>
        <w:gridCol w:w="1373"/>
        <w:gridCol w:w="1613"/>
        <w:gridCol w:w="2493"/>
      </w:tblGrid>
      <w:tr>
        <w:trPr>
          <w:trHeight w:val="555"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 за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__________ г.</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По образцу 2-й страницы печатать все вкладные листы ф. № 285 со своим оборотом</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Для контроля за правильностью бухгалтерских записей по всем счетам синтетического и аналитического учета составляется оборотная ведомость по форме № 285.</w:t>
      </w:r>
      <w:r>
        <w:br/>
      </w:r>
      <w:r>
        <w:rPr>
          <w:rFonts w:ascii="Times New Roman"/>
          <w:b w:val="false"/>
          <w:i w:val="false"/>
          <w:color w:val="000000"/>
          <w:sz w:val="28"/>
        </w:rPr>
        <w:t>
      Оборотная ведомость по форме № 285 составляется ежемесячно.</w:t>
      </w:r>
      <w:r>
        <w:br/>
      </w:r>
      <w:r>
        <w:rPr>
          <w:rFonts w:ascii="Times New Roman"/>
          <w:b w:val="false"/>
          <w:i w:val="false"/>
          <w:color w:val="000000"/>
          <w:sz w:val="28"/>
        </w:rPr>
        <w:t>
      Итоги оборотов и остатки по каждому аналитическому субсчету оборотной ведомости сверяются с итогами оборотов и остатками этих субсчетов книги по форме № 308 «Журнал-главная».</w:t>
      </w:r>
    </w:p>
    <w:bookmarkStart w:name="z45" w:id="2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21"/>
    <w:p>
      <w:pPr>
        <w:spacing w:after="0"/>
        <w:ind w:left="0"/>
        <w:jc w:val="both"/>
      </w:pPr>
      <w:r>
        <w:rPr>
          <w:rFonts w:ascii="Times New Roman"/>
          <w:b w:val="false"/>
          <w:i w:val="false"/>
          <w:color w:val="000000"/>
          <w:sz w:val="28"/>
        </w:rPr>
        <w:t xml:space="preserve">Приложение 121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НОС-3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615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Руководитель вышестоящего</w:t>
            </w:r>
            <w:r>
              <w:br/>
            </w:r>
            <w:r>
              <w:rPr>
                <w:rFonts w:ascii="Times New Roman"/>
                <w:b w:val="false"/>
                <w:i w:val="false"/>
                <w:color w:val="000000"/>
                <w:sz w:val="20"/>
              </w:rPr>
              <w:t>
государственного</w:t>
            </w:r>
            <w:r>
              <w:br/>
            </w:r>
            <w:r>
              <w:rPr>
                <w:rFonts w:ascii="Times New Roman"/>
                <w:b w:val="false"/>
                <w:i w:val="false"/>
                <w:color w:val="000000"/>
                <w:sz w:val="20"/>
              </w:rPr>
              <w:t>
органа/уполномоченный орган</w:t>
            </w:r>
            <w:r>
              <w:br/>
            </w:r>
            <w:r>
              <w:rPr>
                <w:rFonts w:ascii="Times New Roman"/>
                <w:b w:val="false"/>
                <w:i w:val="false"/>
                <w:color w:val="000000"/>
                <w:sz w:val="20"/>
              </w:rPr>
              <w:t>
соответствующей отрасли</w:t>
            </w:r>
            <w:r>
              <w:br/>
            </w:r>
            <w:r>
              <w:rPr>
                <w:rFonts w:ascii="Times New Roman"/>
                <w:b w:val="false"/>
                <w:i w:val="false"/>
                <w:color w:val="000000"/>
                <w:sz w:val="20"/>
              </w:rPr>
              <w:t>
_________________________________</w:t>
            </w:r>
            <w:r>
              <w:br/>
            </w:r>
            <w:r>
              <w:rPr>
                <w:rFonts w:ascii="Times New Roman"/>
                <w:b w:val="false"/>
                <w:i w:val="false"/>
                <w:color w:val="000000"/>
                <w:sz w:val="20"/>
              </w:rPr>
              <w:t>
подпись Ф.И.О.</w:t>
            </w:r>
            <w:r>
              <w:br/>
            </w:r>
            <w:r>
              <w:rPr>
                <w:rFonts w:ascii="Times New Roman"/>
                <w:b w:val="false"/>
                <w:i w:val="false"/>
                <w:color w:val="000000"/>
                <w:sz w:val="20"/>
              </w:rPr>
              <w:t>
М.П. «__» _________ г.</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Руководитель государственного</w:t>
            </w:r>
            <w:r>
              <w:br/>
            </w:r>
            <w:r>
              <w:rPr>
                <w:rFonts w:ascii="Times New Roman"/>
                <w:b w:val="false"/>
                <w:i w:val="false"/>
                <w:color w:val="000000"/>
                <w:sz w:val="20"/>
              </w:rPr>
              <w:t>
учреждения</w:t>
            </w:r>
            <w:r>
              <w:br/>
            </w:r>
            <w:r>
              <w:rPr>
                <w:rFonts w:ascii="Times New Roman"/>
                <w:b w:val="false"/>
                <w:i w:val="false"/>
                <w:color w:val="000000"/>
                <w:sz w:val="20"/>
              </w:rPr>
              <w:t>
______________________________</w:t>
            </w:r>
            <w:r>
              <w:br/>
            </w:r>
            <w:r>
              <w:rPr>
                <w:rFonts w:ascii="Times New Roman"/>
                <w:b w:val="false"/>
                <w:i w:val="false"/>
                <w:color w:val="000000"/>
                <w:sz w:val="20"/>
              </w:rPr>
              <w:t>
подпись Ф.И.О.</w:t>
            </w:r>
            <w:r>
              <w:br/>
            </w:r>
            <w:r>
              <w:rPr>
                <w:rFonts w:ascii="Times New Roman"/>
                <w:b w:val="false"/>
                <w:i w:val="false"/>
                <w:color w:val="000000"/>
                <w:sz w:val="20"/>
              </w:rPr>
              <w:t>
от «____» ________________ г.</w:t>
            </w:r>
            <w:r>
              <w:br/>
            </w:r>
            <w:r>
              <w:rPr>
                <w:rFonts w:ascii="Times New Roman"/>
                <w:b w:val="false"/>
                <w:i w:val="false"/>
                <w:color w:val="000000"/>
                <w:sz w:val="20"/>
              </w:rPr>
              <w:t>
Код ГУ _________</w:t>
            </w:r>
          </w:p>
        </w:tc>
      </w:tr>
    </w:tbl>
    <w:p>
      <w:pPr>
        <w:spacing w:after="0"/>
        <w:ind w:left="0"/>
        <w:jc w:val="both"/>
      </w:pPr>
      <w:r>
        <w:rPr>
          <w:rFonts w:ascii="Times New Roman"/>
          <w:b w:val="false"/>
          <w:i w:val="false"/>
          <w:color w:val="000000"/>
          <w:sz w:val="28"/>
        </w:rPr>
        <w:t>          Акт на списание нематериальных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1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1975"/>
        <w:gridCol w:w="1783"/>
        <w:gridCol w:w="1912"/>
        <w:gridCol w:w="2530"/>
        <w:gridCol w:w="3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подразделения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номер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накопленной амортизации</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тенге</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назначенная (приказом, распоряжением)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 _______________________ г. № _________________ на основании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произвела осмотр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и установила его подлежащим списанию на основании следующего:</w:t>
      </w:r>
      <w:r>
        <w:br/>
      </w:r>
      <w:r>
        <w:rPr>
          <w:rFonts w:ascii="Times New Roman"/>
          <w:b w:val="false"/>
          <w:i w:val="false"/>
          <w:color w:val="000000"/>
          <w:sz w:val="28"/>
        </w:rPr>
        <w:t>
1. Год приобретения ____________________________</w:t>
      </w:r>
      <w:r>
        <w:br/>
      </w:r>
      <w:r>
        <w:rPr>
          <w:rFonts w:ascii="Times New Roman"/>
          <w:b w:val="false"/>
          <w:i w:val="false"/>
          <w:color w:val="000000"/>
          <w:sz w:val="28"/>
        </w:rPr>
        <w:t>
2. Состояние и причины списания _______________________</w:t>
      </w:r>
      <w:r>
        <w:br/>
      </w:r>
      <w:r>
        <w:rPr>
          <w:rFonts w:ascii="Times New Roman"/>
          <w:b w:val="false"/>
          <w:i w:val="false"/>
          <w:color w:val="000000"/>
          <w:sz w:val="28"/>
        </w:rPr>
        <w:t>
3. Заключение комиссии __________________________________________</w:t>
      </w:r>
      <w:r>
        <w:br/>
      </w:r>
      <w:r>
        <w:rPr>
          <w:rFonts w:ascii="Times New Roman"/>
          <w:b w:val="false"/>
          <w:i w:val="false"/>
          <w:color w:val="000000"/>
          <w:sz w:val="28"/>
        </w:rPr>
        <w:t>
Приложение: перечень прилагаемых документов _____________________</w:t>
      </w:r>
    </w:p>
    <w:p>
      <w:pPr>
        <w:spacing w:after="0"/>
        <w:ind w:left="0"/>
        <w:jc w:val="both"/>
      </w:pPr>
      <w:r>
        <w:rPr>
          <w:rFonts w:ascii="Times New Roman"/>
          <w:b w:val="false"/>
          <w:i w:val="false"/>
          <w:color w:val="000000"/>
          <w:sz w:val="28"/>
        </w:rPr>
        <w:t>Председатель комиссии: 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Члены комиссии: 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Материально-ответственное лицо ______________________________________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Расчет результатов от списания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2999"/>
        <w:gridCol w:w="2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списание</w:t>
            </w:r>
          </w:p>
        </w:tc>
      </w:tr>
      <w:tr>
        <w:trPr>
          <w:trHeight w:val="45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дата,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 расходов</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45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Результаты от списания ______________________________________________</w:t>
      </w:r>
      <w:r>
        <w:br/>
      </w:r>
      <w:r>
        <w:rPr>
          <w:rFonts w:ascii="Times New Roman"/>
          <w:b w:val="false"/>
          <w:i w:val="false"/>
          <w:color w:val="000000"/>
          <w:sz w:val="28"/>
        </w:rPr>
        <w:t>
В инвентарной карточке учета нематериального актива, отмечено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 __________________________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Акт по форме № НОС-3 применяется в государственных учреждениях для оформления списания объектов нематериальных активов по счету 2710 «Нематериальные активы».</w:t>
      </w:r>
      <w:r>
        <w:br/>
      </w:r>
      <w:r>
        <w:rPr>
          <w:rFonts w:ascii="Times New Roman"/>
          <w:b w:val="false"/>
          <w:i w:val="false"/>
          <w:color w:val="000000"/>
          <w:sz w:val="28"/>
        </w:rPr>
        <w:t>
      В акте на списание нематериальных активов по форме № НОС-3 указываются данные: дата составления документа, инвентарный номер, сумма накопленной амортизации, балансовая стоимость, год приобретения, состояние и причины списания.</w:t>
      </w:r>
      <w:r>
        <w:br/>
      </w:r>
      <w:r>
        <w:rPr>
          <w:rFonts w:ascii="Times New Roman"/>
          <w:b w:val="false"/>
          <w:i w:val="false"/>
          <w:color w:val="000000"/>
          <w:sz w:val="28"/>
        </w:rPr>
        <w:t>
      Акт по форме № НОС-3 на списание нематериальных активов составляется комиссией в двух экземплярах и утверждается руководителем государственного учреждения. Один экземпляр Акта по форме № НОС-3 передается в бухгалтерскую службу для отражения в учете списания нематериальных активов, второй экземпляр остается у материально-ответственного лица. Гриф «Согласовано» заполняется в случае согласования актов на списание нематериальных активов государственного учреждения с вышестоящим государственным органом/уполномоченным органом соответствующей отрасли.</w:t>
      </w:r>
    </w:p>
    <w:bookmarkStart w:name="z46" w:id="2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22"/>
    <w:p>
      <w:pPr>
        <w:spacing w:after="0"/>
        <w:ind w:left="0"/>
        <w:jc w:val="both"/>
      </w:pPr>
      <w:r>
        <w:rPr>
          <w:rFonts w:ascii="Times New Roman"/>
          <w:b w:val="false"/>
          <w:i w:val="false"/>
          <w:color w:val="000000"/>
          <w:sz w:val="28"/>
        </w:rPr>
        <w:t xml:space="preserve">Приложение 122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434-с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государственного учреждения (централизованной</w:t>
      </w:r>
      <w:r>
        <w:br/>
      </w: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Подразделение _______________________</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 _________________г.    </w:t>
      </w:r>
    </w:p>
    <w:p>
      <w:pPr>
        <w:spacing w:after="0"/>
        <w:ind w:left="0"/>
        <w:jc w:val="both"/>
      </w:pPr>
      <w:r>
        <w:rPr>
          <w:rFonts w:ascii="Times New Roman"/>
          <w:b w:val="false"/>
          <w:i w:val="false"/>
          <w:color w:val="000000"/>
          <w:sz w:val="28"/>
        </w:rPr>
        <w:t>             Накладная на отпуск запасов на сторону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913"/>
        <w:gridCol w:w="2905"/>
        <w:gridCol w:w="1111"/>
        <w:gridCol w:w="1512"/>
        <w:gridCol w:w="1724"/>
        <w:gridCol w:w="2992"/>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документа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rPr>
                <w:rFonts w:ascii="Times New Roman"/>
                <w:b w:val="false"/>
                <w:i w:val="false"/>
                <w:color w:val="000000"/>
                <w:sz w:val="20"/>
              </w:rPr>
              <w:t>составления</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 xml:space="preserve">государственного  </w:t>
            </w:r>
            <w:r>
              <w:rPr>
                <w:rFonts w:ascii="Times New Roman"/>
                <w:b w:val="false"/>
                <w:i w:val="false"/>
                <w:color w:val="000000"/>
                <w:sz w:val="20"/>
              </w:rPr>
              <w:t>учреждения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r>
              <w:rPr>
                <w:rFonts w:ascii="Times New Roman"/>
                <w:b w:val="false"/>
                <w:i w:val="false"/>
                <w:color w:val="000000"/>
                <w:sz w:val="20"/>
              </w:rPr>
              <w:t>расходов</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Корреспондирующий </w:t>
            </w:r>
            <w:r>
              <w:rPr>
                <w:rFonts w:ascii="Times New Roman"/>
                <w:b w:val="false"/>
                <w:i w:val="false"/>
                <w:color w:val="000000"/>
                <w:sz w:val="20"/>
              </w:rPr>
              <w:t>счет/субсчет</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773"/>
        <w:gridCol w:w="1793"/>
        <w:gridCol w:w="1773"/>
        <w:gridCol w:w="2153"/>
        <w:gridCol w:w="295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запасов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Номенклатурный номер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отпущено ______________ наименований на сумму __________ тенге</w:t>
      </w:r>
      <w:r>
        <w:br/>
      </w:r>
      <w:r>
        <w:rPr>
          <w:rFonts w:ascii="Times New Roman"/>
          <w:b w:val="false"/>
          <w:i w:val="false"/>
          <w:color w:val="000000"/>
          <w:sz w:val="28"/>
        </w:rPr>
        <w:t>
Отпуск разрешил 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Сдал (выдал) ________________________________________________________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Принял (получил)_____________________________________________________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Накладная по форме № 434-с применяется для оформления отпуска запасов на сторону по субсчетам счета 1310 «Материалы» и счетам 1320 «Незавершенное производство», 1330 «Готовая продукция», 1340 «Товары», 1350 «Запасы в пути».</w:t>
      </w:r>
      <w:r>
        <w:br/>
      </w:r>
      <w:r>
        <w:rPr>
          <w:rFonts w:ascii="Times New Roman"/>
          <w:b w:val="false"/>
          <w:i w:val="false"/>
          <w:color w:val="000000"/>
          <w:sz w:val="28"/>
        </w:rPr>
        <w:t>
      Форма № 434-с выписывается в двух экземплярах. В бухгалтерскую службу Накладные по форме № 434-с передаются на основании реестра оформленного распиской получателя.</w:t>
      </w:r>
    </w:p>
    <w:bookmarkStart w:name="z47" w:id="2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23"/>
    <w:p>
      <w:pPr>
        <w:spacing w:after="0"/>
        <w:ind w:left="0"/>
        <w:jc w:val="both"/>
      </w:pPr>
      <w:r>
        <w:rPr>
          <w:rFonts w:ascii="Times New Roman"/>
          <w:b w:val="false"/>
          <w:i w:val="false"/>
          <w:color w:val="000000"/>
          <w:sz w:val="28"/>
        </w:rPr>
        <w:t xml:space="preserve">Приложение 123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429-р            </w:t>
      </w:r>
    </w:p>
    <w:p>
      <w:pPr>
        <w:spacing w:after="0"/>
        <w:ind w:left="0"/>
        <w:jc w:val="both"/>
      </w:pPr>
      <w:r>
        <w:rPr>
          <w:rFonts w:ascii="Times New Roman"/>
          <w:b w:val="false"/>
          <w:i w:val="false"/>
          <w:color w:val="000000"/>
          <w:sz w:val="28"/>
        </w:rPr>
        <w:t>______________________________________________ ИИН/БИН______________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(централизованной бухгалтерии)</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 _________________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 оприходовании запасов, полученных при разборке и демонтаже долгосрочных активов</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553"/>
            </w:tblGrid>
            <w:tr>
              <w:trPr>
                <w:trHeight w:val="3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составления</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61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списание долгосрочных активов</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293"/>
        <w:gridCol w:w="1333"/>
        <w:gridCol w:w="1593"/>
        <w:gridCol w:w="1913"/>
        <w:gridCol w:w="1953"/>
        <w:gridCol w:w="1733"/>
      </w:tblGrid>
      <w:tr>
        <w:trPr>
          <w:trHeight w:val="57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Корреспондирующий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полученное при разборке и демонтаже</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единицу, тенге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57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сорт, размер, марки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Члены комиссии: _____________/_____________________/_________________________________</w:t>
      </w:r>
      <w:r>
        <w:br/>
      </w:r>
      <w:r>
        <w:rPr>
          <w:rFonts w:ascii="Times New Roman"/>
          <w:b w:val="false"/>
          <w:i w:val="false"/>
          <w:color w:val="000000"/>
          <w:sz w:val="28"/>
        </w:rPr>
        <w:t>
  должность          подпись                     Ф.И.О.</w:t>
      </w:r>
      <w:r>
        <w:br/>
      </w:r>
      <w:r>
        <w:rPr>
          <w:rFonts w:ascii="Times New Roman"/>
          <w:b w:val="false"/>
          <w:i w:val="false"/>
          <w:color w:val="000000"/>
          <w:sz w:val="28"/>
        </w:rPr>
        <w:t>
______________/ _____________/ ______________________________________</w:t>
      </w:r>
      <w:r>
        <w:br/>
      </w: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Главный бухгалтер</w:t>
      </w:r>
      <w:r>
        <w:br/>
      </w:r>
      <w:r>
        <w:rPr>
          <w:rFonts w:ascii="Times New Roman"/>
          <w:b w:val="false"/>
          <w:i w:val="false"/>
          <w:color w:val="000000"/>
          <w:sz w:val="28"/>
        </w:rPr>
        <w:t>
_________________/______________/____________________________________    должность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Форма № 429-р «Акт об оприходовании запасов, полученных при разборке и демонтаже основных средств» применяется для учета запасов по субсчетам счета 1310 «Материалы», полученных при разборке и демонтаже долгосрочных активов».</w:t>
      </w:r>
    </w:p>
    <w:bookmarkStart w:name="z48" w:id="24"/>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2013 года № 480       </w:t>
      </w:r>
    </w:p>
    <w:bookmarkEnd w:id="24"/>
    <w:p>
      <w:pPr>
        <w:spacing w:after="0"/>
        <w:ind w:left="0"/>
        <w:jc w:val="both"/>
      </w:pPr>
      <w:r>
        <w:rPr>
          <w:rFonts w:ascii="Times New Roman"/>
          <w:b w:val="false"/>
          <w:i w:val="false"/>
          <w:color w:val="000000"/>
          <w:sz w:val="28"/>
        </w:rPr>
        <w:t xml:space="preserve">Приложение 124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2011 года № 390      </w:t>
      </w:r>
    </w:p>
    <w:p>
      <w:pPr>
        <w:spacing w:after="0"/>
        <w:ind w:left="0"/>
        <w:jc w:val="both"/>
      </w:pPr>
      <w:r>
        <w:rPr>
          <w:rFonts w:ascii="Times New Roman"/>
          <w:b w:val="false"/>
          <w:i w:val="false"/>
          <w:color w:val="000000"/>
          <w:sz w:val="28"/>
        </w:rPr>
        <w:t xml:space="preserve">Форма № 454-м/с            </w:t>
      </w:r>
    </w:p>
    <w:p>
      <w:pPr>
        <w:spacing w:after="0"/>
        <w:ind w:left="0"/>
        <w:jc w:val="both"/>
      </w:pPr>
      <w:r>
        <w:rPr>
          <w:rFonts w:ascii="Times New Roman"/>
          <w:b w:val="false"/>
          <w:i w:val="false"/>
          <w:color w:val="000000"/>
          <w:sz w:val="28"/>
        </w:rPr>
        <w:t>                               КНИГА</w:t>
      </w:r>
      <w:r>
        <w:br/>
      </w:r>
      <w:r>
        <w:rPr>
          <w:rFonts w:ascii="Times New Roman"/>
          <w:b w:val="false"/>
          <w:i w:val="false"/>
          <w:color w:val="000000"/>
          <w:sz w:val="28"/>
        </w:rPr>
        <w:t>
                 по учету использования средств,</w:t>
      </w:r>
      <w:r>
        <w:br/>
      </w:r>
      <w:r>
        <w:rPr>
          <w:rFonts w:ascii="Times New Roman"/>
          <w:b w:val="false"/>
          <w:i w:val="false"/>
          <w:color w:val="000000"/>
          <w:sz w:val="28"/>
        </w:rPr>
        <w:t>
           выделенных на решение вопросов местного значения</w:t>
      </w:r>
    </w:p>
    <w:p>
      <w:pPr>
        <w:spacing w:after="0"/>
        <w:ind w:left="0"/>
        <w:jc w:val="both"/>
      </w:pPr>
      <w:r>
        <w:rPr>
          <w:rFonts w:ascii="Times New Roman"/>
          <w:b w:val="false"/>
          <w:i w:val="false"/>
          <w:color w:val="000000"/>
          <w:sz w:val="28"/>
        </w:rPr>
        <w:t>мемлекеттік мекеменің атауы</w:t>
      </w:r>
      <w:r>
        <w:br/>
      </w:r>
      <w:r>
        <w:rPr>
          <w:rFonts w:ascii="Times New Roman"/>
          <w:b w:val="false"/>
          <w:i w:val="false"/>
          <w:color w:val="000000"/>
          <w:sz w:val="28"/>
        </w:rPr>
        <w:t xml:space="preserve">
Код государственного учреждения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325"/>
        <w:gridCol w:w="799"/>
        <w:gridCol w:w="950"/>
        <w:gridCol w:w="1356"/>
        <w:gridCol w:w="1517"/>
        <w:gridCol w:w="1329"/>
        <w:gridCol w:w="1685"/>
        <w:gridCol w:w="1157"/>
        <w:gridCol w:w="1591"/>
        <w:gridCol w:w="1712"/>
      </w:tblGrid>
      <w:tr>
        <w:trPr>
          <w:trHeight w:val="42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операции</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доходов на решение вопросов местного значения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поступило</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размещение наружной (визуальной) рекламы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взимаемые акимами города районного значения, села, поселка, сельского округа за административные правонарушения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сборы физических и юридических лиц</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1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213"/>
        <w:gridCol w:w="1153"/>
        <w:gridCol w:w="1613"/>
        <w:gridCol w:w="1813"/>
        <w:gridCol w:w="1873"/>
        <w:gridCol w:w="1933"/>
        <w:gridCol w:w="4033"/>
      </w:tblGrid>
      <w:tr>
        <w:trPr>
          <w:trHeight w:val="42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Израсходовано по направлениям: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rPr>
                <w:rFonts w:ascii="Times New Roman"/>
                <w:b w:val="false"/>
                <w:i w:val="false"/>
                <w:color w:val="000000"/>
                <w:sz w:val="20"/>
              </w:rPr>
              <w:t>расходов</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 периода</w:t>
            </w:r>
          </w:p>
        </w:tc>
      </w:tr>
      <w:tr>
        <w:trPr>
          <w:trHeight w:val="42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Аким города районного</w:t>
      </w:r>
      <w:r>
        <w:br/>
      </w:r>
      <w:r>
        <w:rPr>
          <w:rFonts w:ascii="Times New Roman"/>
          <w:b w:val="false"/>
          <w:i w:val="false"/>
          <w:color w:val="000000"/>
          <w:sz w:val="28"/>
        </w:rPr>
        <w:t>
значения, села, поселка, сельского округа __________ _______________</w:t>
      </w:r>
      <w:r>
        <w:br/>
      </w:r>
      <w:r>
        <w:rPr>
          <w:rFonts w:ascii="Times New Roman"/>
          <w:b w:val="false"/>
          <w:i w:val="false"/>
          <w:color w:val="000000"/>
          <w:sz w:val="28"/>
        </w:rPr>
        <w:t>
                                           подпись      (Ф.И.О)</w:t>
      </w:r>
      <w:r>
        <w:br/>
      </w:r>
      <w:r>
        <w:rPr>
          <w:rFonts w:ascii="Times New Roman"/>
          <w:b w:val="false"/>
          <w:i w:val="false"/>
          <w:color w:val="000000"/>
          <w:sz w:val="28"/>
        </w:rPr>
        <w:t>
Руководитель финансовой службы ___________________ 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Книге по учету использования средств, выделенных на решение вопросов местного значения по форме 454-м/с ведется учет средств государственным учреждением, поступившим по доходам на решение вопросов местного значения по субсчету 1044 «КСН местного самоуправления».</w:t>
      </w:r>
      <w:r>
        <w:br/>
      </w:r>
      <w:r>
        <w:rPr>
          <w:rFonts w:ascii="Times New Roman"/>
          <w:b w:val="false"/>
          <w:i w:val="false"/>
          <w:color w:val="000000"/>
          <w:sz w:val="28"/>
        </w:rPr>
        <w:t>
      В данной Книге по форме № 454-м/с показывается остаток средств на начало периода, поступление доходов по видам, расходование средств по направлениям и остаток денег на конец периода. Записи ведутся бухгалтером или лицом его заменяющим.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