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9ee7" w14:textId="8eb9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9 октября 2013 года № 416. Зарегистрирован в Министерстве юстиции Республики Казахстан 12 ноября 2013 года № 8901. Утратил силу приказом и.о. Министра образования и науки Республики Казахстан от 19 июля 2021 года № 352.</w:t>
      </w:r>
    </w:p>
    <w:p>
      <w:pPr>
        <w:spacing w:after="0"/>
        <w:ind w:left="0"/>
        <w:jc w:val="both"/>
      </w:pPr>
      <w:r>
        <w:rPr>
          <w:rFonts w:ascii="Times New Roman"/>
          <w:b w:val="false"/>
          <w:i w:val="false"/>
          <w:color w:val="ff0000"/>
          <w:sz w:val="28"/>
        </w:rPr>
        <w:t xml:space="preserve">
      Сноска. Утратил силу приказом и.о. Министра образования и науки РК от 19.07.2021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процедуры признания и нострификации документов об образовании, выданных зарубежными организациями образования,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(зарегистрированный в Реестре государственной регистрации нормативных правовых актов под № 5135, опубликованный в газете "Юридическая газета" от 21 марта 2008 года, № 43 (1443))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и нострификации документов об образовании,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Настоящие Правила определяют порядок признания и нострификации документов об основном среднем, общем среднем, техническом и профессиональном, послесреднем, высшем и послевузовском (магистратура, клиническая ординатура, резидентура, адъюнктура) образовании лиц, получивших образование в других государствах, в международных или иностранных учебных заведениях (их филиалах), созданных в Республике Казахстан.</w:t>
      </w:r>
    </w:p>
    <w:p>
      <w:pPr>
        <w:spacing w:after="0"/>
        <w:ind w:left="0"/>
        <w:jc w:val="both"/>
      </w:pPr>
      <w:r>
        <w:rPr>
          <w:rFonts w:ascii="Times New Roman"/>
          <w:b w:val="false"/>
          <w:i w:val="false"/>
          <w:color w:val="000000"/>
          <w:sz w:val="28"/>
        </w:rPr>
        <w:t>
      Признание и нострификация документов об образовании оказывается физическим лицам (далее – Заявитель), имеющим документы об образовании, выданные зарубежными организациями образования, а также лицам, представляющим интересы получателя на основании доверенности.</w:t>
      </w:r>
    </w:p>
    <w:p>
      <w:pPr>
        <w:spacing w:after="0"/>
        <w:ind w:left="0"/>
        <w:jc w:val="both"/>
      </w:pPr>
      <w:r>
        <w:rPr>
          <w:rFonts w:ascii="Times New Roman"/>
          <w:b w:val="false"/>
          <w:i w:val="false"/>
          <w:color w:val="000000"/>
          <w:sz w:val="28"/>
        </w:rPr>
        <w:t>
      Лицам, получившим документы об образовании в зарубежных организациях образования, а также в международных и иностранных учебных заведениях, (их филиалах), созданных и действующих в Республике Казахстан с целью получения доступа к образовательной и (или) профессиональной деятельности в Республике Казахстан в соответствии с полученным уровнем образования и профилем подготовки, необходимо пройти процедуру признания и нострификации.";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Процедуру признания и нострификации осуществляет Республиканское государственное предприятие на праве хозяйственного ведения "Центр Болонского процесса и академической мобильности" Министерства образования и науки Республики Казахстан (далее - Центр).";</w:t>
      </w:r>
    </w:p>
    <w:bookmarkStart w:name="z6" w:id="3"/>
    <w:p>
      <w:pPr>
        <w:spacing w:after="0"/>
        <w:ind w:left="0"/>
        <w:jc w:val="both"/>
      </w:pPr>
      <w:r>
        <w:rPr>
          <w:rFonts w:ascii="Times New Roman"/>
          <w:b w:val="false"/>
          <w:i w:val="false"/>
          <w:color w:val="000000"/>
          <w:sz w:val="28"/>
        </w:rPr>
        <w:t>
      дополнить пунктом 5-1 следующего содержания:</w:t>
      </w:r>
    </w:p>
    <w:bookmarkEnd w:id="3"/>
    <w:p>
      <w:pPr>
        <w:spacing w:after="0"/>
        <w:ind w:left="0"/>
        <w:jc w:val="both"/>
      </w:pPr>
      <w:r>
        <w:rPr>
          <w:rFonts w:ascii="Times New Roman"/>
          <w:b w:val="false"/>
          <w:i w:val="false"/>
          <w:color w:val="000000"/>
          <w:sz w:val="28"/>
        </w:rPr>
        <w:t>
      "5-1. Прием и выдача документов об образовании на процедуру признания и нострификации осуществляется через Центр, а также через республиканское государственное предприятие на праве хозяйственного ведения "Центры обслуживания населения" Министерства транспорта и коммуникации Республики Казахстан (далее - ЦОН) на альтернативной основе";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Признание и нострификация документов об образовании и выдача соответствующих удостоверений осуществляется по заявлению владельца документа об образовании, а также лица, представляющего интересы получателя на основании доверенности.";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от 27 июля 2007 года "Об образовании" документы об образовании, выданные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и нострификации.";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Удостоверения о признании и нострификации документов об образовании являются бланками строгой отчетности, изготавливаются централизованно типографским способом в Республиканском государственном предприятии "Банкнотная фабрика Национального Банка Республики Казахстан", имеют учетную серию и номер.";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При подаче заявления о признании документов об образовании прилагаются следующие документы:</w:t>
      </w:r>
    </w:p>
    <w:p>
      <w:pPr>
        <w:spacing w:after="0"/>
        <w:ind w:left="0"/>
        <w:jc w:val="both"/>
      </w:pPr>
      <w:r>
        <w:rPr>
          <w:rFonts w:ascii="Times New Roman"/>
          <w:b w:val="false"/>
          <w:i w:val="false"/>
          <w:color w:val="000000"/>
          <w:sz w:val="28"/>
        </w:rPr>
        <w:t>
      в Центр:</w:t>
      </w:r>
    </w:p>
    <w:p>
      <w:pPr>
        <w:spacing w:after="0"/>
        <w:ind w:left="0"/>
        <w:jc w:val="both"/>
      </w:pPr>
      <w:r>
        <w:rPr>
          <w:rFonts w:ascii="Times New Roman"/>
          <w:b w:val="false"/>
          <w:i w:val="false"/>
          <w:color w:val="000000"/>
          <w:sz w:val="28"/>
        </w:rPr>
        <w:t>
      1) заявление о признании документов об образовании;</w:t>
      </w:r>
    </w:p>
    <w:p>
      <w:pPr>
        <w:spacing w:after="0"/>
        <w:ind w:left="0"/>
        <w:jc w:val="both"/>
      </w:pPr>
      <w:r>
        <w:rPr>
          <w:rFonts w:ascii="Times New Roman"/>
          <w:b w:val="false"/>
          <w:i w:val="false"/>
          <w:color w:val="000000"/>
          <w:sz w:val="28"/>
        </w:rPr>
        <w:t>
      2) подлинник и копия документа об образовании (подлинник для сверки);</w:t>
      </w:r>
    </w:p>
    <w:p>
      <w:pPr>
        <w:spacing w:after="0"/>
        <w:ind w:left="0"/>
        <w:jc w:val="both"/>
      </w:pPr>
      <w:r>
        <w:rPr>
          <w:rFonts w:ascii="Times New Roman"/>
          <w:b w:val="false"/>
          <w:i w:val="false"/>
          <w:color w:val="000000"/>
          <w:sz w:val="28"/>
        </w:rP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p>
    <w:p>
      <w:pPr>
        <w:spacing w:after="0"/>
        <w:ind w:left="0"/>
        <w:jc w:val="both"/>
      </w:pPr>
      <w:r>
        <w:rPr>
          <w:rFonts w:ascii="Times New Roman"/>
          <w:b w:val="false"/>
          <w:i w:val="false"/>
          <w:color w:val="000000"/>
          <w:sz w:val="28"/>
        </w:rP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0"/>
        <w:ind w:left="0"/>
        <w:jc w:val="both"/>
      </w:pPr>
      <w:r>
        <w:rPr>
          <w:rFonts w:ascii="Times New Roman"/>
          <w:b w:val="false"/>
          <w:i w:val="false"/>
          <w:color w:val="000000"/>
          <w:sz w:val="28"/>
        </w:rP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с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5) нотариально заверенная копия документа, удостоверяющего личность владельца документа об образовании.</w:t>
      </w:r>
    </w:p>
    <w:p>
      <w:pPr>
        <w:spacing w:after="0"/>
        <w:ind w:left="0"/>
        <w:jc w:val="both"/>
      </w:pPr>
      <w:r>
        <w:rPr>
          <w:rFonts w:ascii="Times New Roman"/>
          <w:b w:val="false"/>
          <w:i w:val="false"/>
          <w:color w:val="000000"/>
          <w:sz w:val="28"/>
        </w:rPr>
        <w:t>
      Для нерезидентов Республики Казахстан - нотариально заверенные копии удостоверения личности или паспорта владельца документа об образовании (с переводом на государственный или русский язык).</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его наличии) после его получения,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p>
    <w:p>
      <w:pPr>
        <w:spacing w:after="0"/>
        <w:ind w:left="0"/>
        <w:jc w:val="both"/>
      </w:pPr>
      <w:r>
        <w:rPr>
          <w:rFonts w:ascii="Times New Roman"/>
          <w:b w:val="false"/>
          <w:i w:val="false"/>
          <w:color w:val="000000"/>
          <w:sz w:val="28"/>
        </w:rPr>
        <w:t>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образовании и общем среднем образовании), заверенные 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w:t>
      </w:r>
    </w:p>
    <w:p>
      <w:pPr>
        <w:spacing w:after="0"/>
        <w:ind w:left="0"/>
        <w:jc w:val="both"/>
      </w:pPr>
      <w:r>
        <w:rPr>
          <w:rFonts w:ascii="Times New Roman"/>
          <w:b w:val="false"/>
          <w:i w:val="false"/>
          <w:color w:val="000000"/>
          <w:sz w:val="28"/>
        </w:rP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p>
    <w:p>
      <w:pPr>
        <w:spacing w:after="0"/>
        <w:ind w:left="0"/>
        <w:jc w:val="both"/>
      </w:pPr>
      <w:r>
        <w:rPr>
          <w:rFonts w:ascii="Times New Roman"/>
          <w:b w:val="false"/>
          <w:i w:val="false"/>
          <w:color w:val="000000"/>
          <w:sz w:val="28"/>
        </w:rPr>
        <w:t>
      8) квитанция об оплате.</w:t>
      </w:r>
    </w:p>
    <w:p>
      <w:pPr>
        <w:spacing w:after="0"/>
        <w:ind w:left="0"/>
        <w:jc w:val="both"/>
      </w:pPr>
      <w:r>
        <w:rPr>
          <w:rFonts w:ascii="Times New Roman"/>
          <w:b w:val="false"/>
          <w:i w:val="false"/>
          <w:color w:val="000000"/>
          <w:sz w:val="28"/>
        </w:rPr>
        <w:t>
      В ЦОН:</w:t>
      </w:r>
    </w:p>
    <w:p>
      <w:pPr>
        <w:spacing w:after="0"/>
        <w:ind w:left="0"/>
        <w:jc w:val="both"/>
      </w:pPr>
      <w:r>
        <w:rPr>
          <w:rFonts w:ascii="Times New Roman"/>
          <w:b w:val="false"/>
          <w:i w:val="false"/>
          <w:color w:val="000000"/>
          <w:sz w:val="28"/>
        </w:rPr>
        <w:t>
      1) заявление о признании документов об образовании;</w:t>
      </w:r>
    </w:p>
    <w:p>
      <w:pPr>
        <w:spacing w:after="0"/>
        <w:ind w:left="0"/>
        <w:jc w:val="both"/>
      </w:pPr>
      <w:r>
        <w:rPr>
          <w:rFonts w:ascii="Times New Roman"/>
          <w:b w:val="false"/>
          <w:i w:val="false"/>
          <w:color w:val="000000"/>
          <w:sz w:val="28"/>
        </w:rPr>
        <w:t>
      2) подлинник и копия документа об образовании (подлинник для сверки);</w:t>
      </w:r>
    </w:p>
    <w:p>
      <w:pPr>
        <w:spacing w:after="0"/>
        <w:ind w:left="0"/>
        <w:jc w:val="both"/>
      </w:pPr>
      <w:r>
        <w:rPr>
          <w:rFonts w:ascii="Times New Roman"/>
          <w:b w:val="false"/>
          <w:i w:val="false"/>
          <w:color w:val="000000"/>
          <w:sz w:val="28"/>
        </w:rP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p>
    <w:p>
      <w:pPr>
        <w:spacing w:after="0"/>
        <w:ind w:left="0"/>
        <w:jc w:val="both"/>
      </w:pPr>
      <w:r>
        <w:rPr>
          <w:rFonts w:ascii="Times New Roman"/>
          <w:b w:val="false"/>
          <w:i w:val="false"/>
          <w:color w:val="000000"/>
          <w:sz w:val="28"/>
        </w:rP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0"/>
        <w:ind w:left="0"/>
        <w:jc w:val="both"/>
      </w:pPr>
      <w:r>
        <w:rPr>
          <w:rFonts w:ascii="Times New Roman"/>
          <w:b w:val="false"/>
          <w:i w:val="false"/>
          <w:color w:val="000000"/>
          <w:sz w:val="28"/>
        </w:rP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из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5) для нерезидентов Республики Казахстан - нотариально заверенные копии удостоверения личности или паспорта владельца документа об образовании (с переводом на государственный или русский язык);</w:t>
      </w:r>
    </w:p>
    <w:p>
      <w:pPr>
        <w:spacing w:after="0"/>
        <w:ind w:left="0"/>
        <w:jc w:val="both"/>
      </w:pPr>
      <w:r>
        <w:rPr>
          <w:rFonts w:ascii="Times New Roman"/>
          <w:b w:val="false"/>
          <w:i w:val="false"/>
          <w:color w:val="000000"/>
          <w:sz w:val="28"/>
        </w:rPr>
        <w:t>
      Если обладатель документа об образовании нерезидент Республики Казахстан изменил фамилию, имя или отчество (при его наличии) после его получения, то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p>
    <w:p>
      <w:pPr>
        <w:spacing w:after="0"/>
        <w:ind w:left="0"/>
        <w:jc w:val="both"/>
      </w:pPr>
      <w:r>
        <w:rPr>
          <w:rFonts w:ascii="Times New Roman"/>
          <w:b w:val="false"/>
          <w:i w:val="false"/>
          <w:color w:val="000000"/>
          <w:sz w:val="28"/>
        </w:rPr>
        <w:t>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образовании и общем среднем образовании), заверенные 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электронную (сканированную) копию информации об организации образования, выдавшей документ об образовании (со ссылкой на сайт или другие источники);</w:t>
      </w:r>
    </w:p>
    <w:p>
      <w:pPr>
        <w:spacing w:after="0"/>
        <w:ind w:left="0"/>
        <w:jc w:val="both"/>
      </w:pPr>
      <w:r>
        <w:rPr>
          <w:rFonts w:ascii="Times New Roman"/>
          <w:b w:val="false"/>
          <w:i w:val="false"/>
          <w:color w:val="000000"/>
          <w:sz w:val="28"/>
        </w:rP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p>
    <w:p>
      <w:pPr>
        <w:spacing w:after="0"/>
        <w:ind w:left="0"/>
        <w:jc w:val="both"/>
      </w:pPr>
      <w:r>
        <w:rPr>
          <w:rFonts w:ascii="Times New Roman"/>
          <w:b w:val="false"/>
          <w:i w:val="false"/>
          <w:color w:val="000000"/>
          <w:sz w:val="28"/>
        </w:rPr>
        <w:t>
      8) квитанция об оплате.</w:t>
      </w:r>
    </w:p>
    <w:p>
      <w:pPr>
        <w:spacing w:after="0"/>
        <w:ind w:left="0"/>
        <w:jc w:val="both"/>
      </w:pPr>
      <w:r>
        <w:rPr>
          <w:rFonts w:ascii="Times New Roman"/>
          <w:b w:val="false"/>
          <w:i w:val="false"/>
          <w:color w:val="000000"/>
          <w:sz w:val="28"/>
        </w:rPr>
        <w:t>
      При подаче заявления через ЦОН заявитель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Сведения документов, удостоверяющие личность, свидетельство о браке или его расторжении (выданные после 2008 года), содержащиеся в государственных информационных системах, ЦОН получает из соответствующих государственных информационных систем через информационную систему ЦОН в форме электронных документов, удостоверенных электронной цифровой подписью (далее - ЭЦП) уполномоченного лица.</w:t>
      </w:r>
    </w:p>
    <w:p>
      <w:pPr>
        <w:spacing w:after="0"/>
        <w:ind w:left="0"/>
        <w:jc w:val="both"/>
      </w:pPr>
      <w:r>
        <w:rPr>
          <w:rFonts w:ascii="Times New Roman"/>
          <w:b w:val="false"/>
          <w:i w:val="false"/>
          <w:color w:val="000000"/>
          <w:sz w:val="28"/>
        </w:rPr>
        <w:t>
      Заявление, документ об образовании и приложение к нему, нотариально засвидетельствованный перевод документа об образовании и приложения к нему, свидетельство о браке, лицензия и (или) свидетельство об аккредитации учебного заведения, выдавшего документ об образовании, информацию об организации образования, выдавшей документ об образовании, квитанция об оплате, архивная справка с учебного заведения, удостоверение личности и паспорт уполномоченного представителя, и документ, удостоверяющий полномочия на представительство - при обращении представителя получателя прикрепляются к запросу в форме электронных копий документов, удостоверенных ЭЦП работника ЦОН.</w:t>
      </w:r>
    </w:p>
    <w:p>
      <w:pPr>
        <w:spacing w:after="0"/>
        <w:ind w:left="0"/>
        <w:jc w:val="both"/>
      </w:pPr>
      <w:r>
        <w:rPr>
          <w:rFonts w:ascii="Times New Roman"/>
          <w:b w:val="false"/>
          <w:i w:val="false"/>
          <w:color w:val="000000"/>
          <w:sz w:val="28"/>
        </w:rPr>
        <w:t>
      При приеме документов работник ЦОН сверяет подлинность оригиналов со сведениями, предоставленными из государственных информационных систем, и с воспроизведенными электронными копиями документов, после чего возвращает оригиналы заявителю или лицу, представляющему интересы получателя на основании доверенности.</w:t>
      </w:r>
    </w:p>
    <w:p>
      <w:pPr>
        <w:spacing w:after="0"/>
        <w:ind w:left="0"/>
        <w:jc w:val="both"/>
      </w:pPr>
      <w:r>
        <w:rPr>
          <w:rFonts w:ascii="Times New Roman"/>
          <w:b w:val="false"/>
          <w:i w:val="false"/>
          <w:color w:val="000000"/>
          <w:sz w:val="28"/>
        </w:rPr>
        <w:t xml:space="preserve">
      Электронные копии документов, указанные в подпунктах 1) – 8) </w:t>
      </w:r>
      <w:r>
        <w:rPr>
          <w:rFonts w:ascii="Times New Roman"/>
          <w:b w:val="false"/>
          <w:i w:val="false"/>
          <w:color w:val="000000"/>
          <w:sz w:val="28"/>
        </w:rPr>
        <w:t>пункта 13</w:t>
      </w:r>
      <w:r>
        <w:rPr>
          <w:rFonts w:ascii="Times New Roman"/>
          <w:b w:val="false"/>
          <w:i w:val="false"/>
          <w:color w:val="000000"/>
          <w:sz w:val="28"/>
        </w:rPr>
        <w:t xml:space="preserve"> к настоящим Правилам, работник ЦОН в течение одного рабочего дня с момента подачи заявления направляет в Центр.".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"14. Заявление регистрируется в специальном журнале регистрации заявлений о признании документов об образовании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в базе Интегрированной информационной системы Центров обслуживания населения (далее - ИИС ЦОН).</w:t>
      </w:r>
    </w:p>
    <w:p>
      <w:pPr>
        <w:spacing w:after="0"/>
        <w:ind w:left="0"/>
        <w:jc w:val="both"/>
      </w:pPr>
      <w:r>
        <w:rPr>
          <w:rFonts w:ascii="Times New Roman"/>
          <w:b w:val="false"/>
          <w:i w:val="false"/>
          <w:color w:val="000000"/>
          <w:sz w:val="28"/>
        </w:rPr>
        <w:t xml:space="preserve">
      15. Срок рассмотрения заявления о признании документов об образовании составляет 4 месяца, исчисляемые со времени представления всех необходимых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к настоящим Правилам.";</w:t>
      </w:r>
    </w:p>
    <w:bookmarkStart w:name="z13" w:id="4"/>
    <w:p>
      <w:pPr>
        <w:spacing w:after="0"/>
        <w:ind w:left="0"/>
        <w:jc w:val="both"/>
      </w:pPr>
      <w:r>
        <w:rPr>
          <w:rFonts w:ascii="Times New Roman"/>
          <w:b w:val="false"/>
          <w:i w:val="false"/>
          <w:color w:val="000000"/>
          <w:sz w:val="28"/>
        </w:rPr>
        <w:t>
      дополнить пунктом 15-1 следующего содержания:</w:t>
      </w:r>
    </w:p>
    <w:bookmarkEnd w:id="4"/>
    <w:p>
      <w:pPr>
        <w:spacing w:after="0"/>
        <w:ind w:left="0"/>
        <w:jc w:val="both"/>
      </w:pPr>
      <w:r>
        <w:rPr>
          <w:rFonts w:ascii="Times New Roman"/>
          <w:b w:val="false"/>
          <w:i w:val="false"/>
          <w:color w:val="000000"/>
          <w:sz w:val="28"/>
        </w:rPr>
        <w:t>
      "15-1. Срок рассмотрения заявления о признании документов об образовании продлевается на 1 месяц, если организация образования, выдавшая документ об образовании, не предоставляет ответ на официальное обращение Центра по подтверждению подлинности представленных документов об образовании заявителя.".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"16. Документы об образовании стран, присоединившихся к </w:t>
      </w:r>
      <w:r>
        <w:rPr>
          <w:rFonts w:ascii="Times New Roman"/>
          <w:b w:val="false"/>
          <w:i w:val="false"/>
          <w:color w:val="000000"/>
          <w:sz w:val="28"/>
        </w:rPr>
        <w:t>Конвенции</w:t>
      </w:r>
      <w:r>
        <w:rPr>
          <w:rFonts w:ascii="Times New Roman"/>
          <w:b w:val="false"/>
          <w:i w:val="false"/>
          <w:color w:val="000000"/>
          <w:sz w:val="28"/>
        </w:rPr>
        <w:t xml:space="preserve"> о признании квалификаций, относящихся к высшему образованию в Европейском регионе (Лиссабонская конвенция) признаются в Республике Казахстан с выдачей удостоверений в порядке, установленном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Документы об образовании, подлежащие процедуре признания, не проходят экспертизу для установления соответствия с государственными общеобязательными стандартами образования Республики Казахстан (далее - ГОСО РК). На основании решения внутренней экспертной комиссии Центр вносит предложения в уполномоченный орган о признании документов об образовании. Внутренняя экспертная комиссия создается из числа работников Центра и утверждается приказом директора Центра по согласованию с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"18. На основании решения уполномоченного органа о признании документа Центр оформляет удостоверение о признании документа об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При подаче заявления о нострификации документов об образовании прилагаются следующие документы:</w:t>
      </w:r>
    </w:p>
    <w:p>
      <w:pPr>
        <w:spacing w:after="0"/>
        <w:ind w:left="0"/>
        <w:jc w:val="both"/>
      </w:pPr>
      <w:r>
        <w:rPr>
          <w:rFonts w:ascii="Times New Roman"/>
          <w:b w:val="false"/>
          <w:i w:val="false"/>
          <w:color w:val="000000"/>
          <w:sz w:val="28"/>
        </w:rPr>
        <w:t>
      в Центр:</w:t>
      </w:r>
    </w:p>
    <w:p>
      <w:pPr>
        <w:spacing w:after="0"/>
        <w:ind w:left="0"/>
        <w:jc w:val="both"/>
      </w:pPr>
      <w:r>
        <w:rPr>
          <w:rFonts w:ascii="Times New Roman"/>
          <w:b w:val="false"/>
          <w:i w:val="false"/>
          <w:color w:val="000000"/>
          <w:sz w:val="28"/>
        </w:rPr>
        <w:t>
      1) заявление о нострификации документов об образовании;</w:t>
      </w:r>
    </w:p>
    <w:p>
      <w:pPr>
        <w:spacing w:after="0"/>
        <w:ind w:left="0"/>
        <w:jc w:val="both"/>
      </w:pPr>
      <w:r>
        <w:rPr>
          <w:rFonts w:ascii="Times New Roman"/>
          <w:b w:val="false"/>
          <w:i w:val="false"/>
          <w:color w:val="000000"/>
          <w:sz w:val="28"/>
        </w:rPr>
        <w:t>
      2) подлинник и копия документа об образовании (подлинник для сверки);</w:t>
      </w:r>
    </w:p>
    <w:p>
      <w:pPr>
        <w:spacing w:after="0"/>
        <w:ind w:left="0"/>
        <w:jc w:val="both"/>
      </w:pPr>
      <w:r>
        <w:rPr>
          <w:rFonts w:ascii="Times New Roman"/>
          <w:b w:val="false"/>
          <w:i w:val="false"/>
          <w:color w:val="000000"/>
          <w:sz w:val="28"/>
        </w:rP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p>
    <w:p>
      <w:pPr>
        <w:spacing w:after="0"/>
        <w:ind w:left="0"/>
        <w:jc w:val="both"/>
      </w:pPr>
      <w:r>
        <w:rPr>
          <w:rFonts w:ascii="Times New Roman"/>
          <w:b w:val="false"/>
          <w:i w:val="false"/>
          <w:color w:val="000000"/>
          <w:sz w:val="28"/>
        </w:rP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0"/>
        <w:ind w:left="0"/>
        <w:jc w:val="both"/>
      </w:pPr>
      <w:r>
        <w:rPr>
          <w:rFonts w:ascii="Times New Roman"/>
          <w:b w:val="false"/>
          <w:i w:val="false"/>
          <w:color w:val="000000"/>
          <w:sz w:val="28"/>
        </w:rP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из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5) нотариально заверенная копия документа, удостоверяющего личность владельца документа об образовании.</w:t>
      </w:r>
    </w:p>
    <w:p>
      <w:pPr>
        <w:spacing w:after="0"/>
        <w:ind w:left="0"/>
        <w:jc w:val="both"/>
      </w:pPr>
      <w:r>
        <w:rPr>
          <w:rFonts w:ascii="Times New Roman"/>
          <w:b w:val="false"/>
          <w:i w:val="false"/>
          <w:color w:val="000000"/>
          <w:sz w:val="28"/>
        </w:rPr>
        <w:t>
      Для нерезидентов Республики Казахстан - нотариально заверенную копию удостоверения личности или паспорта владельца документа об образовании (с переводом на государственный или русский язык).</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его наличии) после его получения,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p>
    <w:p>
      <w:pPr>
        <w:spacing w:after="0"/>
        <w:ind w:left="0"/>
        <w:jc w:val="both"/>
      </w:pPr>
      <w:r>
        <w:rPr>
          <w:rFonts w:ascii="Times New Roman"/>
          <w:b w:val="false"/>
          <w:i w:val="false"/>
          <w:color w:val="000000"/>
          <w:sz w:val="28"/>
        </w:rPr>
        <w:t>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w:t>
      </w:r>
    </w:p>
    <w:p>
      <w:pPr>
        <w:spacing w:after="0"/>
        <w:ind w:left="0"/>
        <w:jc w:val="both"/>
      </w:pPr>
      <w:r>
        <w:rPr>
          <w:rFonts w:ascii="Times New Roman"/>
          <w:b w:val="false"/>
          <w:i w:val="false"/>
          <w:color w:val="000000"/>
          <w:sz w:val="28"/>
        </w:rP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p>
    <w:p>
      <w:pPr>
        <w:spacing w:after="0"/>
        <w:ind w:left="0"/>
        <w:jc w:val="both"/>
      </w:pPr>
      <w:r>
        <w:rPr>
          <w:rFonts w:ascii="Times New Roman"/>
          <w:b w:val="false"/>
          <w:i w:val="false"/>
          <w:color w:val="000000"/>
          <w:sz w:val="28"/>
        </w:rPr>
        <w:t>
      8) квитанция об оплате.</w:t>
      </w:r>
    </w:p>
    <w:p>
      <w:pPr>
        <w:spacing w:after="0"/>
        <w:ind w:left="0"/>
        <w:jc w:val="both"/>
      </w:pPr>
      <w:r>
        <w:rPr>
          <w:rFonts w:ascii="Times New Roman"/>
          <w:b w:val="false"/>
          <w:i w:val="false"/>
          <w:color w:val="000000"/>
          <w:sz w:val="28"/>
        </w:rPr>
        <w:t>
      В ЦОН:</w:t>
      </w:r>
    </w:p>
    <w:p>
      <w:pPr>
        <w:spacing w:after="0"/>
        <w:ind w:left="0"/>
        <w:jc w:val="both"/>
      </w:pPr>
      <w:r>
        <w:rPr>
          <w:rFonts w:ascii="Times New Roman"/>
          <w:b w:val="false"/>
          <w:i w:val="false"/>
          <w:color w:val="000000"/>
          <w:sz w:val="28"/>
        </w:rPr>
        <w:t>
      1) заявление о нострификации документов об образовании;</w:t>
      </w:r>
    </w:p>
    <w:p>
      <w:pPr>
        <w:spacing w:after="0"/>
        <w:ind w:left="0"/>
        <w:jc w:val="both"/>
      </w:pPr>
      <w:r>
        <w:rPr>
          <w:rFonts w:ascii="Times New Roman"/>
          <w:b w:val="false"/>
          <w:i w:val="false"/>
          <w:color w:val="000000"/>
          <w:sz w:val="28"/>
        </w:rPr>
        <w:t>
      2) подлинник и копия документа об образовании (подлинники для сверки);</w:t>
      </w:r>
    </w:p>
    <w:p>
      <w:pPr>
        <w:spacing w:after="0"/>
        <w:ind w:left="0"/>
        <w:jc w:val="both"/>
      </w:pPr>
      <w:r>
        <w:rPr>
          <w:rFonts w:ascii="Times New Roman"/>
          <w:b w:val="false"/>
          <w:i w:val="false"/>
          <w:color w:val="000000"/>
          <w:sz w:val="28"/>
        </w:rP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p>
    <w:p>
      <w:pPr>
        <w:spacing w:after="0"/>
        <w:ind w:left="0"/>
        <w:jc w:val="both"/>
      </w:pPr>
      <w:r>
        <w:rPr>
          <w:rFonts w:ascii="Times New Roman"/>
          <w:b w:val="false"/>
          <w:i w:val="false"/>
          <w:color w:val="000000"/>
          <w:sz w:val="28"/>
        </w:rP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0"/>
        <w:ind w:left="0"/>
        <w:jc w:val="both"/>
      </w:pPr>
      <w:r>
        <w:rPr>
          <w:rFonts w:ascii="Times New Roman"/>
          <w:b w:val="false"/>
          <w:i w:val="false"/>
          <w:color w:val="000000"/>
          <w:sz w:val="28"/>
        </w:rP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с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5) для нерезидентов Республики Казахстан - нотариально заверенная копия удостоверения личности или паспорта владельца документа об образовании (с переводом на государственный или русский язык).</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его наличии) после его получения, то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p>
    <w:p>
      <w:pPr>
        <w:spacing w:after="0"/>
        <w:ind w:left="0"/>
        <w:jc w:val="both"/>
      </w:pPr>
      <w:r>
        <w:rPr>
          <w:rFonts w:ascii="Times New Roman"/>
          <w:b w:val="false"/>
          <w:i w:val="false"/>
          <w:color w:val="000000"/>
          <w:sz w:val="28"/>
        </w:rPr>
        <w:t>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электронную (сканированную) копию информации об организации образования, выдавшей документ об образовании (со ссылкой на сайт или другие источники);</w:t>
      </w:r>
    </w:p>
    <w:p>
      <w:pPr>
        <w:spacing w:after="0"/>
        <w:ind w:left="0"/>
        <w:jc w:val="both"/>
      </w:pPr>
      <w:r>
        <w:rPr>
          <w:rFonts w:ascii="Times New Roman"/>
          <w:b w:val="false"/>
          <w:i w:val="false"/>
          <w:color w:val="000000"/>
          <w:sz w:val="28"/>
        </w:rP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p>
    <w:p>
      <w:pPr>
        <w:spacing w:after="0"/>
        <w:ind w:left="0"/>
        <w:jc w:val="both"/>
      </w:pPr>
      <w:r>
        <w:rPr>
          <w:rFonts w:ascii="Times New Roman"/>
          <w:b w:val="false"/>
          <w:i w:val="false"/>
          <w:color w:val="000000"/>
          <w:sz w:val="28"/>
        </w:rPr>
        <w:t>
      8) квитанция об оплате.</w:t>
      </w:r>
    </w:p>
    <w:p>
      <w:pPr>
        <w:spacing w:after="0"/>
        <w:ind w:left="0"/>
        <w:jc w:val="both"/>
      </w:pPr>
      <w:r>
        <w:rPr>
          <w:rFonts w:ascii="Times New Roman"/>
          <w:b w:val="false"/>
          <w:i w:val="false"/>
          <w:color w:val="000000"/>
          <w:sz w:val="28"/>
        </w:rPr>
        <w:t>
      При подаче заявления через ЦОН заявитель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Сведения документов, удостоверяющие личность, свидетельство о браке, содержащиеся в государственных информационных системах (выданные после 2008 года), ЦОН получает из соответствующих государственных информационных систем через информационную систему ЦОН в форме электронных документов, удостоверенные электронной цифровой подписью (далее - ЭЦП) уполномоченного лица.</w:t>
      </w:r>
    </w:p>
    <w:p>
      <w:pPr>
        <w:spacing w:after="0"/>
        <w:ind w:left="0"/>
        <w:jc w:val="both"/>
      </w:pPr>
      <w:r>
        <w:rPr>
          <w:rFonts w:ascii="Times New Roman"/>
          <w:b w:val="false"/>
          <w:i w:val="false"/>
          <w:color w:val="000000"/>
          <w:sz w:val="28"/>
        </w:rPr>
        <w:t>
      Заявление, документ об образовании и приложение к нему, нотариально засвидетельствованный перевод документа об образовании и приложения к нему, свидетельство о браке, лицензия и (или) свидетельство об аккредитации учебного заведения, выдавшего документ об образовании, информацию об организации образования, выдавшей документ об образовании, квитанция об оплате, архивная справка с учебного заведения, удостоверение личности и паспорт уполномоченного представителя, и документ удостоверяющий полномочия на представительство – при обращении представителя получателя прикрепляются к запросу в форме электронных копий документов, удостоверенных ЭЦП работника ЦОН.</w:t>
      </w:r>
    </w:p>
    <w:p>
      <w:pPr>
        <w:spacing w:after="0"/>
        <w:ind w:left="0"/>
        <w:jc w:val="both"/>
      </w:pPr>
      <w:r>
        <w:rPr>
          <w:rFonts w:ascii="Times New Roman"/>
          <w:b w:val="false"/>
          <w:i w:val="false"/>
          <w:color w:val="000000"/>
          <w:sz w:val="28"/>
        </w:rPr>
        <w:t>
      При приеме документов работник ЦОН сверяет подлинность оригиналов со сведениями, предоставленными из государственных информационных систем, и с воспроизведенными электронными копиями документов, после чего возвращает оригиналы заявителю или лицу, представляющему интересы получателя на основании доверенности.</w:t>
      </w:r>
    </w:p>
    <w:p>
      <w:pPr>
        <w:spacing w:after="0"/>
        <w:ind w:left="0"/>
        <w:jc w:val="both"/>
      </w:pPr>
      <w:r>
        <w:rPr>
          <w:rFonts w:ascii="Times New Roman"/>
          <w:b w:val="false"/>
          <w:i w:val="false"/>
          <w:color w:val="000000"/>
          <w:sz w:val="28"/>
        </w:rPr>
        <w:t xml:space="preserve">
      Электронные копии документов, указанные в подпунктах 1) – 8) </w:t>
      </w:r>
      <w:r>
        <w:rPr>
          <w:rFonts w:ascii="Times New Roman"/>
          <w:b w:val="false"/>
          <w:i w:val="false"/>
          <w:color w:val="000000"/>
          <w:sz w:val="28"/>
        </w:rPr>
        <w:t>пункта 22</w:t>
      </w:r>
      <w:r>
        <w:rPr>
          <w:rFonts w:ascii="Times New Roman"/>
          <w:b w:val="false"/>
          <w:i w:val="false"/>
          <w:color w:val="000000"/>
          <w:sz w:val="28"/>
        </w:rPr>
        <w:t xml:space="preserve"> к настоящим Правилам, работник ЦОН в течение одного рабочего дня с момента подачи заявления направляет в Центр.";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"23. В Центре заявление регистрируется в журнале регистрации заявлений о нострификации документов об образовании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в базе Интегрированной информационной системы Центров обслуживания населения (далее - ИИС ЦОН).</w:t>
      </w:r>
    </w:p>
    <w:p>
      <w:pPr>
        <w:spacing w:after="0"/>
        <w:ind w:left="0"/>
        <w:jc w:val="both"/>
      </w:pPr>
      <w:r>
        <w:rPr>
          <w:rFonts w:ascii="Times New Roman"/>
          <w:b w:val="false"/>
          <w:i w:val="false"/>
          <w:color w:val="000000"/>
          <w:sz w:val="28"/>
        </w:rPr>
        <w:t xml:space="preserve">
      24. Срок рассмотрения заявления о нострификации документов об образовании составляет 4 месяца, исчисляемые со времени представления всех необходимых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к настоящим Правилам.";</w:t>
      </w:r>
    </w:p>
    <w:bookmarkStart w:name="z20" w:id="5"/>
    <w:p>
      <w:pPr>
        <w:spacing w:after="0"/>
        <w:ind w:left="0"/>
        <w:jc w:val="both"/>
      </w:pPr>
      <w:r>
        <w:rPr>
          <w:rFonts w:ascii="Times New Roman"/>
          <w:b w:val="false"/>
          <w:i w:val="false"/>
          <w:color w:val="000000"/>
          <w:sz w:val="28"/>
        </w:rPr>
        <w:t>
      дополнить пунктом 24-1 следующего содержания:</w:t>
      </w:r>
    </w:p>
    <w:bookmarkEnd w:id="5"/>
    <w:p>
      <w:pPr>
        <w:spacing w:after="0"/>
        <w:ind w:left="0"/>
        <w:jc w:val="both"/>
      </w:pPr>
      <w:r>
        <w:rPr>
          <w:rFonts w:ascii="Times New Roman"/>
          <w:b w:val="false"/>
          <w:i w:val="false"/>
          <w:color w:val="000000"/>
          <w:sz w:val="28"/>
        </w:rPr>
        <w:t>
      "24-1. Срок рассмотрения заявления о нострификации документов об образовании продлевается в случаях:</w:t>
      </w:r>
    </w:p>
    <w:p>
      <w:pPr>
        <w:spacing w:after="0"/>
        <w:ind w:left="0"/>
        <w:jc w:val="both"/>
      </w:pPr>
      <w:r>
        <w:rPr>
          <w:rFonts w:ascii="Times New Roman"/>
          <w:b w:val="false"/>
          <w:i w:val="false"/>
          <w:color w:val="000000"/>
          <w:sz w:val="28"/>
        </w:rPr>
        <w:t>
      1) если организация образования, выдавшая документ об образовании, не предоставляет ответ на официальное обращение Центра по подтверждению подлинности представленных документов об образовании заявителя, срок рассмотрения продлевается на 1 месяц;</w:t>
      </w:r>
    </w:p>
    <w:p>
      <w:pPr>
        <w:spacing w:after="0"/>
        <w:ind w:left="0"/>
        <w:jc w:val="both"/>
      </w:pPr>
      <w:r>
        <w:rPr>
          <w:rFonts w:ascii="Times New Roman"/>
          <w:b w:val="false"/>
          <w:i w:val="false"/>
          <w:color w:val="000000"/>
          <w:sz w:val="28"/>
        </w:rPr>
        <w:t>
      2) если документ об образовании не соответствует ГОСО РК, срок рассмотрения продлевается на 1 месяц для прохождения заявителем тестирования в организациях образования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26 изложить в следующей редакции:</w:t>
      </w:r>
    </w:p>
    <w:p>
      <w:pPr>
        <w:spacing w:after="0"/>
        <w:ind w:left="0"/>
        <w:jc w:val="both"/>
      </w:pPr>
      <w:r>
        <w:rPr>
          <w:rFonts w:ascii="Times New Roman"/>
          <w:b w:val="false"/>
          <w:i w:val="false"/>
          <w:color w:val="000000"/>
          <w:sz w:val="28"/>
        </w:rPr>
        <w:t>
      "1) установления подлинности документов об образовании, кроме документов об основном среднем образовании и общем среднем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Установление соответствия документов об образовании, выданных зарубежными организациями образования с ГОСО РК, осуществляют экспертные группы. Экспертные группы по уровням образования в количестве 3-5 человек создаются из числа высококвалифицированных работников системы образования приказом уполномоченного органа.";</w:t>
      </w:r>
    </w:p>
    <w:bookmarkStart w:name="z22" w:id="6"/>
    <w:p>
      <w:pPr>
        <w:spacing w:after="0"/>
        <w:ind w:left="0"/>
        <w:jc w:val="both"/>
      </w:pPr>
      <w:r>
        <w:rPr>
          <w:rFonts w:ascii="Times New Roman"/>
          <w:b w:val="false"/>
          <w:i w:val="false"/>
          <w:color w:val="000000"/>
          <w:sz w:val="28"/>
        </w:rPr>
        <w:t>
      дополнить пунктом 27-1 следующего содержания:</w:t>
      </w:r>
    </w:p>
    <w:bookmarkEnd w:id="6"/>
    <w:p>
      <w:pPr>
        <w:spacing w:after="0"/>
        <w:ind w:left="0"/>
        <w:jc w:val="both"/>
      </w:pPr>
      <w:r>
        <w:rPr>
          <w:rFonts w:ascii="Times New Roman"/>
          <w:b w:val="false"/>
          <w:i w:val="false"/>
          <w:color w:val="000000"/>
          <w:sz w:val="28"/>
        </w:rPr>
        <w:t>
      "27-1. Документы об образовании, подлежащие процедуре нострификации после прохождения экспертизы на соответствие ГОСО РК, рассматриваются на заседании экспертной комиссии по признанию и нострификации документов об образовании. На основании решения экспертной комиссии Центр вносит предложения в уполномоченный орган о нострификации документов об образовании. Экспертные комиссии по уровням образования в количестве 11-13 человек создаются из числа высококвалифицированных работников системы образования и не более 3-х человек из числа работников Центра приказом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Экспертное заключение по документам об основном среднем образовании и общем среднем образовании принимается на основании рассмотрения следующих критериев:</w:t>
      </w:r>
    </w:p>
    <w:p>
      <w:pPr>
        <w:spacing w:after="0"/>
        <w:ind w:left="0"/>
        <w:jc w:val="both"/>
      </w:pPr>
      <w:r>
        <w:rPr>
          <w:rFonts w:ascii="Times New Roman"/>
          <w:b w:val="false"/>
          <w:i w:val="false"/>
          <w:color w:val="000000"/>
          <w:sz w:val="28"/>
        </w:rPr>
        <w:t>
      1) сроков обучения;</w:t>
      </w:r>
    </w:p>
    <w:p>
      <w:pPr>
        <w:spacing w:after="0"/>
        <w:ind w:left="0"/>
        <w:jc w:val="both"/>
      </w:pPr>
      <w:r>
        <w:rPr>
          <w:rFonts w:ascii="Times New Roman"/>
          <w:b w:val="false"/>
          <w:i w:val="false"/>
          <w:color w:val="000000"/>
          <w:sz w:val="28"/>
        </w:rPr>
        <w:t>
      2) перечня изученных дисциплин.";</w:t>
      </w:r>
    </w:p>
    <w:bookmarkStart w:name="z48" w:id="7"/>
    <w:p>
      <w:pPr>
        <w:spacing w:after="0"/>
        <w:ind w:left="0"/>
        <w:jc w:val="both"/>
      </w:pPr>
      <w:r>
        <w:rPr>
          <w:rFonts w:ascii="Times New Roman"/>
          <w:b w:val="false"/>
          <w:i w:val="false"/>
          <w:color w:val="000000"/>
          <w:sz w:val="28"/>
        </w:rPr>
        <w:t>
      дополнить пунктом 28-1 следующего содержания:</w:t>
      </w:r>
    </w:p>
    <w:bookmarkEnd w:id="7"/>
    <w:p>
      <w:pPr>
        <w:spacing w:after="0"/>
        <w:ind w:left="0"/>
        <w:jc w:val="both"/>
      </w:pPr>
      <w:r>
        <w:rPr>
          <w:rFonts w:ascii="Times New Roman"/>
          <w:b w:val="false"/>
          <w:i w:val="false"/>
          <w:color w:val="000000"/>
          <w:sz w:val="28"/>
        </w:rPr>
        <w:t>
      "28-1. Экспертное заключение по документам о техническом и профессиональном, высшем и послевузовском образовании принимается на основании рассмотрения следующих критериев:</w:t>
      </w:r>
    </w:p>
    <w:p>
      <w:pPr>
        <w:spacing w:after="0"/>
        <w:ind w:left="0"/>
        <w:jc w:val="both"/>
      </w:pPr>
      <w:r>
        <w:rPr>
          <w:rFonts w:ascii="Times New Roman"/>
          <w:b w:val="false"/>
          <w:i w:val="false"/>
          <w:color w:val="000000"/>
          <w:sz w:val="28"/>
        </w:rPr>
        <w:t>
      1) сроков и формы обучения;</w:t>
      </w:r>
    </w:p>
    <w:p>
      <w:pPr>
        <w:spacing w:after="0"/>
        <w:ind w:left="0"/>
        <w:jc w:val="both"/>
      </w:pPr>
      <w:r>
        <w:rPr>
          <w:rFonts w:ascii="Times New Roman"/>
          <w:b w:val="false"/>
          <w:i w:val="false"/>
          <w:color w:val="000000"/>
          <w:sz w:val="28"/>
        </w:rPr>
        <w:t>
      2) перечня и объема изученных дисциплин;</w:t>
      </w:r>
    </w:p>
    <w:p>
      <w:pPr>
        <w:spacing w:after="0"/>
        <w:ind w:left="0"/>
        <w:jc w:val="both"/>
      </w:pPr>
      <w:r>
        <w:rPr>
          <w:rFonts w:ascii="Times New Roman"/>
          <w:b w:val="false"/>
          <w:i w:val="false"/>
          <w:color w:val="000000"/>
          <w:sz w:val="28"/>
        </w:rPr>
        <w:t>
      3) наличия практик;</w:t>
      </w:r>
    </w:p>
    <w:p>
      <w:pPr>
        <w:spacing w:after="0"/>
        <w:ind w:left="0"/>
        <w:jc w:val="both"/>
      </w:pPr>
      <w:r>
        <w:rPr>
          <w:rFonts w:ascii="Times New Roman"/>
          <w:b w:val="false"/>
          <w:i w:val="false"/>
          <w:color w:val="000000"/>
          <w:sz w:val="28"/>
        </w:rPr>
        <w:t>
      4) наличия и уровня итоговой аттестации.</w:t>
      </w:r>
    </w:p>
    <w:p>
      <w:pPr>
        <w:spacing w:after="0"/>
        <w:ind w:left="0"/>
        <w:jc w:val="both"/>
      </w:pPr>
      <w:r>
        <w:rPr>
          <w:rFonts w:ascii="Times New Roman"/>
          <w:b w:val="false"/>
          <w:i w:val="false"/>
          <w:color w:val="000000"/>
          <w:sz w:val="28"/>
        </w:rPr>
        <w:t>
      Полученные знания и опыт оцениваются с позиции итоговой подготовки с признанием возможных различий в учебных планах и методах обучения.";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При наличии разницы в перечне пройденных профильных дисциплин превышающей 35 %, Центр в течение 1-го месяца направляет заявителя в учебное заведение для прохождения тестирования. В случае положительного результата тестирования документы об образовании заявителя рассматриваются на заседании экспертной комиссии Центра, в противном случае пакет документов возвращается заявителю.";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Центр вносит в Уполномоченный орган предложение о положительном решении вопроса на основании:</w:t>
      </w:r>
    </w:p>
    <w:p>
      <w:pPr>
        <w:spacing w:after="0"/>
        <w:ind w:left="0"/>
        <w:jc w:val="both"/>
      </w:pPr>
      <w:r>
        <w:rPr>
          <w:rFonts w:ascii="Times New Roman"/>
          <w:b w:val="false"/>
          <w:i w:val="false"/>
          <w:color w:val="000000"/>
          <w:sz w:val="28"/>
        </w:rPr>
        <w:t>
      1) информации, подтверждающей подлинность документа об образовании;</w:t>
      </w:r>
    </w:p>
    <w:p>
      <w:pPr>
        <w:spacing w:after="0"/>
        <w:ind w:left="0"/>
        <w:jc w:val="both"/>
      </w:pPr>
      <w:r>
        <w:rPr>
          <w:rFonts w:ascii="Times New Roman"/>
          <w:b w:val="false"/>
          <w:i w:val="false"/>
          <w:color w:val="000000"/>
          <w:sz w:val="28"/>
        </w:rPr>
        <w:t>
      2) положительного экспертного заключения о соответствии содержания образования, полученного за рубежом с ГОСО РК;</w:t>
      </w:r>
    </w:p>
    <w:p>
      <w:pPr>
        <w:spacing w:after="0"/>
        <w:ind w:left="0"/>
        <w:jc w:val="both"/>
      </w:pPr>
      <w:r>
        <w:rPr>
          <w:rFonts w:ascii="Times New Roman"/>
          <w:b w:val="false"/>
          <w:i w:val="false"/>
          <w:color w:val="000000"/>
          <w:sz w:val="28"/>
        </w:rPr>
        <w:t>
      3) соответствия общих требований к структуре образования в Казахстане и стране выдачи документа об образовании;</w:t>
      </w:r>
    </w:p>
    <w:p>
      <w:pPr>
        <w:spacing w:after="0"/>
        <w:ind w:left="0"/>
        <w:jc w:val="both"/>
      </w:pPr>
      <w:r>
        <w:rPr>
          <w:rFonts w:ascii="Times New Roman"/>
          <w:b w:val="false"/>
          <w:i w:val="false"/>
          <w:color w:val="000000"/>
          <w:sz w:val="28"/>
        </w:rPr>
        <w:t>
      4) прецедента.";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33 изложить в следующей редакции:</w:t>
      </w:r>
    </w:p>
    <w:p>
      <w:pPr>
        <w:spacing w:after="0"/>
        <w:ind w:left="0"/>
        <w:jc w:val="both"/>
      </w:pPr>
      <w:r>
        <w:rPr>
          <w:rFonts w:ascii="Times New Roman"/>
          <w:b w:val="false"/>
          <w:i w:val="false"/>
          <w:color w:val="000000"/>
          <w:sz w:val="28"/>
        </w:rPr>
        <w:t>
      "1) общий нормативный период обучения основного и общего среднего образования в иностранном государстве, по крайней мере, на год меньше, чем это предусмотрено ГОСО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Центр представляет предложение о нострификации документов об образовании в уполномоченный орган.</w:t>
      </w:r>
    </w:p>
    <w:p>
      <w:pPr>
        <w:spacing w:after="0"/>
        <w:ind w:left="0"/>
        <w:jc w:val="both"/>
      </w:pPr>
      <w:r>
        <w:rPr>
          <w:rFonts w:ascii="Times New Roman"/>
          <w:b w:val="false"/>
          <w:i w:val="false"/>
          <w:color w:val="000000"/>
          <w:sz w:val="28"/>
        </w:rPr>
        <w:t xml:space="preserve">
      36. На основании приказа о нострификации документа об образовании Центр оформляет соответствующее удостоверение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Для получения дубликата заявитель представляет в Центр или ЦОН следующие документы:</w:t>
      </w:r>
    </w:p>
    <w:p>
      <w:pPr>
        <w:spacing w:after="0"/>
        <w:ind w:left="0"/>
        <w:jc w:val="both"/>
      </w:pPr>
      <w:r>
        <w:rPr>
          <w:rFonts w:ascii="Times New Roman"/>
          <w:b w:val="false"/>
          <w:i w:val="false"/>
          <w:color w:val="000000"/>
          <w:sz w:val="28"/>
        </w:rPr>
        <w:t>
      1) заявление о выдаче дубликата;</w:t>
      </w:r>
    </w:p>
    <w:p>
      <w:pPr>
        <w:spacing w:after="0"/>
        <w:ind w:left="0"/>
        <w:jc w:val="both"/>
      </w:pPr>
      <w:r>
        <w:rPr>
          <w:rFonts w:ascii="Times New Roman"/>
          <w:b w:val="false"/>
          <w:i w:val="false"/>
          <w:color w:val="000000"/>
          <w:sz w:val="28"/>
        </w:rPr>
        <w:t>
      2) копию удостоверения личности или паспорта владельца документа об образовании (с переводом на государственный или русский язык);</w:t>
      </w:r>
    </w:p>
    <w:p>
      <w:pPr>
        <w:spacing w:after="0"/>
        <w:ind w:left="0"/>
        <w:jc w:val="both"/>
      </w:pPr>
      <w:r>
        <w:rPr>
          <w:rFonts w:ascii="Times New Roman"/>
          <w:b w:val="false"/>
          <w:i w:val="false"/>
          <w:color w:val="000000"/>
          <w:sz w:val="28"/>
        </w:rPr>
        <w:t>
      3) информацию об утере, опубликованной в периодическом печатном издании Республики Казахстан;</w:t>
      </w:r>
    </w:p>
    <w:p>
      <w:pPr>
        <w:spacing w:after="0"/>
        <w:ind w:left="0"/>
        <w:jc w:val="both"/>
      </w:pPr>
      <w:r>
        <w:rPr>
          <w:rFonts w:ascii="Times New Roman"/>
          <w:b w:val="false"/>
          <w:i w:val="false"/>
          <w:color w:val="000000"/>
          <w:sz w:val="28"/>
        </w:rPr>
        <w:t>
      4) копию удостоверения личности или паспорт уполномоченного представителя, и документ, удостоверяющий полномочия на представительство (при обращении представителя получателя);</w:t>
      </w:r>
    </w:p>
    <w:p>
      <w:pPr>
        <w:spacing w:after="0"/>
        <w:ind w:left="0"/>
        <w:jc w:val="both"/>
      </w:pPr>
      <w:r>
        <w:rPr>
          <w:rFonts w:ascii="Times New Roman"/>
          <w:b w:val="false"/>
          <w:i w:val="false"/>
          <w:color w:val="000000"/>
          <w:sz w:val="28"/>
        </w:rPr>
        <w:t>
      5) квитанцию об оплате.";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Дубликат оформляется на фамилию, имя, отчество (при его наличии), на которые был выдан подлинник документа. На выдаваемом бланке удостоверения в правом верхнем углу проставляется штамп "Дубликат";</w:t>
      </w:r>
    </w:p>
    <w:bookmarkStart w:name="z30" w:id="8"/>
    <w:p>
      <w:pPr>
        <w:spacing w:after="0"/>
        <w:ind w:left="0"/>
        <w:jc w:val="both"/>
      </w:pPr>
      <w:r>
        <w:rPr>
          <w:rFonts w:ascii="Times New Roman"/>
          <w:b w:val="false"/>
          <w:i w:val="false"/>
          <w:color w:val="000000"/>
          <w:sz w:val="28"/>
        </w:rPr>
        <w:t>
      дополнить пунктом 42-1 следующего содержания:</w:t>
      </w:r>
    </w:p>
    <w:bookmarkEnd w:id="8"/>
    <w:p>
      <w:pPr>
        <w:spacing w:after="0"/>
        <w:ind w:left="0"/>
        <w:jc w:val="both"/>
      </w:pPr>
      <w:r>
        <w:rPr>
          <w:rFonts w:ascii="Times New Roman"/>
          <w:b w:val="false"/>
          <w:i w:val="false"/>
          <w:color w:val="000000"/>
          <w:sz w:val="28"/>
        </w:rPr>
        <w:t>
      "42-1. Сроки рассмотрения заявления о выдаче дубликата составляет 1 месяц.".</w:t>
      </w:r>
    </w:p>
    <w:bookmarkStart w:name="z31" w:id="9"/>
    <w:p>
      <w:pPr>
        <w:spacing w:after="0"/>
        <w:ind w:left="0"/>
        <w:jc w:val="both"/>
      </w:pPr>
      <w:r>
        <w:rPr>
          <w:rFonts w:ascii="Times New Roman"/>
          <w:b w:val="false"/>
          <w:i w:val="false"/>
          <w:color w:val="000000"/>
          <w:sz w:val="28"/>
        </w:rPr>
        <w:t>
      2. Комитету по контролю в сфере образования и науки:</w:t>
      </w:r>
    </w:p>
    <w:bookmarkEnd w:id="9"/>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опубликовать настоящий приказ в средствах массовой информации.</w:t>
      </w:r>
    </w:p>
    <w:bookmarkStart w:name="z32" w:id="10"/>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10"/>
    <w:bookmarkStart w:name="z33"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bookmarkStart w:name="z35" w:id="12"/>
    <w:p>
      <w:pPr>
        <w:spacing w:after="0"/>
        <w:ind w:left="0"/>
        <w:jc w:val="both"/>
      </w:pPr>
      <w:r>
        <w:rPr>
          <w:rFonts w:ascii="Times New Roman"/>
          <w:b w:val="false"/>
          <w:i w:val="false"/>
          <w:color w:val="000000"/>
          <w:sz w:val="28"/>
        </w:rPr>
        <w:t>
      форма</w:t>
      </w:r>
    </w:p>
    <w:bookmarkEnd w:id="12"/>
    <w:bookmarkStart w:name="z36" w:id="13"/>
    <w:p>
      <w:pPr>
        <w:spacing w:after="0"/>
        <w:ind w:left="0"/>
        <w:jc w:val="both"/>
      </w:pPr>
      <w:r>
        <w:rPr>
          <w:rFonts w:ascii="Times New Roman"/>
          <w:b w:val="false"/>
          <w:i w:val="false"/>
          <w:color w:val="000000"/>
          <w:sz w:val="28"/>
        </w:rPr>
        <w:t>
      Журнал регистрации заявлений о признании документов об</w:t>
      </w:r>
    </w:p>
    <w:bookmarkEnd w:id="13"/>
    <w:p>
      <w:pPr>
        <w:spacing w:after="0"/>
        <w:ind w:left="0"/>
        <w:jc w:val="both"/>
      </w:pPr>
      <w:r>
        <w:rPr>
          <w:rFonts w:ascii="Times New Roman"/>
          <w:b w:val="false"/>
          <w:i w:val="false"/>
          <w:color w:val="000000"/>
          <w:sz w:val="28"/>
        </w:rPr>
        <w:t>
      образовании</w:t>
      </w:r>
    </w:p>
    <w:tbl>
      <w:tblPr>
        <w:tblW w:w="0" w:type="auto"/>
        <w:tblCellSpacing w:w="0" w:type="auto"/>
        <w:tblBorders>
          <w:top w:val="none"/>
          <w:left w:val="none"/>
          <w:bottom w:val="none"/>
          <w:right w:val="none"/>
          <w:insideH w:val="none"/>
          <w:insideV w:val="none"/>
        </w:tblBorders>
      </w:tblPr>
      <w:tblGrid>
        <w:gridCol w:w="1282"/>
        <w:gridCol w:w="1282"/>
        <w:gridCol w:w="2414"/>
        <w:gridCol w:w="906"/>
        <w:gridCol w:w="906"/>
        <w:gridCol w:w="1660"/>
        <w:gridCol w:w="1660"/>
        <w:gridCol w:w="1660"/>
        <w:gridCol w:w="530"/>
      </w:tblGrid>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w:t>
            </w:r>
          </w:p>
        </w:tc>
        <w:tc>
          <w:tcPr>
            <w:tcW w:w="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документа об образовании</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документа</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выдан</w:t>
            </w:r>
          </w:p>
        </w:tc>
        <w:tc>
          <w:tcPr>
            <w:tcW w:w="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                         УДОСТОВЕРЕНИЕ</w:t>
      </w:r>
    </w:p>
    <w:p>
      <w:pPr>
        <w:spacing w:after="0"/>
        <w:ind w:left="0"/>
        <w:jc w:val="both"/>
      </w:pPr>
      <w:r>
        <w:rPr>
          <w:rFonts w:ascii="Times New Roman"/>
          <w:b w:val="false"/>
          <w:i w:val="false"/>
          <w:color w:val="000000"/>
          <w:sz w:val="28"/>
        </w:rPr>
        <w:t>
           (действительно с подлинником документа об образовании</w:t>
      </w:r>
    </w:p>
    <w:p>
      <w:pPr>
        <w:spacing w:after="0"/>
        <w:ind w:left="0"/>
        <w:jc w:val="both"/>
      </w:pPr>
      <w:r>
        <w:rPr>
          <w:rFonts w:ascii="Times New Roman"/>
          <w:b w:val="false"/>
          <w:i w:val="false"/>
          <w:color w:val="000000"/>
          <w:sz w:val="28"/>
        </w:rPr>
        <w:t>
                  и его нотариально заверенным переводом)</w:t>
      </w:r>
    </w:p>
    <w:p>
      <w:pPr>
        <w:spacing w:after="0"/>
        <w:ind w:left="0"/>
        <w:jc w:val="both"/>
      </w:pPr>
      <w:r>
        <w:rPr>
          <w:rFonts w:ascii="Times New Roman"/>
          <w:b w:val="false"/>
          <w:i w:val="false"/>
          <w:color w:val="000000"/>
          <w:sz w:val="28"/>
        </w:rPr>
        <w:t>
      БТ № 0000001</w:t>
      </w:r>
    </w:p>
    <w:p>
      <w:pPr>
        <w:spacing w:after="0"/>
        <w:ind w:left="0"/>
        <w:jc w:val="both"/>
      </w:pPr>
      <w:r>
        <w:rPr>
          <w:rFonts w:ascii="Times New Roman"/>
          <w:b w:val="false"/>
          <w:i w:val="false"/>
          <w:color w:val="000000"/>
          <w:sz w:val="28"/>
        </w:rPr>
        <w:t>
      Настоящим удостоверяется, что документ об образовании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документа, серия, номер)</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по специальности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присвоением квалификации/академической степени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признан в Республике Казахстан</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Председатель комитета 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Регистрационный номер № _____</w:t>
      </w:r>
    </w:p>
    <w:p>
      <w:pPr>
        <w:spacing w:after="0"/>
        <w:ind w:left="0"/>
        <w:jc w:val="both"/>
      </w:pPr>
      <w:r>
        <w:rPr>
          <w:rFonts w:ascii="Times New Roman"/>
          <w:b w:val="false"/>
          <w:i w:val="false"/>
          <w:color w:val="000000"/>
          <w:sz w:val="28"/>
        </w:rPr>
        <w:t>
      "_____"________________20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bookmarkStart w:name="z39" w:id="14"/>
    <w:p>
      <w:pPr>
        <w:spacing w:after="0"/>
        <w:ind w:left="0"/>
        <w:jc w:val="both"/>
      </w:pPr>
      <w:r>
        <w:rPr>
          <w:rFonts w:ascii="Times New Roman"/>
          <w:b w:val="false"/>
          <w:i w:val="false"/>
          <w:color w:val="000000"/>
          <w:sz w:val="28"/>
        </w:rPr>
        <w:t>
      форма</w:t>
      </w:r>
    </w:p>
    <w:bookmarkEnd w:id="14"/>
    <w:bookmarkStart w:name="z40" w:id="15"/>
    <w:p>
      <w:pPr>
        <w:spacing w:after="0"/>
        <w:ind w:left="0"/>
        <w:jc w:val="both"/>
      </w:pPr>
      <w:r>
        <w:rPr>
          <w:rFonts w:ascii="Times New Roman"/>
          <w:b w:val="false"/>
          <w:i w:val="false"/>
          <w:color w:val="000000"/>
          <w:sz w:val="28"/>
        </w:rPr>
        <w:t>
      Журнал регистрации заявлений о нострификации документов об</w:t>
      </w:r>
    </w:p>
    <w:bookmarkEnd w:id="15"/>
    <w:p>
      <w:pPr>
        <w:spacing w:after="0"/>
        <w:ind w:left="0"/>
        <w:jc w:val="both"/>
      </w:pPr>
      <w:r>
        <w:rPr>
          <w:rFonts w:ascii="Times New Roman"/>
          <w:b w:val="false"/>
          <w:i w:val="false"/>
          <w:color w:val="000000"/>
          <w:sz w:val="28"/>
        </w:rPr>
        <w:t>
      образовании</w:t>
      </w:r>
    </w:p>
    <w:tbl>
      <w:tblPr>
        <w:tblW w:w="0" w:type="auto"/>
        <w:tblCellSpacing w:w="0" w:type="auto"/>
        <w:tblBorders>
          <w:top w:val="none"/>
          <w:left w:val="none"/>
          <w:bottom w:val="none"/>
          <w:right w:val="none"/>
          <w:insideH w:val="none"/>
          <w:insideV w:val="none"/>
        </w:tblBorders>
      </w:tblPr>
      <w:tblGrid>
        <w:gridCol w:w="1282"/>
        <w:gridCol w:w="1282"/>
        <w:gridCol w:w="2414"/>
        <w:gridCol w:w="906"/>
        <w:gridCol w:w="906"/>
        <w:gridCol w:w="1660"/>
        <w:gridCol w:w="1660"/>
        <w:gridCol w:w="1660"/>
        <w:gridCol w:w="530"/>
      </w:tblGrid>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w:t>
            </w:r>
          </w:p>
        </w:tc>
        <w:tc>
          <w:tcPr>
            <w:tcW w:w="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документа об образовании</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документа</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выдан</w:t>
            </w:r>
          </w:p>
        </w:tc>
        <w:tc>
          <w:tcPr>
            <w:tcW w:w="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                           УДОСТОВЕРЕНИЕ</w:t>
      </w:r>
    </w:p>
    <w:p>
      <w:pPr>
        <w:spacing w:after="0"/>
        <w:ind w:left="0"/>
        <w:jc w:val="both"/>
      </w:pPr>
      <w:r>
        <w:rPr>
          <w:rFonts w:ascii="Times New Roman"/>
          <w:b w:val="false"/>
          <w:i w:val="false"/>
          <w:color w:val="000000"/>
          <w:sz w:val="28"/>
        </w:rPr>
        <w:t>
            (действительно с подлинником документа об образовании</w:t>
      </w:r>
    </w:p>
    <w:p>
      <w:pPr>
        <w:spacing w:after="0"/>
        <w:ind w:left="0"/>
        <w:jc w:val="both"/>
      </w:pPr>
      <w:r>
        <w:rPr>
          <w:rFonts w:ascii="Times New Roman"/>
          <w:b w:val="false"/>
          <w:i w:val="false"/>
          <w:color w:val="000000"/>
          <w:sz w:val="28"/>
        </w:rPr>
        <w:t>
                  и его нотариально заверенным переводом)</w:t>
      </w:r>
    </w:p>
    <w:p>
      <w:pPr>
        <w:spacing w:after="0"/>
        <w:ind w:left="0"/>
        <w:jc w:val="both"/>
      </w:pPr>
      <w:r>
        <w:rPr>
          <w:rFonts w:ascii="Times New Roman"/>
          <w:b w:val="false"/>
          <w:i w:val="false"/>
          <w:color w:val="000000"/>
          <w:sz w:val="28"/>
        </w:rPr>
        <w:t>
      ЖБ-ІІ            N 0000012</w:t>
      </w:r>
    </w:p>
    <w:p>
      <w:pPr>
        <w:spacing w:after="0"/>
        <w:ind w:left="0"/>
        <w:jc w:val="both"/>
      </w:pPr>
      <w:r>
        <w:rPr>
          <w:rFonts w:ascii="Times New Roman"/>
          <w:b w:val="false"/>
          <w:i w:val="false"/>
          <w:color w:val="000000"/>
          <w:sz w:val="28"/>
        </w:rPr>
        <w:t>
      Настоящим удостоверяется, что документ об</w:t>
      </w:r>
    </w:p>
    <w:p>
      <w:pPr>
        <w:spacing w:after="0"/>
        <w:ind w:left="0"/>
        <w:jc w:val="both"/>
      </w:pPr>
      <w:r>
        <w:rPr>
          <w:rFonts w:ascii="Times New Roman"/>
          <w:b w:val="false"/>
          <w:i w:val="false"/>
          <w:color w:val="000000"/>
          <w:sz w:val="28"/>
        </w:rPr>
        <w:t>
      образовании ______________________________________________________</w:t>
      </w:r>
    </w:p>
    <w:p>
      <w:pPr>
        <w:spacing w:after="0"/>
        <w:ind w:left="0"/>
        <w:jc w:val="both"/>
      </w:pPr>
      <w:r>
        <w:rPr>
          <w:rFonts w:ascii="Times New Roman"/>
          <w:b w:val="false"/>
          <w:i w:val="false"/>
          <w:color w:val="000000"/>
          <w:sz w:val="28"/>
        </w:rPr>
        <w:t>
            (название документа, серия, номер) выданный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 образовании, дата выдачи)</w:t>
      </w:r>
    </w:p>
    <w:p>
      <w:pPr>
        <w:spacing w:after="0"/>
        <w:ind w:left="0"/>
        <w:jc w:val="both"/>
      </w:pPr>
      <w:r>
        <w:rPr>
          <w:rFonts w:ascii="Times New Roman"/>
          <w:b w:val="false"/>
          <w:i w:val="false"/>
          <w:color w:val="000000"/>
          <w:sz w:val="28"/>
        </w:rPr>
        <w:t>
      эквивалентен казахстанскому диплому о послевузовском</w:t>
      </w:r>
    </w:p>
    <w:p>
      <w:pPr>
        <w:spacing w:after="0"/>
        <w:ind w:left="0"/>
        <w:jc w:val="both"/>
      </w:pPr>
      <w:r>
        <w:rPr>
          <w:rFonts w:ascii="Times New Roman"/>
          <w:b w:val="false"/>
          <w:i w:val="false"/>
          <w:color w:val="000000"/>
          <w:sz w:val="28"/>
        </w:rPr>
        <w:t>
      образовании по специальности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присвоением академической степени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соответствующим равенством</w:t>
      </w:r>
    </w:p>
    <w:p>
      <w:pPr>
        <w:spacing w:after="0"/>
        <w:ind w:left="0"/>
        <w:jc w:val="both"/>
      </w:pPr>
      <w:r>
        <w:rPr>
          <w:rFonts w:ascii="Times New Roman"/>
          <w:b w:val="false"/>
          <w:i w:val="false"/>
          <w:color w:val="000000"/>
          <w:sz w:val="28"/>
        </w:rPr>
        <w:t>
      прав 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Место печати Председатель комитета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"____" 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                           УДОСТОВЕРЕНИЕ</w:t>
      </w:r>
    </w:p>
    <w:p>
      <w:pPr>
        <w:spacing w:after="0"/>
        <w:ind w:left="0"/>
        <w:jc w:val="both"/>
      </w:pPr>
      <w:r>
        <w:rPr>
          <w:rFonts w:ascii="Times New Roman"/>
          <w:b w:val="false"/>
          <w:i w:val="false"/>
          <w:color w:val="000000"/>
          <w:sz w:val="28"/>
        </w:rPr>
        <w:t>
             (действительно с подлинником документа об образовании</w:t>
      </w:r>
    </w:p>
    <w:p>
      <w:pPr>
        <w:spacing w:after="0"/>
        <w:ind w:left="0"/>
        <w:jc w:val="both"/>
      </w:pPr>
      <w:r>
        <w:rPr>
          <w:rFonts w:ascii="Times New Roman"/>
          <w:b w:val="false"/>
          <w:i w:val="false"/>
          <w:color w:val="000000"/>
          <w:sz w:val="28"/>
        </w:rPr>
        <w:t>
                    и его нотариально заверенным переводом)</w:t>
      </w:r>
    </w:p>
    <w:p>
      <w:pPr>
        <w:spacing w:after="0"/>
        <w:ind w:left="0"/>
        <w:jc w:val="both"/>
      </w:pPr>
      <w:r>
        <w:rPr>
          <w:rFonts w:ascii="Times New Roman"/>
          <w:b w:val="false"/>
          <w:i w:val="false"/>
          <w:color w:val="000000"/>
          <w:sz w:val="28"/>
        </w:rPr>
        <w:t>
      ЖБ-І          N 0005330</w:t>
      </w:r>
    </w:p>
    <w:p>
      <w:pPr>
        <w:spacing w:after="0"/>
        <w:ind w:left="0"/>
        <w:jc w:val="both"/>
      </w:pPr>
      <w:r>
        <w:rPr>
          <w:rFonts w:ascii="Times New Roman"/>
          <w:b w:val="false"/>
          <w:i w:val="false"/>
          <w:color w:val="000000"/>
          <w:sz w:val="28"/>
        </w:rPr>
        <w:t>
      Настоящим удостоверяется, что документ об</w:t>
      </w:r>
    </w:p>
    <w:p>
      <w:pPr>
        <w:spacing w:after="0"/>
        <w:ind w:left="0"/>
        <w:jc w:val="both"/>
      </w:pPr>
      <w:r>
        <w:rPr>
          <w:rFonts w:ascii="Times New Roman"/>
          <w:b w:val="false"/>
          <w:i w:val="false"/>
          <w:color w:val="000000"/>
          <w:sz w:val="28"/>
        </w:rPr>
        <w:t>
      образовании _______________________________________________________</w:t>
      </w:r>
    </w:p>
    <w:p>
      <w:pPr>
        <w:spacing w:after="0"/>
        <w:ind w:left="0"/>
        <w:jc w:val="both"/>
      </w:pPr>
      <w:r>
        <w:rPr>
          <w:rFonts w:ascii="Times New Roman"/>
          <w:b w:val="false"/>
          <w:i w:val="false"/>
          <w:color w:val="000000"/>
          <w:sz w:val="28"/>
        </w:rPr>
        <w:t>
                           (название документа, серия, номер)</w:t>
      </w:r>
    </w:p>
    <w:p>
      <w:pPr>
        <w:spacing w:after="0"/>
        <w:ind w:left="0"/>
        <w:jc w:val="both"/>
      </w:pPr>
      <w:r>
        <w:rPr>
          <w:rFonts w:ascii="Times New Roman"/>
          <w:b w:val="false"/>
          <w:i w:val="false"/>
          <w:color w:val="000000"/>
          <w:sz w:val="28"/>
        </w:rPr>
        <w:t>
      выданный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 образовании, дата выдачи)</w:t>
      </w:r>
    </w:p>
    <w:p>
      <w:pPr>
        <w:spacing w:after="0"/>
        <w:ind w:left="0"/>
        <w:jc w:val="both"/>
      </w:pPr>
      <w:r>
        <w:rPr>
          <w:rFonts w:ascii="Times New Roman"/>
          <w:b w:val="false"/>
          <w:i w:val="false"/>
          <w:color w:val="000000"/>
          <w:sz w:val="28"/>
        </w:rPr>
        <w:t>
      эквивалентен казахстанскому диплому о высшем образовании</w:t>
      </w:r>
    </w:p>
    <w:p>
      <w:pPr>
        <w:spacing w:after="0"/>
        <w:ind w:left="0"/>
        <w:jc w:val="both"/>
      </w:pPr>
      <w:r>
        <w:rPr>
          <w:rFonts w:ascii="Times New Roman"/>
          <w:b w:val="false"/>
          <w:i w:val="false"/>
          <w:color w:val="000000"/>
          <w:sz w:val="28"/>
        </w:rPr>
        <w:t>
      по специальности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присвоением квалификации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соответствующим равенством прав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Место печати Председатель комитета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Регистрационный номер №_________ </w:t>
      </w:r>
    </w:p>
    <w:p>
      <w:pPr>
        <w:spacing w:after="0"/>
        <w:ind w:left="0"/>
        <w:jc w:val="both"/>
      </w:pPr>
      <w:r>
        <w:rPr>
          <w:rFonts w:ascii="Times New Roman"/>
          <w:b w:val="false"/>
          <w:i w:val="false"/>
          <w:color w:val="000000"/>
          <w:sz w:val="28"/>
        </w:rPr>
        <w:t>
      "____" 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                               УДОСТОВЕРЕНИЕ           (действительно с подлинником документа об образовании                 и его нотариально заверенным переводом)</w:t>
      </w:r>
    </w:p>
    <w:p>
      <w:pPr>
        <w:spacing w:after="0"/>
        <w:ind w:left="0"/>
        <w:jc w:val="both"/>
      </w:pPr>
      <w:r>
        <w:rPr>
          <w:rFonts w:ascii="Times New Roman"/>
          <w:b w:val="false"/>
          <w:i w:val="false"/>
          <w:color w:val="000000"/>
          <w:sz w:val="28"/>
        </w:rPr>
        <w:t>
      ТКБ                      N 0001507</w:t>
      </w:r>
    </w:p>
    <w:p>
      <w:pPr>
        <w:spacing w:after="0"/>
        <w:ind w:left="0"/>
        <w:jc w:val="both"/>
      </w:pPr>
      <w:r>
        <w:rPr>
          <w:rFonts w:ascii="Times New Roman"/>
          <w:b w:val="false"/>
          <w:i w:val="false"/>
          <w:color w:val="000000"/>
          <w:sz w:val="28"/>
        </w:rPr>
        <w:t>
      Настоящим удостоверяется, что документ об</w:t>
      </w:r>
    </w:p>
    <w:p>
      <w:pPr>
        <w:spacing w:after="0"/>
        <w:ind w:left="0"/>
        <w:jc w:val="both"/>
      </w:pPr>
      <w:r>
        <w:rPr>
          <w:rFonts w:ascii="Times New Roman"/>
          <w:b w:val="false"/>
          <w:i w:val="false"/>
          <w:color w:val="000000"/>
          <w:sz w:val="28"/>
        </w:rPr>
        <w:t>
      образовании _______________________________________________________</w:t>
      </w:r>
    </w:p>
    <w:p>
      <w:pPr>
        <w:spacing w:after="0"/>
        <w:ind w:left="0"/>
        <w:jc w:val="both"/>
      </w:pPr>
      <w:r>
        <w:rPr>
          <w:rFonts w:ascii="Times New Roman"/>
          <w:b w:val="false"/>
          <w:i w:val="false"/>
          <w:color w:val="000000"/>
          <w:sz w:val="28"/>
        </w:rPr>
        <w:t>
                        (название документа, серия, номер)</w:t>
      </w:r>
    </w:p>
    <w:p>
      <w:pPr>
        <w:spacing w:after="0"/>
        <w:ind w:left="0"/>
        <w:jc w:val="both"/>
      </w:pPr>
      <w:r>
        <w:rPr>
          <w:rFonts w:ascii="Times New Roman"/>
          <w:b w:val="false"/>
          <w:i w:val="false"/>
          <w:color w:val="000000"/>
          <w:sz w:val="28"/>
        </w:rPr>
        <w:t>
      выданный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 дата</w:t>
      </w:r>
    </w:p>
    <w:p>
      <w:pPr>
        <w:spacing w:after="0"/>
        <w:ind w:left="0"/>
        <w:jc w:val="both"/>
      </w:pPr>
      <w:r>
        <w:rPr>
          <w:rFonts w:ascii="Times New Roman"/>
          <w:b w:val="false"/>
          <w:i w:val="false"/>
          <w:color w:val="000000"/>
          <w:sz w:val="28"/>
        </w:rPr>
        <w:t>
                                      выдачи)</w:t>
      </w:r>
    </w:p>
    <w:p>
      <w:pPr>
        <w:spacing w:after="0"/>
        <w:ind w:left="0"/>
        <w:jc w:val="both"/>
      </w:pPr>
      <w:r>
        <w:rPr>
          <w:rFonts w:ascii="Times New Roman"/>
          <w:b w:val="false"/>
          <w:i w:val="false"/>
          <w:color w:val="000000"/>
          <w:sz w:val="28"/>
        </w:rPr>
        <w:t>
      эквивалентен казахстанскому документу о техническом и</w:t>
      </w:r>
    </w:p>
    <w:p>
      <w:pPr>
        <w:spacing w:after="0"/>
        <w:ind w:left="0"/>
        <w:jc w:val="both"/>
      </w:pPr>
      <w:r>
        <w:rPr>
          <w:rFonts w:ascii="Times New Roman"/>
          <w:b w:val="false"/>
          <w:i w:val="false"/>
          <w:color w:val="000000"/>
          <w:sz w:val="28"/>
        </w:rPr>
        <w:t>
      профессиональном образовании по специальности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присвоением квалификации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соответствующим равенством</w:t>
      </w:r>
    </w:p>
    <w:p>
      <w:pPr>
        <w:spacing w:after="0"/>
        <w:ind w:left="0"/>
        <w:jc w:val="both"/>
      </w:pPr>
      <w:r>
        <w:rPr>
          <w:rFonts w:ascii="Times New Roman"/>
          <w:b w:val="false"/>
          <w:i w:val="false"/>
          <w:color w:val="000000"/>
          <w:sz w:val="28"/>
        </w:rPr>
        <w:t>
      прав _______________________________________________________________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печати Председатель комитета 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"______" 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                               УДОСТОВЕРЕНИЕ           (действительно с подлинником документа об образовании                 и его нотариально заверенным переводом)</w:t>
      </w:r>
    </w:p>
    <w:p>
      <w:pPr>
        <w:spacing w:after="0"/>
        <w:ind w:left="0"/>
        <w:jc w:val="both"/>
      </w:pPr>
      <w:r>
        <w:rPr>
          <w:rFonts w:ascii="Times New Roman"/>
          <w:b w:val="false"/>
          <w:i w:val="false"/>
          <w:color w:val="000000"/>
          <w:sz w:val="28"/>
        </w:rPr>
        <w:t>
      ОБКБ            N 0001507</w:t>
      </w:r>
    </w:p>
    <w:p>
      <w:pPr>
        <w:spacing w:after="0"/>
        <w:ind w:left="0"/>
        <w:jc w:val="both"/>
      </w:pPr>
      <w:r>
        <w:rPr>
          <w:rFonts w:ascii="Times New Roman"/>
          <w:b w:val="false"/>
          <w:i w:val="false"/>
          <w:color w:val="000000"/>
          <w:sz w:val="28"/>
        </w:rPr>
        <w:t>
      Настоящим удостоверяется, что документ об</w:t>
      </w:r>
    </w:p>
    <w:p>
      <w:pPr>
        <w:spacing w:after="0"/>
        <w:ind w:left="0"/>
        <w:jc w:val="both"/>
      </w:pPr>
      <w:r>
        <w:rPr>
          <w:rFonts w:ascii="Times New Roman"/>
          <w:b w:val="false"/>
          <w:i w:val="false"/>
          <w:color w:val="000000"/>
          <w:sz w:val="28"/>
        </w:rPr>
        <w:t>
      образовании _________________________________________________________</w:t>
      </w:r>
    </w:p>
    <w:p>
      <w:pPr>
        <w:spacing w:after="0"/>
        <w:ind w:left="0"/>
        <w:jc w:val="both"/>
      </w:pPr>
      <w:r>
        <w:rPr>
          <w:rFonts w:ascii="Times New Roman"/>
          <w:b w:val="false"/>
          <w:i w:val="false"/>
          <w:color w:val="000000"/>
          <w:sz w:val="28"/>
        </w:rPr>
        <w:t>
                               (название документа, серия, номер)</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 образовании, дата выдачи)</w:t>
      </w:r>
    </w:p>
    <w:p>
      <w:pPr>
        <w:spacing w:after="0"/>
        <w:ind w:left="0"/>
        <w:jc w:val="both"/>
      </w:pPr>
      <w:r>
        <w:rPr>
          <w:rFonts w:ascii="Times New Roman"/>
          <w:b w:val="false"/>
          <w:i w:val="false"/>
          <w:color w:val="000000"/>
          <w:sz w:val="28"/>
        </w:rPr>
        <w:t>
      эквивалентен казахстанскому документу о послесреднем</w:t>
      </w:r>
    </w:p>
    <w:p>
      <w:pPr>
        <w:spacing w:after="0"/>
        <w:ind w:left="0"/>
        <w:jc w:val="both"/>
      </w:pPr>
      <w:r>
        <w:rPr>
          <w:rFonts w:ascii="Times New Roman"/>
          <w:b w:val="false"/>
          <w:i w:val="false"/>
          <w:color w:val="000000"/>
          <w:sz w:val="28"/>
        </w:rPr>
        <w:t>
      образовании по специальности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присвоением квалификации __________________________________________</w:t>
      </w:r>
    </w:p>
    <w:p>
      <w:pPr>
        <w:spacing w:after="0"/>
        <w:ind w:left="0"/>
        <w:jc w:val="both"/>
      </w:pPr>
      <w:r>
        <w:rPr>
          <w:rFonts w:ascii="Times New Roman"/>
          <w:b w:val="false"/>
          <w:i w:val="false"/>
          <w:color w:val="000000"/>
          <w:sz w:val="28"/>
        </w:rPr>
        <w:t>
      с соответствующим равенством</w:t>
      </w:r>
    </w:p>
    <w:p>
      <w:pPr>
        <w:spacing w:after="0"/>
        <w:ind w:left="0"/>
        <w:jc w:val="both"/>
      </w:pPr>
      <w:r>
        <w:rPr>
          <w:rFonts w:ascii="Times New Roman"/>
          <w:b w:val="false"/>
          <w:i w:val="false"/>
          <w:color w:val="000000"/>
          <w:sz w:val="28"/>
        </w:rPr>
        <w:t>
      прав ________________________________________________________________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Место печати Председатель комитета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"______" 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                               УДОСТОВЕРЕНИЕ           (действительно с подлинником документа об образовании                 и его нотариально заверенным переводом)</w:t>
      </w:r>
    </w:p>
    <w:p>
      <w:pPr>
        <w:spacing w:after="0"/>
        <w:ind w:left="0"/>
        <w:jc w:val="both"/>
      </w:pPr>
      <w:r>
        <w:rPr>
          <w:rFonts w:ascii="Times New Roman"/>
          <w:b w:val="false"/>
          <w:i w:val="false"/>
          <w:color w:val="000000"/>
          <w:sz w:val="28"/>
        </w:rPr>
        <w:t>
      ЖОБ        N 0000012</w:t>
      </w:r>
    </w:p>
    <w:p>
      <w:pPr>
        <w:spacing w:after="0"/>
        <w:ind w:left="0"/>
        <w:jc w:val="both"/>
      </w:pPr>
      <w:r>
        <w:rPr>
          <w:rFonts w:ascii="Times New Roman"/>
          <w:b w:val="false"/>
          <w:i w:val="false"/>
          <w:color w:val="000000"/>
          <w:sz w:val="28"/>
        </w:rPr>
        <w:t>
      Настоящим удостоверяется, что документ об</w:t>
      </w:r>
    </w:p>
    <w:p>
      <w:pPr>
        <w:spacing w:after="0"/>
        <w:ind w:left="0"/>
        <w:jc w:val="both"/>
      </w:pPr>
      <w:r>
        <w:rPr>
          <w:rFonts w:ascii="Times New Roman"/>
          <w:b w:val="false"/>
          <w:i w:val="false"/>
          <w:color w:val="000000"/>
          <w:sz w:val="28"/>
        </w:rPr>
        <w:t>
      образовании _________________________________________________________</w:t>
      </w:r>
    </w:p>
    <w:p>
      <w:pPr>
        <w:spacing w:after="0"/>
        <w:ind w:left="0"/>
        <w:jc w:val="both"/>
      </w:pPr>
      <w:r>
        <w:rPr>
          <w:rFonts w:ascii="Times New Roman"/>
          <w:b w:val="false"/>
          <w:i w:val="false"/>
          <w:color w:val="000000"/>
          <w:sz w:val="28"/>
        </w:rPr>
        <w:t>
                              (название документа, серия, номер)</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 образовании, дата выдачи)</w:t>
      </w:r>
    </w:p>
    <w:p>
      <w:pPr>
        <w:spacing w:after="0"/>
        <w:ind w:left="0"/>
        <w:jc w:val="both"/>
      </w:pPr>
      <w:r>
        <w:rPr>
          <w:rFonts w:ascii="Times New Roman"/>
          <w:b w:val="false"/>
          <w:i w:val="false"/>
          <w:color w:val="000000"/>
          <w:sz w:val="28"/>
        </w:rPr>
        <w:t>
      эквивалентен казахстанскому аттестату об общем среднем</w:t>
      </w:r>
    </w:p>
    <w:p>
      <w:pPr>
        <w:spacing w:after="0"/>
        <w:ind w:left="0"/>
        <w:jc w:val="both"/>
      </w:pPr>
      <w:r>
        <w:rPr>
          <w:rFonts w:ascii="Times New Roman"/>
          <w:b w:val="false"/>
          <w:i w:val="false"/>
          <w:color w:val="000000"/>
          <w:sz w:val="28"/>
        </w:rPr>
        <w:t>
      образовании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печати Председатель комитета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Регистрационный номер N _________</w:t>
      </w:r>
    </w:p>
    <w:p>
      <w:pPr>
        <w:spacing w:after="0"/>
        <w:ind w:left="0"/>
        <w:jc w:val="both"/>
      </w:pPr>
      <w:r>
        <w:rPr>
          <w:rFonts w:ascii="Times New Roman"/>
          <w:b w:val="false"/>
          <w:i w:val="false"/>
          <w:color w:val="000000"/>
          <w:sz w:val="28"/>
        </w:rPr>
        <w:t>
      "____" 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2013 года № 416</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                               УДОСТОВЕРЕНИЕ           (действительно с подлинником документа об образовании                 и его нотариально заверенным переводом)</w:t>
      </w:r>
    </w:p>
    <w:p>
      <w:pPr>
        <w:spacing w:after="0"/>
        <w:ind w:left="0"/>
        <w:jc w:val="both"/>
      </w:pPr>
      <w:r>
        <w:rPr>
          <w:rFonts w:ascii="Times New Roman"/>
          <w:b w:val="false"/>
          <w:i w:val="false"/>
          <w:color w:val="000000"/>
          <w:sz w:val="28"/>
        </w:rPr>
        <w:t>
      НОБ                N 0000002</w:t>
      </w:r>
    </w:p>
    <w:p>
      <w:pPr>
        <w:spacing w:after="0"/>
        <w:ind w:left="0"/>
        <w:jc w:val="both"/>
      </w:pPr>
      <w:r>
        <w:rPr>
          <w:rFonts w:ascii="Times New Roman"/>
          <w:b w:val="false"/>
          <w:i w:val="false"/>
          <w:color w:val="000000"/>
          <w:sz w:val="28"/>
        </w:rPr>
        <w:t>
      Настоящим удостоверяется, что документ об</w:t>
      </w:r>
    </w:p>
    <w:p>
      <w:pPr>
        <w:spacing w:after="0"/>
        <w:ind w:left="0"/>
        <w:jc w:val="both"/>
      </w:pPr>
      <w:r>
        <w:rPr>
          <w:rFonts w:ascii="Times New Roman"/>
          <w:b w:val="false"/>
          <w:i w:val="false"/>
          <w:color w:val="000000"/>
          <w:sz w:val="28"/>
        </w:rPr>
        <w:t>
      образовании  _______________________________________________________</w:t>
      </w:r>
    </w:p>
    <w:p>
      <w:pPr>
        <w:spacing w:after="0"/>
        <w:ind w:left="0"/>
        <w:jc w:val="both"/>
      </w:pPr>
      <w:r>
        <w:rPr>
          <w:rFonts w:ascii="Times New Roman"/>
          <w:b w:val="false"/>
          <w:i w:val="false"/>
          <w:color w:val="000000"/>
          <w:sz w:val="28"/>
        </w:rPr>
        <w:t>
                           (название документа, серия, номер)</w:t>
      </w:r>
    </w:p>
    <w:p>
      <w:pPr>
        <w:spacing w:after="0"/>
        <w:ind w:left="0"/>
        <w:jc w:val="both"/>
      </w:pPr>
      <w:r>
        <w:rPr>
          <w:rFonts w:ascii="Times New Roman"/>
          <w:b w:val="false"/>
          <w:i w:val="false"/>
          <w:color w:val="000000"/>
          <w:sz w:val="28"/>
        </w:rPr>
        <w:t>
      выданный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 образовании, дата выдачи)</w:t>
      </w:r>
    </w:p>
    <w:p>
      <w:pPr>
        <w:spacing w:after="0"/>
        <w:ind w:left="0"/>
        <w:jc w:val="both"/>
      </w:pPr>
      <w:r>
        <w:rPr>
          <w:rFonts w:ascii="Times New Roman"/>
          <w:b w:val="false"/>
          <w:i w:val="false"/>
          <w:color w:val="000000"/>
          <w:sz w:val="28"/>
        </w:rPr>
        <w:t>
      эквивалентен казахстанскому свидетельству об основном</w:t>
      </w:r>
    </w:p>
    <w:p>
      <w:pPr>
        <w:spacing w:after="0"/>
        <w:ind w:left="0"/>
        <w:jc w:val="both"/>
      </w:pPr>
      <w:r>
        <w:rPr>
          <w:rFonts w:ascii="Times New Roman"/>
          <w:b w:val="false"/>
          <w:i w:val="false"/>
          <w:color w:val="000000"/>
          <w:sz w:val="28"/>
        </w:rPr>
        <w:t>
      среднем образовании</w:t>
      </w:r>
    </w:p>
    <w:p>
      <w:pPr>
        <w:spacing w:after="0"/>
        <w:ind w:left="0"/>
        <w:jc w:val="both"/>
      </w:pPr>
      <w:r>
        <w:rPr>
          <w:rFonts w:ascii="Times New Roman"/>
          <w:b w:val="false"/>
          <w:i w:val="false"/>
          <w:color w:val="000000"/>
          <w:sz w:val="28"/>
        </w:rPr>
        <w:t>
      Основание: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печати Председатель комитета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Регистрационный номер N _________</w:t>
      </w:r>
    </w:p>
    <w:p>
      <w:pPr>
        <w:spacing w:after="0"/>
        <w:ind w:left="0"/>
        <w:jc w:val="both"/>
      </w:pPr>
      <w:r>
        <w:rPr>
          <w:rFonts w:ascii="Times New Roman"/>
          <w:b w:val="false"/>
          <w:i w:val="false"/>
          <w:color w:val="000000"/>
          <w:sz w:val="28"/>
        </w:rPr>
        <w:t>
      "______" ________________ 20____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