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14376" w14:textId="be143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заключения, изменения и прекращения контракта с лицами, поступающими в Академию финансовой полиции Агентства Республики Казахстан по борьбе с экономической и коррупционной преступностью (финансовой полиции), реализующие профессиональные учебные программы высшего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борьбе с экономической и коррупционной преступностью (финансовая полиция) от 21 октября 2013 года № 341. Зарегистрирован в Министерстве юстиции Республики Казахстан 18 ноября 2013 года № 8909. Утратил силу приказом Председателя Агентства Республики Казахстан по противодействию коррупции (Антикоррупционной службы) от 17 февраля 2021 года № 63.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противодействию коррупции (Антикоррупционной службы) от 17.02.2021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января 2011 года "О правоохранительной службе", а также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4 июля 2002 года "Об органах финансовой полиции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заключения, изменения и прекращения контракта с лицами, поступающими в Академию финансовой полиции Агентства Республики Казахстан по борьбе с экономической и коррупционной преступностью (финансовой полиции) (далее - Агентство), реализующие профессиональные учебные программы высшего образования.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кадров совместно с Академией обеспечить государственную регистрацию настоящего приказа в Министерстве юстиции Республики Казахстан и его официальное опубликование в порядке, установленном законодательством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Председателя Агентства генерал-майора финансовой полиции Лукина А.И.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Тусупбеков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борьбе с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коррупционной преступностью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(финансовой полиции)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октября 2013 года № 341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заключения, изменения и прекращения контракта с лицами,</w:t>
      </w:r>
      <w:r>
        <w:br/>
      </w:r>
      <w:r>
        <w:rPr>
          <w:rFonts w:ascii="Times New Roman"/>
          <w:b/>
          <w:i w:val="false"/>
          <w:color w:val="000000"/>
        </w:rPr>
        <w:t>поступающими в Академию финансовой полиции Агентства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 по борьбе с экономической и коррупционной</w:t>
      </w:r>
      <w:r>
        <w:br/>
      </w:r>
      <w:r>
        <w:rPr>
          <w:rFonts w:ascii="Times New Roman"/>
          <w:b/>
          <w:i w:val="false"/>
          <w:color w:val="000000"/>
        </w:rPr>
        <w:t>преступностью (финансовой полиции), реализующие</w:t>
      </w:r>
      <w:r>
        <w:br/>
      </w:r>
      <w:r>
        <w:rPr>
          <w:rFonts w:ascii="Times New Roman"/>
          <w:b/>
          <w:i w:val="false"/>
          <w:color w:val="000000"/>
        </w:rPr>
        <w:t>профессиональные учебные программы высшего образования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заключения, изменения и прекращения контракта с лицами, поступающими в </w:t>
      </w:r>
      <w:r>
        <w:rPr>
          <w:rFonts w:ascii="Times New Roman"/>
          <w:b w:val="false"/>
          <w:i w:val="false"/>
          <w:color w:val="000000"/>
          <w:sz w:val="28"/>
        </w:rPr>
        <w:t>Академию финансовой полиции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Академия) Агентства Республики Казахстан по борьбе с экономической и коррупционной преступностью (финансовой полиции) (далее - Агентство), реализующие профессиональные учебные программы высшего образования (далее - Правила) разработаны в соответствии с Законами Республики Казахстан от 6 января 2011 года "</w:t>
      </w:r>
      <w:r>
        <w:rPr>
          <w:rFonts w:ascii="Times New Roman"/>
          <w:b w:val="false"/>
          <w:i w:val="false"/>
          <w:color w:val="000000"/>
          <w:sz w:val="28"/>
        </w:rPr>
        <w:t>О правоохранительной службе</w:t>
      </w:r>
      <w:r>
        <w:rPr>
          <w:rFonts w:ascii="Times New Roman"/>
          <w:b w:val="false"/>
          <w:i w:val="false"/>
          <w:color w:val="000000"/>
          <w:sz w:val="28"/>
        </w:rPr>
        <w:t>", от 4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Об органах финансовой полиции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и определяют порядок заключения, изменения и прекращения контракта с лицами, поступающим в Академию, реализующие профессиональные учебные программы высшего образования.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Лица, поступающие на учебу в Академию заключают контракт на срок обучения в Академии,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одновременно о прохождении службы в правоохранительных органах Республики Казахстан на пять лет в календарном исчислении после окончания обучения в Академии на должностях среднего и старшего начальствующего состава.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контракте устанавливаются взаимные обязательства и ответственность сторон (лица, поступающего на учебу и должностного лица правоохранительного органа) и предусматриваются условия и сроки дальнейшего прохождения службы в правоохранительных органах после окончании Академии.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Контракт заключается после вынесения приемной комиссией решения о зачислении в Академию. Контракт составляется в письменной форме, подписывается курсантом (слушателем) и начальником Академии. Контракт оформляется в двух экземплярах на государственном и русском языках, один из которых приобщается к личному делу, а другой выдается курсанту (слушателю). Каждый из контрактов имеет одинаковую юридическую силу.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заключения контракта с лицами, не достигшими восемнадцатилетнего возраста, необходимо согласие их родителей, усыновителей (удочерителей) или попечителей, которое оформляется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 После достижения восемнадцатилетнего возраста контракт со слушателем (курсантом) перезаключается.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Контракт вступает в силу со дня его подписания и может быть изменен только по соглашению сторон. Контракт является основанием для издания приказа о зачислении в число курсантов (слушателей) Академии.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возникновения между сторонами спора по досрочному расторжению контракта такой конфликт подлежит урегулированию путем непосредственных переговоров между курсантом (слушателем) и руководителем территориального правоохранительного органа, начальником Академии, а при не достижении соглашения - рассмотрению в вышестоящем органе, или обращением в суд.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Лица, завершившие обучение по очной форме в Академии проходят службу в правоохранительных органах на срок не менее пяти лет.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отказа сотрудника от дальнейшего прохождения службы в правоохранительных органах после окончания им Академии, а также сотрудники уволенные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подпунктами 5)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80 Закона Республики Казахстан "О правоохранительной службе" и не отслужившие в правоохранительных органах не менее пяти лет обязаны возместить государству бюджетные средства, затраченные на выплату стипендии, питание, вещевое довольствие в период его обучения. Сумма, подлежащая удержанию, рассчитывается пропорционально за каждый полный недослуженный месяц до окончания срока контракта.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в пользу государства бюджетных средств с уволенных сотрудников осуществляется Академией.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Курсанты (слушатели) Академии, достигшие призывного возраста и отчисленные по неуспеваемости, недисциплинированности, по собственному желанию, а также расторгнувшие контракт, снимаются со специального учета и направляются кадровым подразделением Академии для постановки на воинский учет в органы военного управления по месту жительства, для последующего их призыва на военную службу в 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 При этом они обязаны возместить государству бюджетные средства, затраченные на выплату стипендии, питание, вещевое довольствие в период их обучения. Сумма, подлежащая удержанию, рассчитывается пропорционально за каждый полный месяц нахождения в Академии.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в пользу государства бюджетных средств с отчисленных курсантов (слушателей) Академии осуществляется Академией в порядке, установленном законодательством Республики Казахстан.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лиц, окончивших полный курс по очной форме обучения в Академии, время обучения приравнивается к прохождению срочной воинской службы.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заключения,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прекращения Контракта с лицами,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поступающими в Академию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полиции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борьбе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и коррупционной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преступностью (финансовой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полиции), реализующие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 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высшего образования</w:t>
            </w:r>
          </w:p>
        </w:tc>
      </w:tr>
    </w:tbl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7"/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Контракт</w:t>
      </w:r>
      <w:r>
        <w:br/>
      </w:r>
      <w:r>
        <w:rPr>
          <w:rFonts w:ascii="Times New Roman"/>
          <w:b/>
          <w:i w:val="false"/>
          <w:color w:val="000000"/>
        </w:rPr>
        <w:t>на подготовку специалистов в Академии финансовой полиции</w:t>
      </w:r>
      <w:r>
        <w:br/>
      </w:r>
      <w:r>
        <w:rPr>
          <w:rFonts w:ascii="Times New Roman"/>
          <w:b/>
          <w:i w:val="false"/>
          <w:color w:val="000000"/>
        </w:rPr>
        <w:t>Агентства Республики Казахстан по борьбе с экономической и</w:t>
      </w:r>
      <w:r>
        <w:br/>
      </w:r>
      <w:r>
        <w:rPr>
          <w:rFonts w:ascii="Times New Roman"/>
          <w:b/>
          <w:i w:val="false"/>
          <w:color w:val="000000"/>
        </w:rPr>
        <w:t>коррупционной преступностью (финансовой полиции)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контракт (далее - контракт) на подготовку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специалистов в Академии финансовой полиции (далее - Академия)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 между Академией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(полное наименование учебного заведения - юридического лица 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местонахождение, номер и дата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лице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должность</w:t>
      </w:r>
      <w:r>
        <w:rPr>
          <w:rFonts w:ascii="Times New Roman"/>
          <w:b w:val="false"/>
          <w:i/>
          <w:color w:val="000000"/>
          <w:sz w:val="28"/>
        </w:rPr>
        <w:t>, специальное (воинское) звание, 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одной стороны, и поступившим на учебу слушателем (курсантом)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(Ф.И.О. слушателя (курсант)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 "__"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(номер, удостоверения личности) (дата выдачи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проживающим по адресу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Академия предоставляет слушателю (курсанту) необходимые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для получения образования по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</w:t>
      </w:r>
      <w:r>
        <w:rPr>
          <w:rFonts w:ascii="Times New Roman"/>
          <w:b w:val="false"/>
          <w:i/>
          <w:color w:val="000000"/>
          <w:sz w:val="28"/>
        </w:rPr>
        <w:t>(наименование и шифр специальности, форма обучения)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срок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Начало обучения с 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Права и обязанности Академии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Академия имеет право: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порядке, установленном действующим законодательством,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изменять и расторгать данный контракт;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получить согласие родителей, усыновителей или попечителей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случае заключения контракта со слушателями (курсантами), не достигшими 18-ти летнего возраста;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издавать в пределах своих полномочий акты;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поощрять слушателя (курсанта), привлекать его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дисциплинарной и материальной ответственности в порядке,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правоохранительной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службе" и иным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возмещение вреда, причиненного слушателем (курсантом)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имущества Академии в период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случаях досрочного расторжения контракта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неуспеваемости, недисциплинированности, в случае появления слушателя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(курсанта) в Академии в состоянии алкогольного, наркотического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токсического опьянения, распития спиртных напитков, употребления 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наркотических или токсических средств по месту учебы, а также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подпунктами 5)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 Закона Республики Казахстан "О правоохранительной службе"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возместить государству бюджетные средства, затраченные на обучение,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включая выплату стипендий, питание, вещевого довольствия. Сумма,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подлежащая удержанию, рассчитывается пропорционально за каждый полный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месяц нахождения в организации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 необходимости, по письменному распоряжению,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слушателя (курсанта) к выполнению служебных обязанностей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сверхустановленного времени, а также в ночное время, в выходные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праздничные дни.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Академия обязана: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слушателю (курсанту) условия получения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образовании" и требованиями государственных общеобязательных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стандартов образования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выплачивать слушателю (курсанту) ежемесячно причитающееся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ему денежное содержание (стипендию), установленное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слушателя (курсанта) бесплатно форменным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специальным обмундированием по нормам положенности, установленным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создать установленные нормативными актами условия обучения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слушателя (курсанта) необходимыми средствами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предоставление слушателю (курсанту) каникулярных отпусков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других видов отпусков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правоохранительной службе";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обеспечить слушателя (курсанта) медицинским обслуживанием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порядке, определяемым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возмещать за причиненный слушателю (курсанту) вред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исполнением служебных обязанностей в порядке и условиях,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обеспечить хранение личного дела, военного билета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(приписного свидетельства), а также трудовой книжки и внесение в 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необходимых записей;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приобщить к личному делу слушателя (курсанта) справку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расходах на его обучение;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распределению направить слушателя (курсанта) по решению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комиссии в территориальные органы финансовой полиции либо в таможенные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особые условия: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(указать дополнительные обязательства работодателя или сделать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прочерк)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и обязанности слушателя (курсанта)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Слушатель (курсант) имеет право: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порядке, установленном законодательством, расторгать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контракт;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выплату денежного содержания согласно действующему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условия обучения, проживания и медицинского обеспечения,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отвечающие требованиям безопасности и гигиены;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возмещение вреда, причиненного его здоровью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исполнением им служебных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предоставление гарантий и компенсаций, предусмотренных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 отпуска продолжительностью,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"О правоохранительной службе" и иными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нормативными правовыми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повышать свою профессиональную квалификацию за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Слушатель (курсант) обязан: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добросовестно овладевать всеми видами профессиональной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по указанной в настоящем контракте специальности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служебную, воинскую дисциплину;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допускать в процессе обучения нанесения имущественного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выполнять требования правил по охране труда, пожарной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безопасности и санитарно-гигиенических норм;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разглашать полученные в ходе учебного процесса сведения,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составляющие служебную и иную охраняемую законом тайну;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сообщать о возникшей ситуации, представляющей угрозу жизни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здоровью людей, сохранности имущества Академии и обучаемых;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приеме на учебу представлять в отдел кадров трудовую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книжку, военный билет (при наличии) и другие личные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случаях изменения в семейном положении, привлечения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близких родственников к уголовной ответственности, выезда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кого-либо из них на постоянное местожительство за границу доложить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этом рапортом непосредственному начальнику в трехдневный срок;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отслужить в правоохранительных органах не менее пяти лет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прибыть к месту распределения в течение пяти рабочих дней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Протокола персонального распределения выпускников Академии;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случаях досрочного расторжения контракта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неуспеваемости, недисциплинированности, в случае появления слушателя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(курсанта) в Академии в состоянии алкогольного, наркотического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токсического опьянения, распития спиртных напитков, употребления 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наркотических или токсических средств по месту учебы, а также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основаниям, предусмотренным подпунктами </w:t>
      </w:r>
      <w:r>
        <w:rPr>
          <w:rFonts w:ascii="Times New Roman"/>
          <w:b w:val="false"/>
          <w:i w:val="false"/>
          <w:color w:val="000000"/>
          <w:sz w:val="28"/>
        </w:rPr>
        <w:t>подпунктами 5)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 Закона Республики Казахстан "О правоохранительной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службе" возместить государству бюджетные средства, затраченные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обучение, включая выплату стипендий, питание, вещевого довольствия.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Сумма, подлежащая удержанию, рассчитывается пропорционально за каждый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полный месяц нахождения в организации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случае отказа слушателя (курсанта) проходить службу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правоохранительных органах в течение 5 лет после окончания учебного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заведения или расторжения контракта по основаниям, предусмотренным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правоохранительной службе",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возместить государству бюджетные средства, затраченные на обучение,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включая выплату стипендии, питания, вещевого довольствия в период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обучения. Сумма, подлежащая удержанию, рассчитывается пропорционально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полный недослуженный месяц до окончания срока контракта.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возмещать ущерб, в случае небрежного хранения, умышленного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повреждения или уничтожения вверяемого имущества (оружия,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спецтехники), технических средств, в соответствии с нормативными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 принимать участия в организации и проведении забастовок;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особые условия: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</w:t>
      </w:r>
      <w:r>
        <w:rPr>
          <w:rFonts w:ascii="Times New Roman"/>
          <w:b w:val="false"/>
          <w:i/>
          <w:color w:val="000000"/>
          <w:sz w:val="28"/>
        </w:rPr>
        <w:t>(указать дополнительные обязательства слушателя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курсанта) или сделать прочерк)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изменения, расторжения и пролонгации контракта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контракт до истечения срока может быть расторгнут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соглашению сторон или инициативе одной из сторон, а также по иным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основаниям, предусмотренным законодательными актами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Контракт по инициативе одной из сторон может быть расторгнут,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эта сторона предупредила другую сторону письменно за 30 дней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истечения его срока,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подпунктов 5)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пункта 1 статьи 80 Закона Республики Казахстан "О правоохранительной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Условия контракта не могут быть изменены в одностороннем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Контракт заключается в письменной форме в двух экземплярах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и русском языках и скрепляется печатью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изображением Государственного Герба Республики Казахстан. Один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экземпляр контракта хранятся в личном деле слушателя (курсанта),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другой выдается ему на руки.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настоящему контракту прилагается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</w:t>
      </w:r>
      <w:r>
        <w:rPr>
          <w:rFonts w:ascii="Times New Roman"/>
          <w:b w:val="false"/>
          <w:i/>
          <w:color w:val="000000"/>
          <w:sz w:val="28"/>
        </w:rPr>
        <w:t>(опись личных документов слушателя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(курсанта), переданных им в учебное заведение)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Академией изданы приказы в отношении слушателя (курсанта):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приеме на учебу от "__" __________20 ___ г.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продлении срока "__" ___________20 _____ г.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расторжении или прекращении контракта "__" _____20 __ г. №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расторжения контракта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Основанием прекращения настоящего контракта является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окончание слушателем (курсантом) учебного заведения с получением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диплома и присвоения соответствующей квалификации.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 неисполнение и ненадлежащее исполнение обязательств,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предусмотренным настоящим контрактом, стороны несут ответственность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Вопросы, не предусмотренные настоящим контрактом,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регулируются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правоохранительной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службе" и иными законодательными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Споры между сторонами настоящего контракта, возникшим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поводу исполнения его условий, разрешаются в предусмотренном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 порядке.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Слушатель (курсант) Академии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имя, отчество) слушателя (курсанта)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____________ 20 ____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(дата)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Начальник Академии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имя, отчество)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____________ 20 ____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(дата)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М.П.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