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73e5" w14:textId="df97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 архивов"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22 октября 2013 года № 242. Зарегистрирован в Министерстве юстиции Республики Казахстан 20 ноября 2013 года № 8919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«Об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архивов» (зарегистрированный в Реестре государственной регистрации нормативных правовых актов за № 7343, опубликованный в газете «Казахстанская правда» от 20 октября 2012 года № 362-363 (27181-27182)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Центральная экспертно-проверочная комиссия (далее - ЦЭПК) является коллегиальным, консультативно-совещательным органом при Комитете информации и архивов Министерства культуры и информации Республики Казахстан (далее - Комитет), осуществляющим рассмотрение научно-методических вопросов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пополнения.»;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Рабочим органом ЦЭПК является Управление архивов и документации Комитета информации и архивов Министерства культуры и информации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и информации Республики Казахстан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