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4da6" w14:textId="ec24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технических условий на подключение к системам газоснабжения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4 октября 2013 года № 180. Зарегистрирован в Министерстве юстиции Республики Казахстан 20 ноября 2013 года № 8921. Утратил силу приказом Министра нефти и газа Республики Казахстан от 11 апреля 2014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нефти и газа РК от 11.04.2014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розничной реализации и пользования товарным и сжиженным нефтяным газом, утвержденных постановлением Правительства Республики Казахстан от 10 августа 2012 года № 1041,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технических условий на подключение к системам газоснабжения.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газовой промышленности Министерства нефти и газа Республики Казахстан (Брекешев С.А.)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тридцати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У. Карабалин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К. Ускенбаев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октября 2013 года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М.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 2013 года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2013 года № 180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технических условий на подключение</w:t>
      </w:r>
      <w:r>
        <w:br/>
      </w:r>
      <w:r>
        <w:rPr>
          <w:rFonts w:ascii="Times New Roman"/>
          <w:b/>
          <w:i w:val="false"/>
          <w:color w:val="000000"/>
        </w:rPr>
        <w:t>
к системам газоснабжения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технических условий на подключение к системам газоснабжения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газе и газоснабжении»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розничной реализации и пользования товарным и сжиженным нефтяным газом, утвержденными постановлением Правительства Республики Казахстан от 10 августа 2012 года № 1041, и устанавливают порядок выдачи технических условий на подключение к системам газоснабжения и мотивированного отказа в их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поставщик услуг – газораспределительная или газосетевая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– документ, выдаваемый газораспределительной или газосетевой организацией на строительство объектов системы газоснабжения, подключение потребителя в запрашиваемых (расчетных) параметрах, изменение первоначального проектного решения объекта системы газоснабжения.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Выдача технических условий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условия выдаются поставщиком услуг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проектирования и последующего строительства новых объектов, присоединяемых к системам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увеличения объемов потребляемых услуг из действующей системы газоснабжения;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реконструкции и/или перепрофилирования объекта, если это приведет к изменению объемов и характеристик потребляемых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получения технических условий физическое или юридическое лицо (далее – заявитель) подает заявление в произвольной форме поставщику услуг с указанием объема максимального часового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удостоверения личности владельца объекта – для физических лиц, копия свидетельства или справка о государственной регистрации/перерегистрации –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правоустанавливающего документа на недвижимое имущество, где расположен объект, либо нотариально заверенное согласие собственника недвижимого имущества на газификацию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газифицируемый объект (жилой дом) или копия эскизного проекта газификации на реконструкцию существующих (внутридомовых)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топографическая съемка участка строительства в масштабе 1:500 (со всеми наземными и подземными коммуникациями и сооружениями), согласованная с соответствующими эксплуатирующими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технического паспорта на газопотребляющее оборудование с указанием технических характеристик;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расположения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гидравлические расчеты на потребление природного газа на приготовление пищи, отопление, вентиляцию, кондиционирование, горячее водоснабжение при газификации многоэтажных домов – для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определения производственных мощностей систем газоснабжения новых, расширяемых или реконструируемых объектов, поставщик услуг в течение трех рабочих дней со дня поступления заявления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запрашивает материалы по установке приборов коммерческого учета, опросной лист, схемы отвода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 выдачи технических условий поставщиком услуг – пять рабочих дней со дня поступления заявления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Выдача технических условий на подключение объектов к системам газоснабжения будет осуществляться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полноты и достоверности документов и сведений, прилагаемых к заявлению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соответствия газифицируемого объекта требованиям нормативных правовых актов Республики Казахстан и нормативно–технических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технической возможности газификации объекта, в том числе, если подключение новых объектов или увеличение существующих мощностей не приведет к ухудшению качества предоставляемых услуг другим существующим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наличия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несоответствии одному из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заявителю в срок пять рабочих дней со дня поступления заявления направляется мотивированный ответ в письменном виде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технических условиях указываются допустимая мощность, количество, размещение и основные характеристики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изменении первоначального проектного решения объекта системы газоснабжения технические условия изменяются в течение периода их действия путем подачи заявителем заявления поставщику услуг на новые технические условия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Изменение технических условий в течение периода их действия по инициативе поставщика услуг допускается с согласия заявителя в случае изменения требований нормативных правовых актов Республики Казахстан и нормативных 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Поставщик услуг ведет учет выданных технических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смене владельца объекта одна из заинтересованных сторон (владелец, покупатель, арендатор) в течении десяти календарных дней со дня заключения договора купли-продажи (имущественного найма) уведомляет поставщика услуг о смене владельца и приглашает на определенный день и час их представителей для сверки показаний, схем присоединения приборов коммерческого учета. Поставщик услуг составляет и выдает на месте потребителю соответствующий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уведомлением о смене владельца поставщику услуг направляются на переоформление акты разграничения балансовой принадлежности и эксплуатационной ответственности сторон. Срок выдачи переоформленного акта составляет три рабочих дня со дня получения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технических условий производится бесплатно.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