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ecbd2" w14:textId="e4ecb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Министра транспорта и коммуникаций Республики Казахстан от 20 октября 2010 года № 465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22 октября 2013 года № 821. Зарегистрирован в Министерстве юстиции Республики Казахстан 25 ноября 2013 года № 8925. Утратил силу приказом Министра по инвестициям и развитию Республики Казахстан от 22 июня 2017 года № 378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по инвестициям и развитию РК от 22.06.2017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ноября 2004 года № 1232 "Вопросы Министерства транспорта и коммуникаций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20 октября 2010 года № 465 "Об утверждении Правил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полете" (зарегистрированный в Реестре государственной регистрации нормативных правовых актов под № 6637, опубликованный в газете "Казахстанская правда" от 29 декабря 2010 года № 355-356 (26416-26417), от 7 января 2011 года № 3 (26424) следующее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удостоверения члена экипажа лицам летного состава, кабинного экипажа, инженерно-техническому составу, обеспечивающему техническое сопровождение полетов, имеющим действующие свидетельства авиационного персонала, и персоналу, обеспечивающему безопасность воздушного судна в полете, утвержденные указанным приказом: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дополнить пунктом 17-2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"17-2. Выдача УЧЭ членам летного экипажа и инженерно-технического состава, являющимся гражданами иностранного государства, в случае, если авиакомпания, зарегистрированная в Республике Казахстан, эксплуатирует воздушные суда, зарегистрированные в другом государстве, производится уполномоченным органом в соответствии с настоящими Правилами сроком на 1 год".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гражданской авиации Министерства транспорта и коммуникаций Республики Казахстан (Сейдахметов Б.К.)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после государственной регистрации настоящего приказа в Министерстве юстиции Республики Казахстан, официальное опубликование в средствах массовой информации, в том числе на интернет-ресурсе Министерства транспорта и коммуникаций Республики Казахстан и размещение его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представление в Юридический департамент Министерства транспорта и коммуникаций Республики Казахстан сведений о государственной регистрации и о направлении на опубликование в средствах массовой информации в течение 5 рабочих дней после государственной регистрации настоящего приказа в Министерстве юстиции Республики Казахстан.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вице-министра транспорта и коммуникаций Республики Казахстан Бектурова А.Г.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277"/>
        <w:gridCol w:w="1023"/>
      </w:tblGrid>
      <w:tr>
        <w:trPr>
          <w:trHeight w:val="30" w:hRule="atLeast"/>
        </w:trPr>
        <w:tc>
          <w:tcPr>
            <w:tcW w:w="1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Жумагалиев</w:t>
            </w:r>
          </w:p>
        </w:tc>
      </w:tr>
      <w:tr>
        <w:trPr>
          <w:trHeight w:val="30" w:hRule="atLeast"/>
        </w:trPr>
        <w:tc>
          <w:tcPr>
            <w:tcW w:w="1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"СОГЛАСОВАНО":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 Абыкаев Н.А.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2013 года</w:t>
            </w:r>
          </w:p>
        </w:tc>
        <w:tc>
          <w:tcPr>
            <w:tcW w:w="10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