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2e91" w14:textId="6612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персональных данных, необходимого и достаточного для выполнения осуществляемых задач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12 ноября 2013 года № 207-н/қ. Зарегистрирован в Министерстве юстиции Республики Казахстан 25 ноября 2013 года № 8927.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25 Закона Республики Казахстан "О персональных данных и их защите" Высшая аудиторская палата Республики Казахстан (далее – Высшая аудиторская палата)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данных, необходимый и достаточный для выполнения осуществляемых задач.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Сектору управления персоналом (Таженова С.Д.) обеспечить защиту персональных данных в соответствии с законодательством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отделу (Энгель Ю.Ф.) в установленном законодательством порядке: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направить на официальное опубликование в средства массовой информации приказ в течение 10 календарных дней после его государственной регистрации в Министерстве юстиции Республики Казахстан.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приказа возложить на руководителя аппарата (Раймкулов М.Т.).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Приказ довести до сведения должностных лиц Счетного комитета по контролю за исполнением республиканского бюджета в части, их касающейся.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 25 ноября 2013 года.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207-н/қ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ff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персональных данных, необходимый и достаточный для выполнения осуществляемых задач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нормативного постановления Счетного комитета по контролю за исполнением республиканского бюджета от 04.10.2021 </w:t>
      </w:r>
      <w:r>
        <w:rPr>
          <w:rFonts w:ascii="Times New Roman"/>
          <w:b w:val="false"/>
          <w:i w:val="false"/>
          <w:color w:val="ff0000"/>
          <w:sz w:val="28"/>
        </w:rPr>
        <w:t>№ 12-НҚ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задачи, в том числе функций, полномочий, обязанностей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сбора и обработки в рамках осуществляемой задачи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персональных данных для определенной цели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документы или нормативные правовые акты, имеющие прямые указания на осуществляемые собственником и (или) оператором задачи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прохождения государственной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отбора кадров, оформление документов, связанные с прохождением государственными служащими государственной службы, осуществление учета персональных данных государственных служащих, сведений о результатах оценки деятельности административных государственных служащих и прохождения обучения, в том числе в единой автоматизированной базе данных (информационной системе) по персоналу государственной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Индивидуальный идентификационный номер (ИИН)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Сведения о смене фамилии, имени, отчества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Данные о рождении: дата рождения, место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Национальность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Данные документа, удостоверяющего личность: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выдавший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Данные о гражданстве: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(прежнее гражданство);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 гражданства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Адрес места жительства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Контактные данные (рабочий, домашний, мобильный)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Портретное изображение (оцифрованная фотография)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Подпись (в том числе электронно-цифровая (при ее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Сведения об образовании, квалификации и о наличии специальных знаний или специальной подготовки: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учебное заведение (отчисления из учебного заведения);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номер, дата выдачи диплома, свидетельства, аттестата или другого документа об окончании образовательного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местоположение образовательного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факультет или отделение, квалификация и специальность по окончании образовательного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ученое звание;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иностранными языками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Результаты специальной проверки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Сведения о наличии (отсутствии) судимости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Дата принятия присяги государственным служащим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Сведения о сдаче декларации по индивидуальному подоходному налогу и имуществу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Сведения трудовой книжки: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Сведения о трудовой деятельности (данные о трудовой деятельности на текущее время):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указание должности, структурного подразделения, организации ее 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 непрерывный стаж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и телефоны, а также реквизиты других организаций с полным наименованием занимаемых ранее в них должностей и времени работы в этих организациях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Сведения о государственных и ведомственных наградах, грамотах, благодарственных письмах;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название награды;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вид нормативного акта о награждении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Сведения о повышении квалификации и переподготовке: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номер, дата выдачи документа о повышении квалификации или о переподготовке;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местоположение образовательного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и специальность по окончанию образовательного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Сведения о результатах оценки деятельности административных государственных служащих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Сведения о воинском учете военнообязанных лиц и лиц, подлежащих призыву на военную службу: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номер, дата выдачи (сдачи) военного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органа, выдавшего военный билет;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военно-учетная специальность;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принятии/снятии с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освобождения от воинской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Сведения о семейном положении: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 браке;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свидетельства о заключении брака;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свидетельства о расторжении брака;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супруги (а);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 супруги (а);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имена, отчества (при его наличии) и даты рождения других членов семьи, иждивенцев;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детей (в том числе усыновленных, находящихся на попечении) и их возраст;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свидетельства о рождении ребенка;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свидетельства о смерти близких родственников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Сведения о социальных льготах и социальном статусе: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органа, выдавшего документ, являющийся основанием для предоставления льгот и статуса;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номер, дата выдачи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удостоверение, подтверждающее право на льготы пострадавшему вследствие ядерных испытаний на Семипалатинском испытательном ядерном полигоне;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удостоверение, подтверждающее право на льготы пострадавшему вследствие экологического бедствия в Приаралье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Сведения об инвалидности: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инвалидности;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установления, срок установления инвалидности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Сведения о результатах медицинских заключений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Сведения о наложении дисциплинарного/административного взыскания (в том числе за совершение коррупционного правонарушения), о запрете занимать государственные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Сведения об умышленном совершении (не совершении) уголовного проступка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Сведения об имуществе, переданном в доверительное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4)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государственной службе Республики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