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b4d1" w14:textId="bd4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 и Управления полиции на метрополитене, а также специализированной службы охраны органов внутренних дел Республики Казахстан, а также Правила их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октября 2013 года № 630. Зарегистрирован в Министерстве юстиции Республики Казахстан 4 декабря 2013 года № 8933.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6 января 2011 года "О правоохранительной службе",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образцы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транспорте, Управления полиции на метрополитене и специализированной службы охраны органов внутренних дел Республики Казахстан, а также Правила их выдачи.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(Лепеха И.В.) Министерства внутренних дел Республики Казахстан (далее - Комитет):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направить настоящий приказ на официальное опубликование в средства массовой информации.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2013 года № 630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 и Управления полиции на метрополитене, а также специализированной службы охраны органов внутренних дел Республики Казахстан, а также Правила их выдачи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Образцы жетонов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Образец жетона сотрудников строевых подразделений патрульной полиции департаментов полиции областей, городов республиканского значения и столицы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7"/>
        <w:gridCol w:w="6447"/>
      </w:tblGrid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1.</w:t>
            </w:r>
          </w:p>
          <w:bookmarkEnd w:id="6"/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2.</w:t>
            </w:r>
          </w:p>
        </w:tc>
      </w:tr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402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402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</w:p>
          <w:bookmarkEnd w:id="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403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403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Жетон сотрудника строевого подразделения патрульной полиции департаментов полиции областей, городов республиканского значения и столицы (рисунки 1 и 2) изготавливается из анодированного алюминия в форме круга желтого цвета диаметром 90 миллиметров (далее - мм).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центре жетона расположено изображение эмблемы патрульной полиции органов внутренних дел Республики Казахстан с рельефным изображением лавровых ветвей (слева и справа).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 центральной лучистой части основания залит голубой эмалью.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Над центральной частью, по кругу, на секторе залитом желтой эмалью, расположены надписи "PATRÚLDIK POLISIA" синего цвета.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нижней части жетона клеймением черного цвета нанесен номер региона и (через тире) четырехзначный индивидуальный порядковый номер сотрудника патрульной полиции органов внутренних дел Республики Казахстан согласно приложению 1 к настоящим образцам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транспорте, Управления полиции на метрополитене, а также специализированной службы охраны органов внутренних дел Республики Казахстан, а также Правила их выдачи (далее -Серия).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Жетон крепится булавкой.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Образец жетона сотрудников строевых подразделений патрульной полиции Департамента полиции на транспорте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7"/>
        <w:gridCol w:w="6427"/>
      </w:tblGrid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3.</w:t>
            </w:r>
          </w:p>
          <w:bookmarkEnd w:id="16"/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4.</w:t>
            </w:r>
          </w:p>
        </w:tc>
      </w:tr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401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</w:p>
          <w:bookmarkEnd w:id="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13200" cy="401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Жетон сотрудника строевого подразделения патрульной полиции Департамента полиции на транспорте (рисунки 3 и 4) изготавливается из анодированного алюминия в форме круга желтого цвета диаметром 90 мм.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центре знака расположено изображение эмблемы патрульной полиции органов внутренних дел Республики Казахстан.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 центральной лучистой части основания залит голубой эмалью.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Над центральной частью, по кругу, на секторе залитом синей эмалью, расположены надписи "KÓLIKTEGI PATRÚLDIK POLISIA" желтого цвета.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нижней части жетона клеймением черного цвета нанесен трехзначный индивидуальный порядковый номер сотрудника патрульной полиции Департамента полиции на транспорте.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Жетон крепится булавкой.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Образец жетона сотрудников строевых подразделений патрульной полиции Управления полиции на метрополитене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7"/>
        <w:gridCol w:w="6427"/>
      </w:tblGrid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5.</w:t>
            </w:r>
          </w:p>
          <w:bookmarkEnd w:id="26"/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6.</w:t>
            </w:r>
          </w:p>
        </w:tc>
      </w:tr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403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403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</w:p>
          <w:bookmarkEnd w:id="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13200" cy="400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Жетон сотрудника строевого подразделения патрульной полиции Управления полиции на метрополитене (рисунки 5 и 6) изготавливается из анодированного алюминия в форме круга желтого цвета диаметром 90 мм.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центре знака расположено изображение эмблемы патрульной полиции органов внутренних дел Республики Казахстан.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 центральной лучистой части основания залит голубой эмалью.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Над центральной частью, по кругу, на секторе залитом красной эмалью, расположены надписи "METROPOLITENDEGI PATRÚLDIK POLISIA" желтого цвета.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нижней части жетона клеймением черного цвета нанесен трехзначный индивидуальный порядковый номер сотрудника патрульной полиции Управления полиции на метрополитене.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Жетон крепится булавкой.</w:t>
      </w:r>
    </w:p>
    <w:bookmarkEnd w:id="34"/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Образец жетона сотрудников строевых подразделений специализированной службы охраны органов внутренних дел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7.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6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6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Жетон сотрудника строевого подразделения специализированной службы охраны органов внутренних дел Республики Казахстан (рисунки 7 и 8) изготавливается из анодированного алюминия в форме перевернутой подковы серебристого цвета диаметром 90 мм. и состоит из двух частей: основания и накладки.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центре знака расположено изображение эмблемы органов внутренних дел Республики Казахстан.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Над эмблемой органов внутренних дел Республики Казахстан, на секторе залитом голубой эмалью, расположена надпись "РОLІСЕ" красного цвета.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 эмблемой органов внутренних дел Республики Казахстан, на секторе залитом синей эмалью, расположена надпись "МАМАНДАНДЫРЫЛҒАН КҮЗЕТ ҚЫЗМЕТІ" красного цвета.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нижней части жетона имеется накладка желтого цвета с четырехзначным кодовым знаком черного цвета и двухзначной (однозначной) Серией.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Жетон крепится булавкой.</w:t>
      </w:r>
    </w:p>
    <w:bookmarkEnd w:id="44"/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Правила выдачи жетонов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Жетон выдается всем сотрудникам строевых подразделений патрульной полиции Департаментов полиции областей, городов республиканского значения, столицы, на транспорте, Управления полиции на метрополитене, а также специализированной службы охраны органов внутренних дел Республики Казахстан, закрепление которых осуществляется приказом начальника органа внутренних дел, либо лицом, его замещающим (далее – ОВД).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Жетон выдается при назначении на должность, перемещении, порче, утере ранее выданного жетона.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 выдачи и возврата жетона осуществляется в журнале учета, выдачи и сдачи жетонов, который пронумеровывается, прошнуровывается и заверяется подписью и печатью, по форме согласно приложению 2 к настоящим Образцам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транспорте, Управления полиции на метрополитене, а также специализированной службы охраны органов внутренних дел Республики Казахстан, а также Правилам их выдачи (далее - Журнал).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Учет выдачи, возврата и расходования жетона осуществляется сотрудником полиции, являющимся материально-ответственным лицом, уполномоченным руководством ОВД (далее - Ответственное лицо).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утраты, порчи или передачи жетона другим лицам сотрудник строевого подразделения патрульной полиции и специализированной службы охраны немедленно докладывает рапортом о случившемся непосредственному командиру, который в течение двадцати четырех часов сообщает об этом вышестоящему руководству.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Ответственное лицо подразделения, в котором утерян жетон, направляет на опубликование в средствах местной массовой информации в течение двадцати четырех часов информацию о недействительности утерянного жетона.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каждому факту утраты, порчи, передачи жетона другим лицам, использования его в корыстных или иных целях, не связанных со служебной деятельностью, проводится служебное расследование.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Утраченный жетон считается недействительным, о чем делается отметка в журнале.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Номер утраченного или пришедшего в негодность жетона не восстанавливается. Изготовление дубликата жетона не допускается.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Пришедший в негодность жетон сдается в подразделение, выдавшее жетон в течение двадцати четырех часов.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увольнении, переводе или откомандировании, а также уходе в отпуск, сотрудник строевого подразделения патрульной полиции Департаментов полиции областей, городов республиканского значения, столицы, на транспорте, Управления полиции на метрополитене, а также специализированной службы охраны органов внутренних дел Республики Казахстан сдает жетон в подразделение, выдававшее жетон. Сдача жетона фиксируется в журнале.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Сданный жетон, пригодный для дальнейшего использования, выдается вновь прибывшему сотруднику строевого подразделения патрульной полиции и специализированной службы охраны.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подразделения ОВД ежеквартально не позднее 5 числа месяца следующего за отчетным организовывает проверку наличия жетонов в подчиненном подразделении. Информация о результатах проверки представляется в вышестоящее подразделение ОВД к 10 числу.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Контроль за порядком учета, выдачи и хранения жетонов в подразделениях ОВД осуществляется самостоятельно.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жетонов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строевых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патрульной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на 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полиции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их выдачи"</w:t>
            </w:r>
          </w:p>
        </w:tc>
      </w:tr>
    </w:tbl>
    <w:bookmarkStart w:name="z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СЕРИИ жетонов сотрудника строевого подразделения патрульной полиции Департаментов полиции областей, городов республиканского значения, столицы, на транспорте и Управления полиции на метрополитене, а также специализированной службы охраны органов внутренних дел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6089"/>
        <w:gridCol w:w="2851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органов внутренних дел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Серия жетона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города Нур-Султан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города Алматы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Акмолинской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Актюбинской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Алматинской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Атырауской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Западно-Казахстанской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Жамбылской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Карагандинской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Костанайской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Кызылординской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Мангистауской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Туркестанской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Павлодарской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Северо-Казахстанской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Восточно- 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города Шымкент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МВД по охране правительственных учреждений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МВД по охране дипломатических представительств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специализированной службы охраны города Жезказган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bookmarkStart w:name="z1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1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01-17 - (серии региона) патрульная полиция, специализированная служба охраны;</w:t>
      </w:r>
    </w:p>
    <w:bookmarkEnd w:id="62"/>
    <w:bookmarkStart w:name="z1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 - (Үкіметтік) Полк полиции МВД по охране правительственных учреждений;</w:t>
      </w:r>
    </w:p>
    <w:bookmarkEnd w:id="63"/>
    <w:bookmarkStart w:name="z1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(Дипломатиялық) Полк полиции МВД по охране дипломатических представительств;</w:t>
      </w:r>
    </w:p>
    <w:bookmarkEnd w:id="64"/>
    <w:bookmarkStart w:name="z1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- (Жезқазған) специализированная служба охраны города Жезказган.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Жетонов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строевых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патрульной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на 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полиции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их выдачи";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 обложки</w:t>
            </w:r>
          </w:p>
        </w:tc>
      </w:tr>
    </w:tbl>
    <w:bookmarkStart w:name="z1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учета, выдачи и сдачи жетонов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"___" _______ 20 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"__" ______ 20 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сторона обложки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10"/>
        <w:gridCol w:w="4112"/>
        <w:gridCol w:w="1416"/>
        <w:gridCol w:w="1669"/>
        <w:gridCol w:w="2342"/>
        <w:gridCol w:w="911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жетона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звание и Ф.И.О. (при его наличии),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роспись о получении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жетона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жетона (номер и дата акта)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