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1fb3" w14:textId="df0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в пунктах пропуска граждан Республики Казахстан, утративших в период пребывания за границей документы на право въезда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октября 2013 года № 503. Зарегистрирован в Министерстве юстиции Республики Казахстан 9 декабря 2013 года № 8939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16 января 2013 года «О Государственной границе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пунктах пропуска граждан Республики Казахстан, утративших в период пребывания за границей документы на право въезда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№ 503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в пунктах пропуска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в период пребывания за</w:t>
      </w:r>
      <w:r>
        <w:br/>
      </w:r>
      <w:r>
        <w:rPr>
          <w:rFonts w:ascii="Times New Roman"/>
          <w:b/>
          <w:i w:val="false"/>
          <w:color w:val="000000"/>
        </w:rPr>
        <w:t>
границей документы на право въезда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в пунктах пропуска граждан Республики Казахстан, утративших в период пребывания за границей документы на право въезда на территорию Республики Казахстан, определяют порядок содержания в 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Казахстан, утративших в период пребывания за границей документы на право въезда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Казахстан, утратившие в период пребывания за границей документы на право въезда на территорию Республики Казахстан, не относятся к категории лиц, задержанных в административном порядке, и находятся в пункте пропуска добровольно.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утратившие в период пребывания за границей документы на право въезда на территорию Республики Казахстан, содержатся в пунктах пропуска под наблюдением пограничного наряда, исключающего доступ к закрытым в пунктах пропуска местам, помещениям (объектам), а также транспортным средствам заграничного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закрытым в пунктах пропуска местам, помещениям (объектам) относятся служебные помещения для размещения подразделений контролирующих органов, режимные зоны пограничного и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граждан Республики Казахстан, утративших в период пребывания за границей документы на право въезда на территорию Республики Казахстан, военнослужащими Пограничной службы Комитета национальной безопасности Республики Казахстан (далее – ПС КНБ РК) проводятся мероприятия по установлению их личности, в том числе с использованием информационных систем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проведения мероприятий по установлению личности граждане Республики Казахстан, утратившие в период пребывания за границей документы на право въезда на территорию Республики Казахстан, находятся в залах для пассажиров с санитарно-бытовыми условиями (места для сидения, туалетные комнаты) и свободно посещают магазины беспошлинной торговли, пункты питания и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опрос граждан Республики Казахстан, утративших в период пребывания за границей документы на право въезда на территорию Республики Казахстан, проводится письменно военнослужащими ПС КНБ РК. Анкетные данные лиц записываются с других личных документов, а при их отсутствии – со слов проверяемых.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устанавливающих личность, военнослужащими ПС КНБ РК оказывается содействие гражданам Республики Казахстан, утратившим в период пребывания за границей документы на право въезда на территорию Республики Казахстан, в получении информации, предоставлении доступа к средствам связи, в том числе факсимильной или электронной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в течение одних суток личность прибывшего лица подтвердить не удалось, то в отношении такого лица осуществляются меры,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«О Государственной границе Республики Казахстан».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