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35f6" w14:textId="4ba3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экономики и бюджетного планирования Республики Казахстан от 9 сентября 2013 года № 275 "Об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29 ноября 2013 года № 352. Зарегистрирован в Министерстве юстиции Республики Казахстан 13 декабря 2013 года № 8959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и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рассмотрения, отбора, мониторинга и оценки реализации бюджетных инвестиционных проектов, утвержденных постановлением Правительства Республики Казахстан от 17 апреля 2009 года № 545,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9 сентября 2013 года № 275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на 2013 год» (зарегистрированный в Реестре государственной регистрации нормативных правовых актов № 8759)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на 2013 год,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4913"/>
        <w:gridCol w:w="3997"/>
        <w:gridCol w:w="3370"/>
        <w:gridCol w:w="49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</w:tr>
      <w:tr>
        <w:trPr>
          <w:trHeight w:val="72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4696"/>
        <w:gridCol w:w="4021"/>
        <w:gridCol w:w="3298"/>
        <w:gridCol w:w="595"/>
      </w:tblGrid>
      <w:tr>
        <w:trPr>
          <w:trHeight w:val="45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297 125,45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37 597,00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4696"/>
        <w:gridCol w:w="4021"/>
        <w:gridCol w:w="3298"/>
        <w:gridCol w:w="595"/>
      </w:tblGrid>
      <w:tr>
        <w:trPr>
          <w:trHeight w:val="55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308 672,45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экономики и бюджетного планирования Республики Казахстан (Тумабаев К.М.):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