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e6f5" w14:textId="96a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сельского хозяйства Республики Казахстан от 14 февраля 2013 года № 3-1/56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декабря 2013 года № 3-1/646. Зарегистрирован в Министерстве юстиции Республики Казахстан 13 декабря 2013 года № 8960.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35 «Об утверждении Правил субсидирования на поддержку племенного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3-1/56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3-1/646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 № 3-1/56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Объемы бюджетных субсидий, выделенных по регионам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направлениям государственной поддержки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племенной продукции (материала)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979"/>
        <w:gridCol w:w="1026"/>
        <w:gridCol w:w="1026"/>
        <w:gridCol w:w="1103"/>
        <w:gridCol w:w="1103"/>
        <w:gridCol w:w="945"/>
        <w:gridCol w:w="945"/>
        <w:gridCol w:w="781"/>
        <w:gridCol w:w="945"/>
        <w:gridCol w:w="1010"/>
        <w:gridCol w:w="1320"/>
        <w:gridCol w:w="1309"/>
        <w:gridCol w:w="1104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 крупного рогатого скота (далее – КРС)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и чистопородного молодняка КРС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 быков-производителей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республиканскому племенному центру по приобретению производителей, а также содержанию производителей, получению хранению их семени и эмбрионов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1 034160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1 853431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1 702955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485 693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1 044540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1 005228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1 223843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1 427507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403 892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698118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368 987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953 593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1 462 851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7 961 232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12 699 209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3-1/646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 № 3-1/56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республиканскому племенному центру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1"/>
        <w:gridCol w:w="1445"/>
        <w:gridCol w:w="1924"/>
      </w:tblGrid>
      <w:tr>
        <w:trPr>
          <w:trHeight w:val="30" w:hRule="atLeast"/>
        </w:trPr>
        <w:tc>
          <w:tcPr>
            <w:tcW w:w="10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высокопродуктивных производителей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 зарубежной селекции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высокопродуктивных производителей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163 295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заготовка кормов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ветеринарных препаратов, прочих средств ветеринарного назначения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кормов, воды и биохимического состава крови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угля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обеспечение работы энергосистемы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горючие и смазочные материалы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жидкого азота для замораживания и хранения семени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материалы, запасные части и оборудование для лаборатории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специалистов по воспроизводству и племенному делу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налогам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технологического, специального оборудования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Станок-фиксатор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