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ff7d" w14:textId="d9ef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органов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ноября 2013 года № 362. Зарегистрирован в Министерстве юстиции Республики Казахстан 14 декабря 2013 года № 8964. Утратил силу приказом Министра юстиции Республики Казахстан от 7 июня 2016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07.06.2016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органов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юстиции Республики Казахстан обеспечить доведение настоящего приказа до каждого сотрудника органов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2013 года № 362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служебной этики государственных служащих органов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органов юстиции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 (далее – Кодекс чести),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и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 «О борьбе с коррупцией» (далее – законодательство в сфере государственной службы и о борьбе с коррупцией).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нормы поведения государственных служащих и Министерства юстиции Республики Казахстан и его территориальных подразделений (далее – государственные служащие органов юстиции) в ходе исполнения ими своих служебных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органов юстиции в своей служебной деятельности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 законов и иных нормативных правовых актов Республики Казахстан в сфере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проявлять добросовестность, дисциплинированность, ответственность, активность, инициативность и проявлять терпение, вежливость, тактичность и уважение к другим лицам в ходе переговоров (встреч);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способствовать сплоченности коллектива в достижении стратегических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надлежаще исполнять свои обязанности, организовывать и планировать работу, с учетом реально складывающейся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эффективно использовать рабочее время и воздерживаться от действий, которые мешают другим государственным служащим в коллективе выполнять их трудовые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допускать совершения действий, способных дискредитировать Республику Казахстан, государственную власть и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придерживаться делового стиля одежды в ходе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поддерживать и поощрять инициативность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предотвращению и урегулированию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принципиально реагировать на факты нарушения требований настоящих Правил, быть готовым поставить, наряду с ответственностью виновных, вопрос и о своей личной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органов юстиции следует соблюдать антикоррупционное поведение, установленное Кодексом чести.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государственный служащий органов юстиции, располагает достоверной информацией о коррупционном правонарушении, сопряженных с коррупцией или создающий условия для коррупции в ходе исполнения ими своих служебных обязанностей необходимо принять меры, установленные законодательством в сфере государственной службы и о борьбе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обращениях государственным служащим органов юстиции физическими и юридическими лицами должно способствовать формированию у последних положительного мнения о культуре поведения и профессионализме государственных служащих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органах юстиции не допускаются любые формы дискриминации государственных служащих при принятии кадровых решений, а также любые формы протекционизма, привилегий и льгот отдельным государственным служащим, за исключением случаев, установленных законодательством Республики Казахстан в сферах государственной службы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 внеслужебное время государственному служащему органов юстиции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придерживаться общепринятых морально-этических норм, не допускать случаев антиобщественного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вызывающих негативный общественный резонанс, воздерживаться от поведения, которое может навредить их репутации;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избегать любых личных связей, которые могут скомпрометировать высокое звание сотрудника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внеслужебных отношениях государственным служащим органов юстиции следует соблюдать требования настоящих Правил и законодательства в сфере государственной службы и о борьбе с коррупцией и избегать всего, что могло бы опорочить авторитет, достоинство государственного служащего органов юстиции или вызвать сомнения в его честности, справедливости, объективности и беспристрастности.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