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ab64" w14:textId="5bca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"Эксплуатация морского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916. Зарегистрирован в Министерстве юстиции Республики Казахстан 19 декабря 2013 года № 8976.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«Эксплуатация морского судна».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морского судна»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«Эксплуатация морского судна» (далее – ПС) определяет в области профессиональной деятельности «Морской и прибрежный пассажирский транспорт», «Морской и прибрежный грузовой транспорт»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которые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«50.1 Морской и прибрежный пассажирский транспорт», «50.2 Морской и прибрежный грузовой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морским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«Четвертый помощник капитана»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офицер штурманской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операциями судна и забота о людях на судне на уровне эксплуатации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четвертого помощника капитана»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«Третий помощник капитана»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офицер штурманской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операциями судна и забота о людях на судне на уровне эксплуатации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третьего помощника капитана»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«Второй помощник капитана»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офицер штурманской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операциями судна и забота о людях на судне на уровне эксплуатации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второго помощника капитана»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«Старший помощник капитана»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офицер штурманской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погрузкой и разгрузкой грузов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операциями судна и забота о людях на судне на уровне эксплуатации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старшего помощника капитана»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морского судна» 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428"/>
        <w:gridCol w:w="3428"/>
        <w:gridCol w:w="2572"/>
        <w:gridCol w:w="2000"/>
        <w:gridCol w:w="1858"/>
      </w:tblGrid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помощник капитана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помощник капитана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помощник капитана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помощник капитана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помощник капитана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помощник капитана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капитана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капитана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морского судна» 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четвертого помощника капитана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5297"/>
        <w:gridCol w:w="2838"/>
        <w:gridCol w:w="321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Уставом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 Диплом оператора ограниченного района ГМССБ или диплом оператора ГМССБ. Свидетельство о прохождении начальной подготовки безопасности. Свидетельство о прохождении подготовки специалиста по спасательным шлюпкам и плотам и дежурным шлюпкам. Свидетельство о прохождении подготовки к борьбе с пожаром по расширенной программе. Свидетельство о прохождении подготовки по оказанию первой медицинской помощи. Свидетельство о прохождении подготовки по использованию радиолокационной станции. 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 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третьего помощника капитана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5226"/>
        <w:gridCol w:w="2800"/>
        <w:gridCol w:w="33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соскок,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Уставом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 Диплом оператора ограниченного района ГМССБ или диплом оператора ГМССБ. Свидетельство о прохождении подготовки в морском образовательном учреждении по программе подготовки вахтенных помощников капитана. Свидетельство о прохождении начальной подготовки безопасности. Свидетельство о прохождении подготовки специалиста по спасательным шлюпкам и плотам и дежурным шлюпкам. Свидетельство о прохождении подготовки к борьбе с пожаром по расширенной программе. Свидетельство о прохождении подготовки по оказанию первой медицинской помощи. Свидетельство о прохождении подготовки по использованию радиолокационной станции. 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 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помощника капитана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5297"/>
        <w:gridCol w:w="2649"/>
        <w:gridCol w:w="340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соскок,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Уставом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27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 Диплом оператора ограниченного района ГМССБ или диплом оператора ГМССБ. Свидетельство о прохождении подготовки в морском образовательном учреждении по программе подготовки вахтенных помощников капитана. Свидетельство о прохождении начальной подготовки безопасности. Свидетельство о прохождении подготовки специалиста по спасательным шлюпкам и плотам и дежурным шлюпкам. Свидетельство о прохождении подготовки к борьбе с пожаром по расширенной программе. Свидетельство о прохождении подготовки по оказанию первой медицинской помощи. Свидетельство о прохождении подготовки по использованию радиолокационной станции. 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 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старшего помощника капитана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5297"/>
        <w:gridCol w:w="2649"/>
        <w:gridCol w:w="340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соскок,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дипломирования моряков и несении вахты, а также нормативными актами Республики Казахстан, Уставом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получении высшего профессионального образования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старшего помощника капитана.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оператора ГМССБ.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плавании в должности вахтенного помощника капитана не менее 18 месяцев, в том числе не менее 12 месяцев на судах валовой вместимостью 500 и более за предшествующие пять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в морском образовательном учреждении по программе подготовки старших помощников капитана.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начальной подготовки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специалиста по спасательным шлюпкам и плотам и дежурным шлюпкам.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к борьбе с пожаром по расширенной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оказанию первой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медицинскому уходу.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радиолокационной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Одобренный стаж работы на судне не менее 12 месяцев как часть одобренной программы подготовки, включающей подготовку на судне и документально подтверждена в одобренной книжке регистрации подготовки, или же иметь одобренный стаж работы на судне не менее 36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ГМССБ – Глобальная морская система связи при бедствии и для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ЭКНИС – Электронная картографическая навигационная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САРП – Система автоматической радиолокационной прокладки.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морского судна» 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«Четвертый помощник капитана»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45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 на судне на уровне эксплуатации в пределах своей компетенции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«Третий помощник капитана»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40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 на судне на уровне эксплуатации в пределах своей компетенции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«Третий помощник капитана»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31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 на судне на уровне эксплуатации в пределах своей компетенции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«Третий помощник капитана»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31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 разгрузка грузов на уровне эксплуатации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 на судне на уровне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морского судна» 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«Четвертый помощник капитана»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76"/>
        <w:gridCol w:w="2383"/>
        <w:gridCol w:w="2532"/>
        <w:gridCol w:w="3128"/>
        <w:gridCol w:w="1788"/>
      </w:tblGrid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Составление судовых ролей, таможенных деклараций, пассажирских списков и другой оперативной документации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ведению судового делопроизводства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документация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составления судовых ролей, таможенных деклараций, пассажирских списков и другой оперативной документации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инструкции по ведению судовой канцелярии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Оформление прихода и отхода судна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ведению судового делопроизводства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прихода и отхода судна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инструкции по ведению судовой канцелярии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Получение и регистрация судовых, машинных и других журналов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ведению судового делопроизводства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регистрации судовых, машинных и других журналов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инструкции по ведению судовой канцелярии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Ведение учета списочного состава экипажа, рабочего времени, должностных перемещений, составление графиков отпусков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ведению судового делопроизводства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учета, графики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учета списочного состава экипажа, рабочего времени, должностных перемещений, составления графиков отпусков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инструкции по ведению судовой канцелярии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«Третий помощник капитана»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175"/>
        <w:gridCol w:w="2309"/>
        <w:gridCol w:w="2454"/>
        <w:gridCol w:w="3464"/>
        <w:gridCol w:w="1733"/>
      </w:tblGrid>
      <w:tr>
        <w:trPr>
          <w:trHeight w:val="3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Своевременное получение, хранение и учет навигационных и промысловых карт, пособий для плавания и корректурной документации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карт и пособий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и промысловые карты, пособия для плавания и корректурная документация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обращения с картами и другими пособиями для плавания, навигационными и промысловыми картами, пособий для плавания и корректурной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корректуры карт и пособий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подбора карт и других пособий для плавания, навигационных и промысловых карт, пособий для плавания и корректурной документации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учета поступающей на судно навигационной, гидрометеорологической и промысловой информации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и навигационный журналы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и промысловые карты, пособия для плавания и корректурная документация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судовых и вахтенных журналов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алгоритма использования полученной информации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Обеспечение содержания в исправном состоянии, правильной эксплуатации и своевременного ремонта всего радионавигационного оборудования рулевой и штурманской рубок, приборов и инструментов своего заведования. Ведение технической документации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Радионавигационное оборудование рулевой и штурманской рубок, приборов и инструментов своего заведования. Техническая документация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правильной эксплуатацией и своевременным ремонтом всего радионавигационного оборудования рулевой и штурманской рубок, определения поправки хронометра, сверки показаний судовых часов, ведения технической документации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классификация, схема устройства, характеристика, принцип действия и техническая эксплуатация всех видов используемых устройств и приборов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Определение поправки хронометра, сверка судовых часов (ежесуточно)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хронометров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Хронометр, судовые часы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и процедуры определения поправки хронометра, сверки судовых часов (ежесуточно)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классификация, схема устройства, характеристика, принцип действия и техническая эксплуатация хронометра, судовых часов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Слежение за своевременным производством девиационных работ на судне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девиации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компасы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алгоритма проведения девиационных работ на судне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классификация, схема устройства, характеристика, принцип действия и техническая эксплуатация магнитных компасов, знание определения и уничтожения остаточной девиации магнитных компасов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Получение, замена и хранение надлежащим образом пиротехнических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 - 74. Инструкции по эксплуатации и хранению пиротехнических средств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Пиротехнические средства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учета и хранения пиротехнических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порядок хранения пиротехнических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Проведение занятий и тренировок с матросами по использованию приборов и инструментов своего заведования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инструменты своего заведования. Инструкции по эксплуатации, методические рекомендации и др.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 персонала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занятий и тренировок с матросами, по использованию приборов и инструментов своего заведования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классификация, схема устройства, характеристика, принцип действия и техническая эксплуатация приборов и инструментов своего заведования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«Второй помощник капитана»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127"/>
        <w:gridCol w:w="3128"/>
        <w:gridCol w:w="2532"/>
        <w:gridCol w:w="1787"/>
        <w:gridCol w:w="2533"/>
      </w:tblGrid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Обеспечение выполнения правил пожарной безопасности при осуществлении грузовых операций, в особенности с легковоспламеняющимися и взрывоопасными грузами, а также правил перевозки ядовитых и других опасных веществ.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 судна. Меры по обеспечению безопасности судна (улучшение остойчивости судна и обеспечение общей защиты судна от действия моря). Правила загрузки и балластировки. Международные правила, требования кодексов и рекомендации по перевозке опасных грузов. Техническая документация на судно, от завода изготовителя.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 судна. Меры по обеспечению безопасности судна (улучшение остойчивости судна и обеспечение общей защиты судна от действия моря). Правила загрузки и балластировки. Международные правила, требования кодексов и рекомендации по перевозке опасных грузов. Техническая документация на судно, от завода изготовителя.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при возникновении нештатных ситуаций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 судна. Меры по обеспечению безопасности судна (улучшение остойчивости судна и обеспечение общей защиты судна от действия моря). Правила загрузки и балластировки. Международные правила, требования кодексов и рекомендации по перевозке опасных грузов.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 Контроль за санитарным состоянием трюмов и за поддержанием температурного режима в рефрижераторных трюмах и грузовых помещениях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проверок технического состояния помещений, грузовых устройств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 Систематическая проверка состояния льял, колодцев, горловин, приемных сеток, системы вентиляции и других устройств, грузовых помещений, в обязательном порядке перед приемкой груза, с записью в судовой журнал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проверок технического состояния помещений, грузовых устройств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 Контроль за обеспечением технически исправного состояния судовых средств механизации погрузо-разгрузочных работ и внутритрюмной механизации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и проведения, контроля грузовых операций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1.5 Контроль за правильным открытием и закрытием трюмов, танков и других грузовых помещений. Перед их закрытием убеждается в отсутствии в них людей, присутствует при опечатывании грузовых помещений и проверяет сохранность пломб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опечатывания грузовых помещений, пломбирования грузов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1.6 Контроль за состоянием противопожарного оборудования трюмов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проверок технического состояния противопожарного оборудования помещений, грузовых устройств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судов, требования к состоянию трюмов и грузовых помещений. Техническая документация на судно, от завода изготовителя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«Старший помощник капитана»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000"/>
        <w:gridCol w:w="3142"/>
        <w:gridCol w:w="1714"/>
        <w:gridCol w:w="2429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Разработка грузового плана и его последующее утверждение у капитана судна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 судна. Меры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балластировки. Международные правила, требования кодексов и рекомендации по перевозке опасных грузов. Техническая документация на судно, от завода изготовителя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составлять грузовой план. Анализ характеристик груза, его свойств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 судна. Знание мер по обеспечению безопасности судна, по улучшению остойчивости судна и обеспечение общей защиты судна от действия моря, знание правил загрузки и балластировки. Знание международных правил, требований, кодексов и рекомендации по перевозке опасных грузов.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1.2 Контроль за надлежащим размещением и укладкой грузов, выполнением правил морской перевозки опасных грузов, а также за техническим состоянием приемного грузового устройства, чистотой грузовых танков на наливных судах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 судна. Меры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балластировки. Международные правила, требования кодексов и рекомендации по перевозке опасных грузов. Техническая документация на судно, от завода изготовителя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устройства и помещения для груза на судне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 судна. Знание мер по обеспечению безопасности судна, по улучшению устойчивости судна и обеспечение общей защиты судна от действия моря, знание правил загрузки и балластировки. Знание международных правил, требований, кодексов и рекомендации по перевозке опасных грузов.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1.3 Контроль надлежащего крепления палубных устройств и грузов в рейсе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 судна. Знание мер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балластировки. Знание международных правил, требований, кодексов и рекомендации по перевозке опасных грузов. Техническая документация на судно, от завода изготовителя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устройства и помещения для груза на судне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устойчивости и непотопляемости судна. Знание мер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балластировки. Знание международных правил, требований, кодексов и рекомендации по перевозке опасных грузов.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 Составление и коррекция судовых расписаний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СОЛАС-74, МК МАРПОЛ 73/78, НБЖС, средства борьбы за живучесть, методы и средства предотвращения, обнаружения и тушения пожара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коррекция судовых расписаний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СОЛАС-74, МК МАРПОЛ 73/78, НБЖС, средства борьбы за живучесть, 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 Организация и проведение подготовки экипажа по борьбе за живучесть судна, использованию спасательных средств и спасанию людей, груза и судового имущества.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подготовки аварийных партий и групп, непосредственное руководство действиями экипажа по борьбе за живучесть судна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СОЛАС-74, МК МАРПОЛ 73/78, НБЖС, судовые расписания, средства борьбы за живучесть, методы и средства предотвращения, обнаружения и тушения пожара. Международное медицинское руководство для судов. Медицинский раздел Международного свода сигналов 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оказанию первой медицинской помощи при несчастных случаях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СОЛАС-74, МК МАРПОЛ 73/78, НБЖС, судовые расписания, средства борьбы за живучесть, методы и средства предотвращения, обнаружения и тушения пожара. Международное медицинское руководство для судов. Медицинский раздел МСС-65.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оказанию первой медицинской помощи при несчастных случаях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2.3 Обеспечение постоянной готовности спасательных средств к немедленному использованию, укомплектованности их надлежащим снабжением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 по обеспечению постоянной готовности спасательных средств к немедленному использованию, укомплектованности их надлежащим снабжением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2.4 Обеспечение наличия на борту и надлежащего хранения неснижаемого запаса продуктов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торговом мореплавании", система управления безопасностью компании судовладельца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Неснижаемый запас продуктов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 по обеспечению наличия на борту и надлежащего хранения неснижаемого запаса продуктов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безопасностью компании судовладельца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2.5 Контроль и учет заполнения балластных цистерн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остойчивости судна при различных степенях загрузки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Балластные цистерны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контролировать и вести учет количества воды в балластных и питьевых цистернах, ее расход.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судна, при различных степенях загрузки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2.6 Размещение членов экипажа и временно прибывших на судно лиц по жилым помещениям (совместно с начальниками служб)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особенности судна (тип и назначение)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Экипаж, временно прибывшие на судно лица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особенности судна (тип и назначение)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2.7 Обеспечение правильной техэксплуатации и содержания в надлежащем порядке различных приборов, механизмов и устройств судна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формуляр судна, оборудования и 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эксплуатации различных приборов, механизмов и устройств судна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 (командный состав и палубная команда)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2.8 Проверка состояния водонепроницаемых отсеков и закрытий судна совместно со старшим механиком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морских судов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Водонепроницаемые отсеки и закрытия судна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морских судов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2.9 Планирование и осуществление контроля за проведением судовых работ. Слежение за качеством приготовления пищи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инструкции по безопасности и охране труда при проведении различных видов работ. Органолептический метод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 работы. Пища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инструкции по технике безопасности и охране труда при проведении различных видов работ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2.10 Распределение матросов по службам, практикантов по судовым службам совместно с руководителями практики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инструкции по безопасности и охране труда при проведении различных видов работ. Задание на практику.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 (палубная команда)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инструкции по технике безопасности и охране труда при проведении различных видов работ, задание на практику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2.11 Обеспечение своевременного получения, хранения, расходования и учет аварийно-спасательного, противопожарного и специального имущества и инвентаря, снабжения и расходных материалов по общесудовой службе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СОЛАС-74, МК МАРПОЛ 73/78, НБЖС, Международное медицинское руководство для судов. Система управления безопасностью компании судовладельца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судна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материально-техническому обеспечению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сроков эксплуатации, норм положенности, условий хранения и порядок списания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2.12 Ведение документации по учету технического состояния своего заведования. Подготовка ремонтных ведомостей. Составление планов проведения занятий, учений, осмотров, проверок и обеспечение их выполнения. Ведение судовой книги приказов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судов. УССМТ РК. Правила ведения судовых и машинных журналов и др.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Общесудовая документация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материально-техническому обеспечению. Ведение делопроизводства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2.13 Выполнение действий, перед выходом в рейс в соответствии с положениями УССМТ РК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рейсовое задание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экипаж судна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рейсовое задание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2.14 Выполнение действий, в рейсе в соответствии с положениями УССМТ РК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рейсовое задание, МППСС - 72, МАМС, МСС - 65, система управления безопасностью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экипаж судна.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РК, рейсовое задание, МППСС - 72, МАМС, МСС - 65, система управления безопасностью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СОЛАС - 74 – Международная конвенция СОЛАС –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МСС - 65 – Международный свод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МППСС-72 – Международные Правила Предупреждения Столкновений Судов в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МАРПОЛ 73/78 – Международная конвенция по предотвращению загрязнения с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УССМТ РК – Устав службы на судах морского транспорта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НБЖС – Наставление по борьбе за живучесть судов.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морского судна» 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внесен в Реестр профессиональных стандартов рег.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_____________________ Дата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