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0ec" w14:textId="0dda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"Содержание судоходных гидротехнических сооружений"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918. Зарегистрирован в Министерстве юстиции Республики Казахстан 19 декабря 2013 года № 8979.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«Содержание судоходных гидротехнических сооружений».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ноября 2013 года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918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«Содержание судоходных гидротехнических сооружений»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«Содержание судоходных гидротехнических сооружений» (далее – ПС) определяет в области профессиональной деятельности «Услуги в области водного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регулирования взаимодействия трудовой сферы и сферы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регламентации требований для оценки компетенций работников при аттестации и сертификации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«52.22 Услуги в области водного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судоходных гидротехнических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«Надзорщик гидросооружений»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3;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надзорщик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надзор за состоянием судоходных гидротехнических сооружений (далее – СГТС) путем участия в проведении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надзорщика гидросооружений»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«Техник-гидротехник»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3112 «Техник-гидротехник»;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- гидротехник;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выполнение задач под руководством более квалифицированного специалиста по эксплуатации и ремонту СГТС;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техника - гидротехника»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«Инженер-гидротехник»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2142 «Инженер-гидротехник»;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инженер-гидротехник;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наблюдение, сбор и анализ состояния гидротехнических сооружений, а также участие в разработке проектной документации по судоходным гидротехническим сооружениям и выполнение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инженера-гидротехника»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«Старший гидротехник»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5;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2142 «Старший гидротехник»;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старший гидротехник;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эксплуатация (наблюдение за техническим состоянием СГТС) и ремонт судоходных гидротехнических сооружений, а также участие в их проектировании;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старшего гидротехника» приложения 2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«Главный гидротехник»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«Главный гидротехник (на транспорте)»;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главный гидротехник;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организация проектирования, эксплуатации и ремонта судоходных гидротехнических сооружений, а также контроль за осуществлением строительства, расширения и реконструкции судоходных гидротехнических сооружений и введения их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главного гидротехника» приложения 2 к настоящему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«Заместитель начальника шлюза по общим вопросам»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«Начальник гидроузла»;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заместитель начальника шлюза по общим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обобщенное описание выполняемой трудовой деятельности - организация работ по материально-техническому обеспечению подразделений СГТС; организация работы складского хозяйства шлюза, а также контроль за рациональным расходованием материалов и средств, выделяемых для хозяйственных целей; организация ведения необходимого учета и составления отчетной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заместителя начальника шлюза по общим вопросам» приложения 2 к настоящему ПС.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«Главный инженер шлюза»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1229 «Главный инженер (в прочих отраслях)»;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главный инженер шлюза;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обобщенное описание выполняемой трудовой деятельности - организация и контроль работ по техническому обслуживанию и содержанию СГТС;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главного инженера шлюза» приложения 2 к настоящему ПС.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«Начальник шлюза»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6;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1226 «Начальник гидроузла (шлюза)»;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гидроузла;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обобщенное описание выполняемой трудовой деятельности - организация и контроль работ по материально-техническому обслуживанию и содержанию СГТС;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главного инженера шлюза» приложения 2 к настоящему ПС.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«Содержание судоходных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гидротехнических сооружений»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 квалификационным уровням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42"/>
        <w:gridCol w:w="3000"/>
        <w:gridCol w:w="2429"/>
        <w:gridCol w:w="2143"/>
        <w:gridCol w:w="1572"/>
      </w:tblGrid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за состоянием СГТС путем участия в проведении наблюдений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Надзорщик гидросооружений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задач под руководством более квалифицированного специалиста по эксплуатации и ремонту СГТС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Техник-гидротехник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Техник-гидротехник (3112)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Наблюдение, сбор и анализ состояния гидротехнических сооружений, а также участие в разработке проектной документации по судоходным гидротехническим сооружениям и выполнение расчетов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Инженер-гидротехник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Инженер-гидротехник (2142)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эксплуатации, наблюдению за техническим состоянием СГТС и ремонту судоходных гидротехнических сооружений, а также участию в их проектировании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гидротехник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проектирования, эксплуатации и ремонта судоходных гидротехнических сооружений, а также контроль за осуществлением строительства, расширения и реконструкции судоходных гидротехнических сооружений и введения их в эксплуатацию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гидротехник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гидротехник (на транспорте) (1226)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материально-техническому обеспечению подразделений СГТС.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складского хозяйства шлюза, а также контроль за рациональным расходованием материалов и средств, выделяемых для хозяйственных целей.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ведения необходимого учета и составления отчетной документации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шлюза по общим вопросам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гидроузла (1226)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 по техническому обслуживанию и содержанию СГТС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шлюза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 (1229)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Руководство, организация работ и контроль обеспечения и технического состояния СГТС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шлюза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гидроузла (шлюза) (1226)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52, Приложение к приказу Министра труда и социальной защиты населения Республики Казахстан от 3 сентября 2013 г. № 426-ө-м «Об утверждении Единого тарифно-квалификационного справочника работ и профессий рабочих (выпуск 52)» (зарегистрирован в Реестре государственной регистрации нормативных нормативных актов под № 8770), раздел 4: «Морской и речной транспорт».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«Содержание судоходных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гидротехнических сооружений»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работы надзорщика гидросооружений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800"/>
        <w:gridCol w:w="2955"/>
        <w:gridCol w:w="451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моложе 18 лет</w:t>
            </w:r>
          </w:p>
        </w:tc>
      </w:tr>
      <w:tr>
        <w:trPr>
          <w:trHeight w:val="54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(Надзорщик гидросооружений)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работы техника-гидротехника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488"/>
        <w:gridCol w:w="2644"/>
        <w:gridCol w:w="513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(Техник-гидротехник)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техническом и профессиональном образовании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работы инженера-гидротехника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408"/>
        <w:gridCol w:w="2409"/>
        <w:gridCol w:w="527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615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(Инженер-гидротехник)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техническом и профессиональном образовании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 не менее 3 лет</w:t>
            </w:r>
          </w:p>
        </w:tc>
      </w:tr>
    </w:tbl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работы старшего гидротехника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3043"/>
        <w:gridCol w:w="1674"/>
        <w:gridCol w:w="532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</w:tr>
      <w:tr>
        <w:trPr>
          <w:trHeight w:val="69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(Старший гидротехник)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высшем (техническом) образовании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инженерно-технических должностях не менее 3 лет</w:t>
            </w:r>
          </w:p>
        </w:tc>
      </w:tr>
    </w:tbl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работы главного гидротехника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955"/>
        <w:gridCol w:w="1555"/>
        <w:gridCol w:w="544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35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гидротехник)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высшем (инженерно-техническом) образовании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 не менее 5 лет, в том числе на должности гидротехника не менее 3 лет</w:t>
            </w:r>
          </w:p>
        </w:tc>
      </w:tr>
    </w:tbl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опыту работы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шлюза по общим вопросам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2307"/>
        <w:gridCol w:w="2307"/>
        <w:gridCol w:w="538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систем и сооружений, их механическое оборудование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начальника шлюза по общим вопросам)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высшем профессиональном образовании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в области организации финансово-хозяйственной деятельности 3 года</w:t>
            </w:r>
          </w:p>
        </w:tc>
      </w:tr>
    </w:tbl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7.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опыту работы главного инженера шлюза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9"/>
        <w:gridCol w:w="2202"/>
        <w:gridCol w:w="2202"/>
        <w:gridCol w:w="550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систем и сооружений, их механическое оборудование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инженер шлюза)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о высшем профессиональном образовании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руководящей должности в отрасли водного транспорта 5 лет</w:t>
            </w:r>
          </w:p>
        </w:tc>
      </w:tr>
    </w:tbl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8.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опыту работы начальника шлюза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955"/>
        <w:gridCol w:w="1555"/>
        <w:gridCol w:w="544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проектирование, эксплуатацию судоходных гидротехнических систем и сооружений, их механическое оборудование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шлюза)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о высшем профессиональном образовании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руководящей должности в отрасли водного транспорта 5 лет</w:t>
            </w:r>
          </w:p>
        </w:tc>
      </w:tr>
    </w:tbl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«Содержание судоходных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гидротехнических сооружений»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единиц ПС 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«Надзорщик гидросооружений»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состоянием СГТС путем участия в проведении наблюдений</w:t>
            </w:r>
          </w:p>
        </w:tc>
      </w:tr>
    </w:tbl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«Техник гидротехник»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состоянием СГТС под руководством главного гидротехника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СГТС под руководством главного гидротехника</w:t>
            </w:r>
          </w:p>
        </w:tc>
      </w:tr>
    </w:tbl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«Инженер-гидротехник»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Наблюдение, сбор и анализ состояния СГТС под руководством главного - гидротехника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проектной документации по СГТС и выполнение расчетов под руководством главного - гидротехника</w:t>
            </w:r>
          </w:p>
        </w:tc>
      </w:tr>
    </w:tbl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4.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«Старший гидротехник»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СГТС (наблюдение за техническим состоянием) под руководством главного гидротехника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СГТС под руководством главного гидротехника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проектировании СГТС под руководством главного гидротехника</w:t>
            </w:r>
          </w:p>
        </w:tc>
      </w:tr>
    </w:tbl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5.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«Главный гидротехник»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проектирования судоходных гидротехнических сооружений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судоходных гидротехнических сооружений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ремонта судоходных гидротехнических сооружений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осуществлением строительства судоходных гидротехнических сооружений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осуществлением расширения судоходных гидротехнических сооружений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осуществлением реконструкции судоходных гидротехнических сооружений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введением в эксплуатацию судоходных гидротехнических сооружений</w:t>
            </w:r>
          </w:p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«Заместитель начальника шлюза по общим вопросам»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планов по содержанию и текущему ремонту шлюза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материально-техническому обеспечению подразделений СГТС, хозяйственному обслуживанию производственных и административных зданий и помещений шлюза в соответствии с правилами и нормами производственной санитарии и пожарной безопасности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складского хозяйства шлюза, а также контроль за рациональным расходованием материалов и средств, выделяемых для хозяйственных целей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ведения необходимого учета и составления отчетной документации</w:t>
            </w:r>
          </w:p>
        </w:tc>
      </w:tr>
    </w:tbl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7.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«Главный инженер шлюза»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 по техническому обслуживанию и содержанию СГТС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при проведении всех видов ремонтов СГТС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наблюдений и исследований на судоходных гидротехнических сооружениях, своевременно анализировать результаты наблюдений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за обеспечением бесперебойного и безопасного шлюзования судов в установленные нормы времени на шлюзование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правил и требований безопасности и охраны труда и производственной санитарии при эксплуатации зданий, сооружений, оборудования, механизмов энергетического оборудования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производством сложных работ (подъем створок, регулировка тяг гальсбантов, установка и заливка вкладышей подушек двустворчатых ворот, замена дисковых затворов и прочими работами при модернизации шлюза и т.д.)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наличия неснижаемого запаса аварийных материалов, оборудования и запчастей на складах шлюза</w:t>
            </w:r>
          </w:p>
        </w:tc>
      </w:tr>
    </w:tbl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8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«Начальник шлюза»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12664"/>
      </w:tblGrid>
      <w:tr>
        <w:trPr>
          <w:trHeight w:val="315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обеспечения содержания подходных каналов в безопасном для судоходства состоянии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постоянного контроля за техническим состоянием СГТС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технического обслуживания СГТС (уход, осмотры, текущий и капитальный ремонт сооружений шлюза и его оборудования и др.)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выполнением судоводителями требований нормативных правовых актов в области СГТС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проведения текущего и капитального ремонтов с обеспечением круглогодичного выполнения работ, как правило без прекращения судопропуска в навигационный период с равномерной загрузкой ремонтного персонала и сокращения сроков устранения повреждений в сооружениях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частичного или полного вывода из эксплуатации сооружений и оборудования для ремонтных работ по приказу руководителя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материально-технического обеспечения СГТС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руководства, организации и контроля за производственной и финансовой деятельностью шлюза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планирование, организация и контроль работы по учету и отчетности в подразделении и своевременному предоставлению отчетной информации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10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работ, направленных на предупреждение аварийных ситуаций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11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планирование, организация и руководство разработкой типовых инженерно-технологических решений по локализации и ликвидации опасных повреждений и аварийных ситуаций на гидротехнических сооружениях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12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организация и контроль потребности в профессиональной подготовке, переподготовке и повышении квалификации работников</w:t>
            </w:r>
          </w:p>
        </w:tc>
      </w:tr>
      <w:tr>
        <w:trPr>
          <w:trHeight w:val="18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13</w:t>
            </w:r>
          </w:p>
        </w:tc>
        <w:tc>
          <w:tcPr>
            <w:tcW w:w="1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Систематический контроль за выполнением требований безопасности труда при эксплуатации и ремонте СГТС, а также организационно-технические мероприятия по безопасности и охране труда</w:t>
            </w: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«Содержание судоходных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гидротехнических сооружений»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Описание единиц ПС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«Надзорщик гидросооружений»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6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Наблюдение за состоянием СГТС путем участия в проведении наблюдений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проведения измерений и наблюдений, методы и средства измерения параметров, характеристик и данных режима работы КИА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постоянно повышать личную эффективность и добиваться лучших результатов. Исполнительская дисциплина. Навыки по надзору и наблюдению за состоянием СГТС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нормы охраны труда, техники безопасности, производственной санитарии, противопожарной безопасности</w:t>
            </w:r>
          </w:p>
        </w:tc>
      </w:tr>
    </w:tbl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«Техник-гидротехник»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5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Наблюдение за состоянием СГТС под руководством главного -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проведения измерений и наблюдений, методы и средства измерения параметров, характеристик и данных режима работы КИА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наблюдению за состоянием СГТС, эксплуатации и ремонту 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шлюза, отдельных его элементов и сооружений, их технические характеристики, конструктивные особенности и состояние всего шлюза в целом, условия и режимы его эксплуатации. Последовательность и техника проведения измерений, наблюдений и экспериментов. Контрольно-измерительная аппаратура и правила пользования ею. Основы технологии производства. Технические характеристики, конструктивные особенности, назначение, принципы работы и правила эксплуатации используемого оборудования, методы осмотра и обнаружения его дефектов. 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 работ. Основы трудового законодательства, правила и нормы охраны труда, техники безопасности, производственной санитарии, противопожарной безопасности, стандарты делопроизводства, правила работы со средствами вычислительной техники, коммуникаций и связи. Требования к защите окружающей среды</w:t>
            </w:r>
          </w:p>
        </w:tc>
      </w:tr>
      <w:tr>
        <w:trPr>
          <w:trHeight w:val="23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 Ремонт СГТС под руководством главного -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ремонта, инструменты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«Инженер гидротехник»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0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Наблюдение за состоянием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проведения измерений и наблюдений, методы и средства измерения параметров, характеристик и данных режима работы КИА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системный анализ. Мониторинг.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наблюдению, сбору и анализу состояния гидротехнических сооружений, а также участию в разработке проектной документации по судоходным гидротехническим сооружениям и выполнению расчетов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2001 года «Об архитектурной, градостроительной и строительной деятельности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2009 года № 14 «Об утверждении технического регламента «Общие требования к пожарной безопасности».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08 ноября 2010 года № 1172 «Об утверждении Правил определения фактического местоположении береговой линии».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 (зарегистрирован в Реестре нормативных правовых актов под № 6843).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транспорта и коммуникаций Республики Казахстан от 19 октября 2005 года № 329-I «О применении льгот и скидок при шлюзовании».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технической эксплуатации, обследования и ремонта судоходных гидротехнических сооружений (шлюзов).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шлюза, отдельных его элементов и сооружений, их технические характеристики, конструктивные особенности и состояние всего шлюза в целом, условия и режимы его эксплуатации. Нормативно-техническая база по проектированию, эксплуатации и ремонту гидротехнических сооружений. Техника проведения измерений и наблюдений, методы и средства измерения параметров, характеристик и данных режима работы КИА. Основы трудового законодательства, правила и нормы охраны труда, техники безопасности, производственной санитарии, противопожарной безопасности, стандарты делопроизводства, правила работы со средствами вычислительной техники, коммуникаций и связи. Требования законодательства к защите окружающей среды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Сбор данных о состоянии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проведения измерений и наблюдений, методы и средства измерения параметров, характеристик и данных режима работы КИА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Анализ состояния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проведения измерений и наблюдений, методы и средства измерения параметров, характеристик и данных режима работы КИА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Участие в разработке проектной документации по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для проектирования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расчетов по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для проектирования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«Старший гидротехник»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3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Эксплуатация СГТС (наблюдение за техническим состоянием)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проведения измерений и наблюдений. Методы и средства измерения параметров, характеристик и данных режима работы, контрольно-измерительные приборы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системный анализ. Мониторинг. Навыки обращения с программным обеспечением, для проектирования. Навыки применения техник проведения измерений и наблюдений.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использования методов и средств измерения параметров, характеристик и данных режима работы КИА.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наблюдению за техническим состоянием СГТС и ремонту судоходных гидротехнических сооружений, а также участию в их проектировании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2001 года «Об архитектурной, градостроительной и строительной деятельности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июля.2011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2009 года № 14 «Об утверждении технического регламента «Общие требования к пожарной безопасности».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08 ноября 2010 года № 1172 «Об утверждении Правил определения фактического местоположении береговой линии».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 (зарегистрирован в Реестре нормативных правовых актов под № 6843).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транспорта и коммуникаций Республики Казахстан от 19 октября 2005 года № 329-I «О применении льгот и скидок при шлюзовании через».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технической эксплуатации, обследования и ремонта судоходных гидротехнических сооружений (шлюзов).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шлюза, отдельных его элементов и сооружений, их технические характеристики, конструктивные особенности и состояние всего шлюза в целом, условия и режимы его эксплуатации. Нормативно-техническая база по проектированию, эксплуатации и ремонту гидротехнических сооружений. Техника проведения измерений и наблюдений, методы и средства измерения параметров, характеристик и данных режима работы КИА. Основы трудового законодательства, правила и нормы охраны труда, техники безопасности, производственной санитарии, противопожарной безопасности, стандарты делопроизводства, правила работы со средствами вычислительной техники, коммуникаций и связи. Требования законодательства к защите окружающей среды.</w:t>
            </w:r>
          </w:p>
        </w:tc>
      </w:tr>
      <w:tr>
        <w:trPr>
          <w:trHeight w:val="23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Ремонт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Средства для ремонта, инструменты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Участие в проектировании СГТС под руководством главного гидротехника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для проектирования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«Главный гидротехник»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проектирования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управленческой работы в организациях отрасли. Способность анализа. Четкое определение целей и приоритетов. Систематический контроль за исполнением. Развитие способностей и навыков сотрудников. Умение обучать и инструктировать людей.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проектирования, эксплуатации и ремонта судоходных гидротехнических сооружений, а также контролю за осуществлением строительства, расширения и реконструкции судоходных гидротехнических сооружений и введения их в эксплуатацию.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09 июля 2003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2001 года «Об архитектурной, градостроительной и строительной деятельности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08 ноября 2010 года № 1172 «Об утверждении Правил определения фактического местоположении береговой линии».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2009 года № 14 «Об утверждении технического регламента «Общие требования к пожарной безопасности».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 и коммуникаций Республики Казахстан от 28 февраля 2011 года № 95 «Об утверждении правил пропуска судов через судоходные шлюзы» (зарегистрирован в Реестре нормативных правовых актов под № 6843).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транспорта и коммуникаций Республики Казахстан от 19 октября 2005 года № 329-I «О применении льгот и скидок при шлюзовании».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эксплуатации, обследования и ремонта судоходных гидротехнических сооружений (шлюзов).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шлюза, отдельных его элементов и сооружений, их технические характеристики, конструктивные особенности и состояние всего шлюза в целом, условия и режимы его эксплуатации. Нормативно-техническую базу по проектированию, строительству, реконструкции, эксплуатации и ремонту гидротехнических сооружений. Основы трудового законодательства, правила и нормы охраны труда, техники безопасности, производственной санитарии, противопожарной безопасности, стандарты делопроизводства, правила работы со средствами вычислительной техники, коммуникаций и связи. Требования к защите окружающей среды.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Организация эксплуатации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работ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Организация ремонта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планово-предупредительного ремонта СГТС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Контроль за осуществлением строительства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строительства СГТС.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производства работ, рабочие проекты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5-1 Контроль за осуществлением расширения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строительства СГТС.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производства работ, рабочие проекты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Контроль за осуществлением реконструкции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строительства СГТС.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производства работ, рабочие проекты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7-1 Контроль за введением в эксплуатацию судоходных гидротехнических сооружений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эксплуатации СГТС.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«Заместитель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шлюза по общим вопросам»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Участие в разработке планов по содержанию и текущему ремонту шлюза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развития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программа организации. Внутренние нормативные документы организации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управленческой работы в организации отрасли. Способность анализа. Четкое определение целей и приоритетов. Систематический контроль за исполнением. Развитие способностей и навыков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работ по материально-техническому обеспечению подразделений СГТС.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работы складского хозяйства шлюза, а также контроль за рациональным расходованием материалов и средств, выделяемых для хозяйственных целей.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ведения необходимого учета и составления отчетной документации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налогах и других обязательных платежах в бюджет» (Налоговый Кодекс) от 10 декабря 2008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июля 2007 года «О государственных закупках»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07 июня 2000 года «Об обеспечении единства изменений».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 2005 года № 367 «Об обязательном подтверждении соответствия продукции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2012 года № 166 «Об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Казахстан» от 30 декабря 2011 года № 1682 «Об утверждении Правил пожарной безопасности».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05 декабря.2011 года № 1458 «Об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 профилактического питания за счет средств работодателя».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марта 2008 года № 277 «Об утверждении Технического регламента Требования к упаковке, маркировке, этикетированию и правильному их нанесению». Постановления, распоряжения, приказы, другие руководящие и нормативные документы вышестоящих органов, касающиеся административно-хозяйственного обслуживания. Основы трудового законодательства Республики Казахстан. Организационную структуру организации и перспективы его развития. Основы экономики, организации труда, производства и управления. Законодательные, правовые и нормативные акты Республики Казахстан, регламентирующие деятельность организации в объеме достаточном для исполнения своих должностных обязанностей. Правила по безопасности и охране труда, производственной санитарии и противопожарной безопасности</w:t>
            </w:r>
          </w:p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2.1 Организация работ по материально-техническому обеспечению подразделений СГТС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другие руководящие и нормативные документы вышестоящих органов, касающиеся административно-хозяйственного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нормативные документы организации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2.2 Организация хозяйственного обслуживания производственных и административных зданий и помещений шлюза в соответствии с правилами и нормами производственной санитарии и пожарной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другие руководящие и нормативные документы вышестоящих органов, касающиеся административно-хозяйственного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 и нормы. Внутренние нормативные документы организации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Организация работы складского хозяйства шлюза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 и нормы. Внутренние нормативные документы организации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рациональным расходованием материалов и средств, выделяемых для хозяйственных целей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нормативные документы организации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Организация ведения необходимого учета и составления отчетной документации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нормативные документы организации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«Главный инженер шлюза»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714"/>
        <w:gridCol w:w="2714"/>
        <w:gridCol w:w="1285"/>
        <w:gridCol w:w="3429"/>
        <w:gridCol w:w="3287"/>
      </w:tblGrid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работ по техническому обслуживанию и содержанию СГТС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управленческой работы в организации отрасли. Способность анализа. Четкое определение целей и приоритетов. Систематический контроль за исполнением. Развитие способностей и навыков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и контролю работ по техническому обслуживанию и содержанию СГТС.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03 апреля 2002 года «О промышленной безопасности на опасных производственных объектах».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2001 года «Об архитектурной, градостроительной и строительной деятельности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 «Об утверждении правил пропуска судов через судоходные шлюзы».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октября 2012 года № 1355 «Об утверждении Правил устройства электроустановок».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по безопасности и охране труда, производственной санитарии и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шлюза, отдельных его элементов, сооружений и оборудования, их технические характеристики, правила и инструкции по их эксплуатации. Конструктивные особенности и техническое состояние всего шлюза в целом, отдельных его элементов, сооружений и оборудования. Назначение и принцип работы шлюза, его систем, отдельных узлов и оборудования в целом. Режимы, и индивидуальные особенности эксплуатации шлюза. Назначение, принцип работы, порядок работы и расположение всей контрольно-измерительной аппаратуры, установленной на шлюзе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работ по техническому обслуживанию и содержанию СГТС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Осуществление руководства при проведении всех видов ремонтов СГТС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наблюдений и исследований на судоходных гидротехнических сооружениях, своевременно анализировать результаты наблюдений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графики.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4-1 Организация бесперебойного и безопасного шлюзования судов в установленные нормы времени на шлюзование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4-2 Контроль за обеспечением бесперебойного и безопасного шлюзования судов в установленные нормы времени на шлюзование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5-1 Обеспечение выполнения правил и требований безопасности и охраны труда и производственной санитарии при эксплуатации зданий, сооружений, оборудования, механизмов энергетического оборудования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6-1 Личное руководство производством сложных работ (подъем створок, регулировка тяг гальсбантов, установка и заливка вкладышей подушек двустворчатых ворот, замена дисковых затворов и прочими работами при модернизации шлюза, водолазными работами и т.д.)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7-1 Контроль наличия неснижаемого запаса аварийных материалов, оборудования и запчастей на складах шлюза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«Начальник шлюза»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2742"/>
        <w:gridCol w:w="1299"/>
        <w:gridCol w:w="3320"/>
        <w:gridCol w:w="3320"/>
      </w:tblGrid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обеспечения содержания подходных каналов в безопасном для судоходства состоянии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управленческой работы в организации отрасли. Способность анализа. Четкое определение целей и приоритетов. Систематический контроль за исполнением. Развитие способностей и навыков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 организации содержания подходных каналов в безопасном для судоходства состоянии.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проведения текущего и капитального ремонтов СГТС.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материально–технического обеспечения СГТС.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06 июля 2004 года «О внутреннем водном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03 апреля 2002 года «О промышленной безопасности на опасных производственных объектах».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июня 2000 года «Об обеспечении единства изменений».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2001 года «Об архитектурной, градостроительной и строительной деятельности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июля 2011 года № 845 «Об утверждении Правил плавания по внутренним водным путям».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февраля 2011 года № 95. «Об утверждении правил пропуска судов через судоходные шлюзы» (зарегистрирован в Реестре нормативных правовых актов под № 6843).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апреля.2005 года № 367 «Об обязательном подтверждении соответствия продукции в Республике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05 декабря 2011 года № 1458 «Об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работников средствами коллективной защиты, санитарно-бытовыми помещениями и устройствами за счет средств работодателя; норм выдачи работникам молока за счет средств работодателя; норм выдачи работникам лечебно профилактического питания за счет средств работодателя».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марта 2008 года № 277 «Об утверждении Технического регламента «Требования к упаковке, маркировке, этикетированию и правильному их нанесению».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2011 года № 1225 «Об утверждении Правил и сроков проведения обучения, инструктирования и проверок знаний по вопросам безопасности и охраны труда работников».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2011 года № 1682 «Об утверждении Правил пожарной безопасности»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устройство шлюза, отдельных его элементов, сооружений и оборудования, их технические характеристики, правила и инструкции по их эксплуатации. Конструктивные особенности и техническое состояние всего шлюза в целом, отдельных его элементов, сооружений и оборудования. Назначение и принцип работы шлюза, его систем, отдельных узлов и оборудования в целом. Режимы, и индивидуальные особенности эксплуатации шлюза. Назначение, принцип работы, порядок работы и расположение всей контрольно-измерительной аппаратуры, установленной на шлюзе. Законодательные, правовые и нормативные акты Республики Казахстан, регламентирующие деятельность организации в объеме достаточном для исполнения своих должностных обязанностей. Правила по безопасности и охране труда, производственной санитарии и противопожарной безопасности</w:t>
            </w:r>
          </w:p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Организация постоянного контроля за техническим состоянием СГТС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Осуществление постоянного контроля за техническим состоянием СГТС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3.1 Организация технического обслуживания СГТС (уход, осмотры, текущий и капитальный ремонт сооружений шлюза и его оборудования и др.)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4.1 Организация контроля за выполнением судоводителями требований нормативных правовых актов в области СГТС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5.1 Планирование проведения текущего ремонта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Программное обеспечение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5.2 Планирование проведения капитального ремонта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Программное обеспечение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6.1 Организация частичного вывода из эксплуатации сооружений и оборудования для ремонтных работ по приказу руководителя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6.2 Организация полного вывода из эксплуатации сооружений и оборудования для ремонтных работ по приказу руководителя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СГТС. 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7.1 Контроль материально-технического обеспечения СГТС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документы. Планы, графики, журналы учета. Программное обеспечение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хозяйство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8.1 Организация производственной и финансовой деятельности шлюза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8.2 Руководство производственной и финансовой деятельностью шлюза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8.3 Контроль за производственной и финансовой деятельностью шлюза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Планы, графики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9.1 Планирование работы по учету и отчетности в подразделении и своевременному предоставлению отчетной информации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9.2 Организация работы по учету и отчетности в подразделении и своевременному предоставлению отчетной информации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9.3 Контроль работы по учету и отчетности в подразделении и своевременному предоставлению отчетной информации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10.1 Координация работ, направленных на предупреждение аварийных ситуаций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11.1 Планирование разработки типовых инженерно-технологических решений по локализации и ликвидации опасных повреждений и аварийных ситуаций на гидротехнических сооружениях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11.2 Организация разработки типовых инженерно-технологических решений по локализации и ликвидации опасных повреждений и аварийных ситуаций на гидротехнических сооружениях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локализации и ликвидации аварий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11.3 Руководство разработкой типовых инженерно-технологических решений по локализации и ликвидации опасных повреждений и аварийных ситуаций на гидротехнических сооружениях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12.1 Организация профессиональной подготовки, переподготовки и повышении квалификации работников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12.2 Контроль потребности в профессиональной подготовке, переподготовке и повышении квалификации работников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13.1 Контроль за выполнением требований безопасности труда при эксплуатации и ремонте СГТС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13.2 Контроль за выполнением организационно-технических мероприятий по безопасности и охране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документы в области промышленной безопасности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СГТС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«Содержание судоходных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гидротехнических сооружений»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в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 внесен в Реестр профессиональных стандартов рег. №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_____________________  Дата 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