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90b3" w14:textId="5ec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движения поездов"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2013 года № 953. Зарегистрирован в Министерстве юстиции Республики Казахстан 19 декабря 2013 года № 8999.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движения поездов».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953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движения поездов»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движения поездов» (далее -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«52.21 Услуги в области сухопутного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1 «Диспетчер поездной»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поездной;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выполнения графика движения и безопасности движения поездов, эффективного использования технических средств, вагонного парка и локомотивов;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поездного»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«Диспетчер локомотивный»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локомотивный;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выполнения заданий по среднесуточной производительности, среднесуточному пробегу локомотивов, среднему весу грузового поезда и установленных нормативов продолжительности непрерывной работы локомотивных бригад;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локомотивного»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«Диспетчер-вагонораспределитель»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диспетчер-вагонораспределитель, диспетчер по регулированию вагонного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планирования, организации и оперативного руководства маневровой работой по расформированию и формированию составов, подаче и уборке местных вагонов, выполнение регулировочных заданий по отправлению порожних вагонов в соответствии с текущим планом работы станции, графиком движения и планом формирования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- вагонораспределителя»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«Дежурный по отделению железной дороги»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4133 «Служащие, занятые учетом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дежурный по отделению перевозок, дежурный по отделению железной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координации работы смежных диспетчерских участков по подводу поездов, оказание практической помощи поездным диспетчерам при возникновении трудностей в поездной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работы» приложения 2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«Старший диспетчер по направлениям»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старший диспетчер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выполнения плана формирования поездов, пропуска поездов с отражением на графике исполненного движения, выполнения установленного порядка направления вагонопотоков, осуществление контроля передачи местного и транзитного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работы» приложения 2 к настоящему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движения поездов»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квалификационным уровням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763"/>
        <w:gridCol w:w="2742"/>
        <w:gridCol w:w="2453"/>
        <w:gridCol w:w="2021"/>
        <w:gridCol w:w="1444"/>
      </w:tblGrid>
      <w:tr>
        <w:trPr>
          <w:trHeight w:val="14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графика и безопасности движения поездов, эффективного использования технических средств, вагонного парка и локомотивов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поездной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поездной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заданий по среднесуточной производительности, среднесуточному пробегу локомотивов, среднему весу грузового поезда и установленных нормативов продолжительности непрерывной работы локомотивных бригад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оперативное руководство маневровой работой по расформированию-формированию составов, подаче и уборке местных вагонов, выполнению регулировочных заданий по отправлению порожних вагонов в соответствии с текущим планом работы станции, графиком движения и планом формирования поездов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вагонораспределитель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смежных диспетчерских участков по подводу поездов; оказание практической помощи поездным диспетчерам при возникновении трудностей в поездной работе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отделению железной дороги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отделению железной дороги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выполнение плана формирования поездов, пропуск поездов с отражением на графике исполненного движения, контроль поездного положения, выполнение установленного порядка направления вагонопотоков, контролировать передачу местного и транзитного груза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диспетчер по направлениям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движения поездов»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опыту работы диспетчера поездного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714"/>
        <w:gridCol w:w="4001"/>
      </w:tblGrid>
      <w:tr>
        <w:trPr>
          <w:trHeight w:val="75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 и подъездные пути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повышенный уровень шума</w:t>
            </w:r>
          </w:p>
        </w:tc>
      </w:tr>
      <w:tr>
        <w:trPr>
          <w:trHeight w:val="57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должностях, связанных с движением поездов, не менее 3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опыту работы диспетчера локомотивного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000"/>
        <w:gridCol w:w="4715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станции, локомотивные депо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опыту работы диспетчера – вагонораспределителя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000"/>
        <w:gridCol w:w="4715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 и подъездные пути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должностях, связанных с организацией перевозок на железнодорожном транспорте, 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опыту работы дежурного по отделению железной дороги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091"/>
        <w:gridCol w:w="4667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перевозок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повышенный уровень шума, повышенный уровень вибрации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должностях, связанных с организацией перевозок на железнодорожном транспорте, не менее 5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опыту работы старшего диспетчера по направлениям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000"/>
        <w:gridCol w:w="4715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или на определенной должности 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движения поездов»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единиц ПС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«Диспетчер поездной»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движением поездов на обслуживаемом (диспетчерском) участке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работы единой смены диспетчерского участка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графиков движения поездов и другой установленной документации, отчетности</w:t>
            </w:r>
          </w:p>
        </w:tc>
      </w:tr>
    </w:tbl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«Диспетчер локомотивный»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эксплуатируемого парка локомотивов для своевременного обеспечения поездов локомотивами и локомотивными бригадами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эксплуатации локомотивов в границах участка их обращения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отчетности и подготовка к сдаче дежурства</w:t>
            </w:r>
          </w:p>
        </w:tc>
      </w:tr>
    </w:tbl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«Диспетчер - вагонораспределитель»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плана по погрузке – выгрузке вагонов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маршрутов, ведение отчетности по грузовой работе</w:t>
            </w:r>
          </w:p>
        </w:tc>
      </w:tr>
    </w:tbl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«Дежурный по отделению железной дороги»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740"/>
      </w:tblGrid>
      <w:tr>
        <w:trPr>
          <w:trHeight w:val="22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единой смены отделения перевозок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поездной и грузовой работы отделения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итогов выполнения работы отделения</w:t>
            </w:r>
          </w:p>
        </w:tc>
      </w:tr>
    </w:tbl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«Старший диспетчер по направлениям»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заданий сменно-суточного плана работы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движения поездов и выполнение графика</w:t>
            </w:r>
          </w:p>
        </w:tc>
      </w:tr>
    </w:tbl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движения поездов»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Описание единиц ПС 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«Диспетчер поездной»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857"/>
        <w:gridCol w:w="2285"/>
        <w:gridCol w:w="3000"/>
        <w:gridCol w:w="2857"/>
        <w:gridCol w:w="3287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устройства сигнализации, централизации и блокировки, железнодорожные пути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 и микропроцессорной аппаратуры в условиях работы АСУСС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графика и безопасности движения поездов, эффективного использования технических средств, вагонного парка и локомотивов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при обеспечении выполнения графиков движения поездов. Навыки анализа при использовании технических средств на обслуживаемом диспетчерском участке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железных дорог, по движению поездов и маневровой работе, по сигнализации, по обеспечению безопасности движения при производстве путевых работ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Оценка и прогноз положения на участке; составление плана и организация пропуска поездов, ввод в график опаздывающих пассажирских и других поездов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и организации пропуска поездов, принятия решений и создания условий их реализации по вводу в график опаздывающих пассажирских и других поездов, навыки самоанализа при определении недостаточности знаний и навыков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графиками движения и планами формирования поездов, техническо-распорядительным актом и технологическим процессом работы станции</w:t>
            </w:r>
          </w:p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перегоны, устройства СЦБ и связи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переговоры поездного диспетчера по диспетчерским средствам связи и радиосвязи должны фиксироваться системой документированной регистрации переговоров при выполнении поездной и маневровой работы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Отслеживание маршрутов поездов по перегонам, своевременного приема, отправления и пропуска поездов станциями, особенно при нарушениях нормальной работы устройств СЦБ и связи, при обгонах и скрещениях пассажирских, длинносоставных, тяжеловесных, с разрядными и негабаритными грузами поездов и др. поездами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и создания условий их реализации по обеспечению своевременного приема, отправления и пропуска поездов станциями, оценка результата деятельности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технологических процессов работы станций участка, перевозок грузов, схем, профиля пути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Руководство работой единой смены диспетчерского участка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руководства единой смены диспетчерского участка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руководящих указаний методических материалов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Учет работы станции по выполнению задания по погрузке и выгрузке вагонов, приему, формированию и отправлению поездов, операции по приготовлению маршрутов приема, отправления, пропуска поездов и маневровых передвижений на участках, оборудованных диспетчерской централизацией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контроле работы станции. Контроль и коррекция деятельности при осуществлении операций связанных с приготовлением маршрутов приема, отправления, пропуска поездов и маневровых передвижений на участках, оборудованных диспетчерской централизацией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технической эксплуатации железных дорог, движении поездов и маневровой работы, технологических процессов работы станций участка, работы устройств диспетчерской централизации</w:t>
            </w:r>
          </w:p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технические устройства и оборудования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диспетчерских распоряжений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Обеспечение своевременности предоставления "окон", прием мер по организации аварийно-восстановительных работ и своевременного устранения неисправностей технических устройств и оборудования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и создания условий их реализации при обеспечении своевременности предоставления "окон", организации аварийно-восстановительных работ и своевременном устранении неисправностей технических устройств и оборудования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руководящих указаний методических материалов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Передача указаний дежурным по станциям по организации движения поездов, приказы о закрытии и открытии перегонов (путей)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и создания условий их реализации по передаче указаний, приказов дежурным по станциям по организации движения поездов, оценка результата деятельности, определяет недостаточность знаний и навыков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при использовании устройств диспетчерской связи и микропроцессорной аппаратуры в условиях работы АСУСС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Регистрация приказов в журнале диспетчерских указаний, ведение отчетности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при ведении отчетности, журналов диспетчерских указаний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постановки и решения задач при эксплуатационной работе железнодорожной станции, ведении отчетности</w:t>
            </w:r>
          </w:p>
        </w:tc>
      </w:tr>
    </w:tbl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«Диспетчер локомотивный»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979"/>
        <w:gridCol w:w="2262"/>
        <w:gridCol w:w="2970"/>
        <w:gridCol w:w="2828"/>
        <w:gridCol w:w="3254"/>
      </w:tblGrid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Локомотивы, грузовые поезда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радиостанция, система громкоговорящей связи, телефонные средства связи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заданий по среднесуточной производительности, среднесуточному пробегу локомотивов, среднему весу грузового поезда и установленных нормативов продолжительности непрерывной работы локомотивных бригад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обеспечении поездов локомотивами и локомотивными бригадами, принятия решений и создания условий их реализации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железных дорог, требований по движению поездов и маневровой работе, по сигнализации на железных дорогах, руководящих документов по эксплуатации локомотивов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Направление локомотивов в депо приписки для ремонта и технического обслуживания в соответствии с графиком постановки локомотивов на плановые виды ремонта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технического состояния локомотивов, принятия решения и создания условий для направления локомотивов на различные виды технического обслуживания и ремонта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графиком движения поездов, планом возврата локомотивов в депо приписки для проведения ремонтов и технического обслуживания. Принятие управленческих решений о сроках производства профилактических осмотров локомотивов</w:t>
            </w:r>
          </w:p>
        </w:tc>
      </w:tr>
      <w:tr>
        <w:trPr>
          <w:trHeight w:val="15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и деповские пути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громкоговорящей связи, телефонные средства связи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По установленному графику движения поездов контролирует эксплуатацию локомотивов в границах участков их обращения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обеспечении локомотивами по установленному графику движения поездов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норм по охране труда, технике безопасности и производственной санитарии, пожарной безопасности на железнодорожном транспорте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норм содержания и оборота локомотивов, простоя локомотивов на станционных и деповских путях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 содержанию и обороту локомотивов, простою локомотивов на станционных и деповских путях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систем оперативного регулирования количества локомотивных бригад при изменении размеров движения, графика движения поездов</w:t>
            </w:r>
          </w:p>
        </w:tc>
      </w:tr>
      <w:tr>
        <w:trPr>
          <w:trHeight w:val="6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Локомотивные парки, локомотивы, бригады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движения поездов, план возврата локомотивов в депо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Подготовка справочной информации о наличии и состоянии локомотивного парка, выполнении показателей, связанных с их работой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подготовке справочной информации о состоянии локомотивного парка. Навыки анализа и принятия решений при выполнении показателей, связанных с работой локомотивов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применения, систем оперативного регулирования количества локомотивных бригад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графика исполненной работы локомотивов и локомотивных бригад и другую документацию по кругу обязанностей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отчетности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постановки и решения задач при эксплуатации локомотивов, ведении отчетности. Знания основ экономики и управления производством, режима труда и отдыха работников</w:t>
            </w:r>
          </w:p>
        </w:tc>
      </w:tr>
    </w:tbl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«Диспетчер-вагонораспределитель»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979"/>
        <w:gridCol w:w="2262"/>
        <w:gridCol w:w="2970"/>
        <w:gridCol w:w="2828"/>
        <w:gridCol w:w="3254"/>
      </w:tblGrid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Вагонный парк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движения поездов, план погрузки и выгрузки вагонов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суточного плана погрузки и выгрузки вагонов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выполнения суточного плана, погрузки, выгрузки вагонов. Навыки самоанализа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железных дорог, по движению поездов и маневровой работе, перевозке грузов, руководящих документов по поездной, грузовой и маневровой работе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выполнения развоза местного груза и регулировочного задания по передаче порожних вагонов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при распре-делении порожних вагонов, выполнении развоза местного груза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графиками движения и планами формирования поездов. Знание назначений и технических характеристик подвижного состава, оборудования и механизмов, применяемых на станциях при погрузке, выгрузке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При интенсивном поступлении местного груза на станции назначение дополнительных сборных, вывозных и передаточных поездов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интенсивном поступлении местного груза на станции. Навыки назначения дополнительных сборных, вывозных и передаточных поездов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железных дорог, требований по движению поездов и маневровой работе; перевозок грузов, техническо-распорядительных актов и технологических процессов работы станции</w:t>
            </w:r>
          </w:p>
        </w:tc>
      </w:tr>
      <w:tr>
        <w:trPr>
          <w:trHeight w:val="15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Вагонный парк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телефонные средства связи. График движения и график грузовой работы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организации погрузки и формирования маршрутов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при контроле работы станции. Контроль и коррекция деятельности, подчиненных связанной с формированием маршрутов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техническо-распорядительных актов и технологических процессов работы станции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графика грузовых работ. Подготовка и передача справочной информации о результатах выполнения грузовых работ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выполнении графика грузовых работ. Контроль и коррекция деятельности при подготовке и передаче справочной информации о результатах выполнения грузовых работ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руководящих документов по поездной, грузовой и маневровой работе, порядку планирования грузовой работы</w:t>
            </w:r>
          </w:p>
        </w:tc>
      </w:tr>
    </w:tbl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4.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профессии) «Дежурный по отделению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железной дороги»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20"/>
        <w:gridCol w:w="2309"/>
        <w:gridCol w:w="2887"/>
        <w:gridCol w:w="2742"/>
        <w:gridCol w:w="33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перевозок, диспетчерские участки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требования по движению поездов и маневровой работе на железных дорогах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Руководство за эксплуатируемым парком локомотивов и режимом работы локомотивных бригад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руководства эксплуатируемым парком локомотивов, режима работы локомотивных бригад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железных дорог, по движению поездов и маневровой работе на железных дорогах, по сигнализации на железных дорогах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Управление работой смежных диспетчерских участков по подводу поездов, оказание практической помощи поездным диспетчерам при возникновении трудностей в поездной работе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работой и создания условий оказания практической помощи диспетчерам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эксплуатации по движению поездов и маневровой работе на железных дорогах, по сигнализации на железных дорогах, по обеспечению безопасности движения поездов при производстве путевых работ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перевозок, диспетчерские участки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Оргтехника, требованию по обеспечению движения поездов при производстве работ, безопасности и порядок ликвидации аварийных ситуаций с опасными грузами при перевозках по железным дорогам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выполнения графика движения поездов, перевозки пассажиров, заданий по погрузке-выгрузке вагонов, развозу местного груза, прием мер по вводу в график опаздывающих пассажирских поездов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выполнении графика движения поездов, погрузки-выгрузки вагонов, принятия мер по вводу в график опаздывающих пассажирских поездов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технической эксплуатации по обеспечению безопасности движения поездов при производстве путевых работ, по погрузке, выгрузке вагонов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Организация работ по выполнению регулировочных заданий по сдаче порожних вагонов, передаче местного груза на соседние отделения перевозок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осуществлении регулировочных заданий по сдаче порожних вагонов, передачи местного груза на соседние отделения перевозок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графиков движения и планов формирования поездов, техническо-распорядительных актов станций, перевозок груза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Своевременное предоставление «окон», организация аварийно-восстановительных работ и устранение неисправностей технических устройств и оборудования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организации аварийно-восстановительных работ и устранения неисправностей технических устройств и оборудования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требований по обеспечению движения поездов при производстве работ по техническому обслуживанию и ремонту устройств СЦБ, безопасности и порядка ликвидации аварийных ситуаций с опасными грузами при перевозках по железным дорогам</w:t>
            </w:r>
          </w:p>
        </w:tc>
      </w:tr>
      <w:tr>
        <w:trPr>
          <w:trHeight w:val="6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перевозок, диспетчерские участки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Распоряжения, управления отделения перевозок, нормативные, руководящие материалы по организации движения поездов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Исполнение приказов, распоряжений и заданий вышестоящего органа управления, отделения перевозок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исполнении приказов, распоряжений вышестоящего органа управления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приказов, распоряжений и указаний вышестоящего органа управления, отделения перевозок, методических, нормативных и других руководящих материалов по организации движения поездов и перевозке пассажиров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Анализ итогов выполнения основных показателей работы отделения перевозок. Руководство работой диспетчеров смены отделения перевозок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итогов выполнения работ отделения перевозок с последующим оформлением отчетности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применения приказов, распоряжений и указаний вышестоящего органа управления, отделения перевозок, методических, нормативных и других руководящих материалов по организации движения поездов и перевозке пассажиров, технологических процессов работы отделения перевозок и железнодорожных станций</w:t>
            </w:r>
          </w:p>
        </w:tc>
      </w:tr>
    </w:tbl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«Старший диспетчер по направлению»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00"/>
        <w:gridCol w:w="2285"/>
        <w:gridCol w:w="2857"/>
        <w:gridCol w:w="2857"/>
        <w:gridCol w:w="3287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Пассажирские, грузовые поезда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сменно-суточный план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1-1 Выполнение заданий сменно-суточного плана поездной и грузовой работы, установленного порядка направления вагонопотоков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выполнения задания сменно-суточного плана поездной и грузовой работы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транспорта. Знания о подходах, принципах и способах подвязки локомотивов под поезда по внутренним и внешним стыкам, работы сборных поездов, пропуска поездов со скоропортящимся грузом, выполнения графика и беспрепятственного пропуска поездов, ввода опаздывающих пассажирских поездов, способах мотивации и стимулирования труда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1-2 Соблюдение передачи местного и транзитного груза по внутренним стыкам, а также развоз местного груза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передаче местного, транзитного груза по внутренним стыкам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1-3 Контроль подвязки локомотивов под поезда по внутренним и внешним стыкам, работы сборных поездов, пропуска поездов со скоропортящимися грузами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контроле подвязки локомотивов под поезда по внутренним и внешним стыкам, навыки самоопределения при работе сборных поездов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Длинносоставные, тяжеловесные, пассажирские, и грузовые поезда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движения поездов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Принятие мер по выполнению графика и бесприпятственного пропуска пассажирских и грузовых поездов, а также по вводу в график опаздывающих пассажирских поездов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выполнения графика движения поездов, навыки самоанализа при принятии мер по вводу в график опаздывающих пассажирских поездов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Пропуск длинносоставных и тяжеловесных поездов, с отражением на графике исполненного движения, выполнение плана формирования поездов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выполнении пропуска длинносоставных и тяжеловесных поездов, с отражением в графике исполненного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Анализ выполнения расписания движения грузовых поездов по рейсовой модели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выполнении графика движения грузовых поездов по рейсовой модели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Проверка при предоставлении технологических «окон» для строительных и ремонтных работ, наличия вариантного графика пропуска поездов, порядка подвода поездов до и после проведения «окна»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при предоставлении технологических «окон», выполнении графика пропуска поездов, порядка подвода поездов до и после проведения «окна»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 – задача;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АСУСС – автоматизированная система управления сортировочными станциями;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СЦБ – сигнализация, централизация, блокировка.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движения поездов»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