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ab87" w14:textId="770a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2013 года № 659. Зарегистрирован в Министерстве юстиции Республики Казахстан от 20 декабря 2013 года № 9005. Утратил силу приказом и.о. Министра внутренних дел Республики Казахстан от 20 мая 2015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20.05.2015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органов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(Абдигалиев А.У.)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генерал-майора полиции Демеуова М.Г. и Департамент кадровой работы (Абдигалиев А.У.).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2013 года № 659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отраслевой рамки квалификаций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Отрасль: обеспечение общественного правопорядка и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Области профессиональной деятельности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по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охране общественного порядка, обеспечению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анализу и квалификаций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по исполнению наказаний, социальной адаптации и реабилитации.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(далее – ОРК) предназначена для различных групп пользователей - субъектов Министерства внутренних дел (далее – МВД), организаций образования, общественных организаций, граждан,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формировать общую стратегию развития системы подготовки, переподготовки и повышения квалификаций специалистов, обеспечивающих соблюдение общественного правопорядка и безопасность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описывать требования к профессиональному уровню работников различных квалификаций, условиям, предметам и средствам труда при разработке профессиональных стандартов, стандартов оценки квалификаций и образовательных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 ОРК – описать требования к личностным и профессиональным компетенциям, умениям, навыкам и знаниям работников правоохранительных органов Республики Казахстан на основе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рамки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НРК) с учетом стратегии, существующих и перспективных технологий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разрабатывается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подуровней НРК с учетом специфики отрасли, конкретизация и фиксация требований к личностным и профессиональным компетенциям, умениям, навыкам и знаниям работников с учетом существующих и перспективных технологий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взаимосвязанных областей, подобластей профессиональной деятельности использованием функционального подхода;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личностных и профессиональных компетенций, умений, навыков и знаний работников при переходе от низших квалификационных уровней к высшим.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Основная цель отрасли: сохранение стабильности устойчивого развития казахстанского общества, обеспечение общественного правопорядка и общественной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отраслевой рамки квалификаций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по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охране общественного порядка, обеспечению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анализу и квалификаций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по исполнению наказаний, социальной адаптации и реабилитации.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 органов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525"/>
        <w:gridCol w:w="3871"/>
        <w:gridCol w:w="3997"/>
      </w:tblGrid>
      <w:tr>
        <w:trPr>
          <w:trHeight w:val="465" w:hRule="atLeast"/>
        </w:trPr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профессиональной деятельности 1: деятельность по профилактике правонарушений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низком уровне самостоятельности в ходе выполнения задач по реализации профилактических мер обеспечения охраны общественного 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реализацию профилактических мер и обеспечение безопасности людей;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учет системы мер по обеспечению охраны общественного порядка и безопасности людей.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типовые несложные практические задания по реализации профилактических мер и обеспечению безопасности людей. Навыки самоконтроля и самодисциплины, исполнительской деятельности.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виды и способы предупреждения правонарушений, обеспечения охраны общественного порядка</w:t>
            </w:r>
          </w:p>
        </w:tc>
      </w:tr>
      <w:tr>
        <w:trPr>
          <w:trHeight w:val="37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 по реализации профилактических мер обеспечения охраны общественного порядка и безопасности людей;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 по реализации профилактических мер обеспечения охраны общественного порядка и безопасности людей, своей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 по реализации профилактических мер обеспечения охраны общественного порядка и безопасности граждан.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несложные практические задания по реализации профилактических мер и обеспечению безопасности людей. Навыки контроля и коррекции своих действий в простых служебных ситуациях.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правонарушений, профилактических мер, способы и средства предупреждения правонарушений, обеспечения охраны общественного порядка и безопасности граждан.</w:t>
            </w:r>
          </w:p>
        </w:tc>
      </w:tr>
      <w:tr>
        <w:trPr>
          <w:trHeight w:val="319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в типовых ситуациях, под руководством в сложных ситуациях анализа, проектирования средств и способов предупреждения правонарушений, реализации профилактических мер. 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эффективность профилактических мер, повышенную степень безопасности людей, собственную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 по предупреждению правонарушений, обеспечению охраны общественного порядка и безопасности граждан; выбор и реализация известных мер, способов предупреждения правонарушений.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стандартные практические задания по предупреждению правонарушений, реализации профилактических мер и обеспечению безопасности людей. Анализировать профилактическую деятельность. Прогнозировать правонарушения и преступность. Моделировать варианты решений, планировать профилактическую деятельность, определять способы выполнения поставленных задач.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выявления причин правонарушений, разработки профилактических мер, механизмов предупреждения правонарушений, обеспечения охраны общественного порядка и безопасности граждан</w:t>
            </w:r>
          </w:p>
        </w:tc>
      </w:tr>
      <w:tr>
        <w:trPr>
          <w:trHeight w:val="319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анализу, проектированию средств и способов предупреждения правонарушений, реализации профилактических мер под руководством, предусматривающая определение задач, организацию и контроль реализации нормы подчиненными.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принимаемых профилактических мер предупреждения правонарушений; за охрану общественного порядка, свою безопасность и безопасность окружающих.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принятия решений в сложных ситуациях.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выполнение заданий по анализу, проектированию средств и способов предупреждения правонарушений, реализации профилактических мер, ставить задачи подчиненным,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недостаточность знаний и навыков, стимулировать повышение профессионализма сотрудников.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Подходы, принципы и способы выявления и устранения причин правонарушений и условий, способствующих их совершению. Правовые и криминологические аспекты постановки и решения профессиональных задач. Этика и психология служебных отношений. Способы стимулирования деятельности сотрудников.</w:t>
            </w:r>
          </w:p>
        </w:tc>
      </w:tr>
      <w:tr>
        <w:trPr>
          <w:trHeight w:val="319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отделений, подразделений и стратегии деятельности комитетов, департаментов, управлений Министерства внутренних дел РК по организации анализа, проектирования средств и способов предупреждения правонарушений, реализации профилактических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собственной деятельности, собственное обучение и обучение других при разработке и реализации профилактических мер; за охрану общественного порядка, свою безопасность и безопасность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оперативное выполнение практических задач в ситуациях высокой неопределенности.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заказ на деятельность по профилактике правонарушений, анализировать служебные ситуации и свои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Выявлять причины и условия, способствующие совершению правонарушений.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решения и создавать условия по их реализации. Контролировать и корректировать деятельность в контексте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управленческий и исполнительский профессионализм сотрудников.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и проектирования профессиональных ситуаций, способы принятия управленческих решений, коллективо- и командообразование. Организационные, правовые, экономические, социальные, демографические, воспитательные меры создания условий предупреждения, выявления и устранения причин совершения правонарушений.</w:t>
            </w:r>
          </w:p>
        </w:tc>
      </w:tr>
      <w:tr>
        <w:trPr>
          <w:trHeight w:val="319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анализа, проектирования средств и способов предупреждения правонарушений, реализации профилактических мер в рамках стратегии деятельности комитетов, департаментов, управлений Министерства внутренних дел РК, предполагающая согласование работ с другими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выявление причин и условий, способствующих совершению правонарушений, за планирование, разработку, согласованность и реализацию профилактических мер охраны общественного порядка; ответственность за действия и повышение профессионализма сотрудников, согласованность действий со смежными подразделениями правоохранительных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управленская деятельность, предусматривающая решение задач путем моделирования реальных и возможных ситуаций правонарушений.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 и принимать решения по созданию условий предупреждения правонарушений, выявлению и устранению причин совершения правонарушений в служебных ситуациях высокой неопределенности. Навыки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анализа, проектирования и принятия решений, создания условий предупреждения, выявления и устранения причин совершения правонарушений в сложных социальных и профессиональных ситуациях. Способы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319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анализа, проектирования средств и способов предупреждения правонарушений, реализации профилактических мер, предполагающая создание стратегии функционирования и развития Министерства внутренних дел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разработку, согласованность и результаты реализации профилактических мер охраны общественного порядка, согласованность действий со смежными подразделениями, государственными, правоохранительными органами, вовлечение граждан и организаций в профилактику правонарушений.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повышение уровня правовой культуры граждан, решение задач развития, разработку и использование новых подходов и методов системного анализа защиты личности, общества и государства от противоправных посягательств.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применения системного подхода к выявлению причин и условий, способствующие совершению правонарушений, постановки задач и проблем, их системного решения с применением инновационных подходов, построения концепций и стратегий деятельности по защите личности, общества и государства от противоправных посягательств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Подходы, принципы построения концепций, стратегий, моделей деятельности и взаимодействия. Способы постановки и системного решения задач и проблем. Условия предупреждения, выявления и устранения причин совершения правонарушений.</w:t>
            </w:r>
          </w:p>
        </w:tc>
      </w:tr>
      <w:tr>
        <w:trPr>
          <w:trHeight w:val="94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анализа, проектирования средств и способов предупреждения правонарушений, реализации профилактических мер, предполагающая создание стратегии функционирования и развития центральных исполнительных органов правоохранительной системы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разработку, согласованность и результаты реализации профилактических мер охраны общественного порядка, принимаемых совместно с другими правоохранительными органами, общественными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координацию деятельности субъектов профилактики правонарушений, решение государственных задач развития, разработку и использование новых подходов и методов, высокую координацию действий различных государственных органов.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системного и стратегического мышления, принятия стратегических решений с использованием логических методов, построения и апробации моделей профессиональной деятельности и взаимодействия при разработке и реализации концепций и стратегий деятельности по защите личности, общества и государства от противоправных посягательств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систем деятельности и взаимодействия. Методология моделирования и управления макросоциальными и макроэкономическими системами, обеспечивающими защиту личности, общества и государства от противоправных посягательств. Методы обеспечения высокой координации действий различных субъектов.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5833"/>
        <w:gridCol w:w="3307"/>
        <w:gridCol w:w="3462"/>
      </w:tblGrid>
      <w:tr>
        <w:trPr>
          <w:trHeight w:val="465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профессиональной деятельности 2: деятельность по охране общественного порядка, обеспечению общественной безопасности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низком уровне самостоятельности в ходе выполнения задач по охране общественного порядка, обеспечению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установленных норм поведения при выполнении задач охраны общественного порядка; за свою безопасность и безопасность окружающих.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действия по инструкции с учетом многих факторов.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типовые несложные практические задания по охране общественного порядка и обеспечению общественной безопасности. Навыки самоконтроля и самодисциплины, исполнительской деятельности.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виды и способы предупреждения и пресечения грубых нарушений установленного порядка в общественных местах</w:t>
            </w:r>
          </w:p>
        </w:tc>
      </w:tr>
      <w:tr>
        <w:trPr>
          <w:trHeight w:val="37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 охраны общественного порядка, обеспечения общественной безопасности;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 обеспечения общественной безопасности, охраны общественного порядка, своей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 обеспечения безопасности людей и охраны общественного порядка.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несложные практические задания по охране общественного порядка и обеспечению общественной безопасности. Навыки контроля и коррекции своих действий в простых служебных ситуациях.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мероприятий по охране общественного порядка, способы и средства обеспечения общественной безопасности</w:t>
            </w:r>
          </w:p>
        </w:tc>
      </w:tr>
      <w:tr>
        <w:trPr>
          <w:trHeight w:val="319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в типовых ситуациях, под руководством в сложных ситуациях охраны общественного порядка, государственных объектов, обеспечения общественной безопасности. 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высокую степень охраны общественного порядка, безопасности людей, собственную безопасность, сохранность государственных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 по обеспечению общественной безопасности, выполнения установленных норм поведения; определение известных мер, способов охраны общественного порядка и предупреждения правонарушений.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стандартные практические задания по охране общественного порядка, государственных объектов, обеспечению общественной безопасности. Планировать деятельность, определять способы выполнения поставленных задач.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средства обеспечения охраны общественного порядка, государственных объектов, общественной безопасности.</w:t>
            </w:r>
          </w:p>
        </w:tc>
      </w:tr>
      <w:tr>
        <w:trPr>
          <w:trHeight w:val="319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охране общественного порядка, государственных объектов, обеспечению общественной безопасности под руководством, предусматривающая самостоятельное определение задач, организацию и контроль реализации нормы подчиненными.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по охране общественного порядка, обеспечению общественной безопасности; за свою безопасность; за выполнение требований по защите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служебных ситуаций.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выполнение задания по охране общественного порядка, государственных объектов, обеспечению общественной безопасности. Ставить задачи подчиненным,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недостаточность знаний и навыков, стимулировать повышение профессионализма сотрудников.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Подходы, принципы и способы охраны общественного порядка, государственных объектов, обеспечения общественной безопасности при постановке и решении профессиональных задач, этика и психология служебных отношений, способы стимулирования деятельности сотрудников</w:t>
            </w:r>
          </w:p>
        </w:tc>
      </w:tr>
      <w:tr>
        <w:trPr>
          <w:trHeight w:val="151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отделений, подразделений и стратегии деятельности комитетов, департаментов, управлений Министерства внутренних дел РК по организации охраны общественного порядка, государственных объектов, обеспечения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собственной деятельности по охране общественного порядка, государственных объектов, обеспечения общественной безопасности; за собственное обучение и обучение других; за свою безопасность и безопасность других; за выполнение требований по охране общественного порядка, обеспечению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оперативное выполнение практических задач в ситуациях высокой неопределенности.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заказ на деятельность по охране общественного порядка, анализировать служебные ситуации и свои действия, принимать решения и создавать условия их реализации, контролировать и корректировать деятельность в контексте командной работы, повышения управленческого и исполнительского профессионализма сотрудников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и проектирования профессиональных ситуаций, способы принятия управленческих решений, коллективо- и командообразование</w:t>
            </w:r>
          </w:p>
        </w:tc>
      </w:tr>
      <w:tr>
        <w:trPr>
          <w:trHeight w:val="319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охраны общественного порядка, государственных объектов, обеспечения общественной безопасности в рамках стратегии деятельности комитетов, департаментов, управлений Министерства внутренних дел РК, предполагающая согласование работ с другими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организацию охраны общественного порядка, обеспечения общественной безопасности, которые могут привести к существенным изменениям или развитию, ответственность за согласованность действий со смежными подразделениями,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профессионализма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управленская деятельность, предусматривающая решение задач путем моделирования реальных и возможных ситуаций правонарушений.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 и принимать решения по обеспечению общественной безопасности в служебных ситуациях высокой неопределенности. Навыки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системного анализа, проектирования и принятия решений по обеспечению общественной безопасности в сложных социальных и профессиональных ситуациях, способы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7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мер совершенствования механизма охраны общественного порядка и обеспечения общественной безопасности, локализации негативных тенденций, предполагающая создание стратегии функционирования и развития Министерства внутренних дел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охраны общественного порядка, обеспечения общественной безопасности, согласованность действий со смежными подразделениями,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задач развития, разработку и использование новых подходов и методов общественной безопасности.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 и проблем, их системного решения с применением инновационных подходов, построения концепций и стратегий деятельности по обеспечению общественной безопасности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Акмеологические подходы, методология построения концепций, стратегий, функциональных моделей деятельности и взаимодействия, способы постановки и системного решения задач и проблем обеспечения общественной безопасности</w:t>
            </w:r>
          </w:p>
        </w:tc>
      </w:tr>
      <w:tr>
        <w:trPr>
          <w:trHeight w:val="319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мер совершенствования механизма охраны общественного порядка и обеспечения общественной безопасности, локализации негативных тенденций, предполагающая создание стратегии функционирования и развития центральных исполнительных органов правоохранительной системы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реализации мер безопасности и охраны общественного порядка, согласованность действий со смежными подразделениями,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государственных задач развития, разработку и использование новых подходов и методов, высокую координацию действий различных государственных органов.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системного и стратегического мышления, принятия стратегических решений с использованием логических методов, построения и апробации моделей профессиональной деятельности и взаимодействия при разработке и реализации мер безопасности и охраны общественного порядка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систем деятельности и взаимодействия, методология моделирования и управления макросоциальными и макроэкономическими системами, обеспечивающими общественную безопасность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662"/>
        <w:gridCol w:w="4288"/>
        <w:gridCol w:w="4642"/>
      </w:tblGrid>
      <w:tr>
        <w:trPr>
          <w:trHeight w:val="465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профессиональной деятельности 3: деятельность по анализу и квалификаций правонарушений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низком уровне самостоятельности в ходе выполнения задач анализа и применения взысканий по административным нарушениям, предупреждения, пресечения, раскрытия, расследования уголовных правонарушений.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типовые несложные практические задания анализа и применения взысканий по административным нарушениям, предупреждения, пресечения, расследования уголовных правонарушений. Навыки самоконтроля и самодисциплины, исполнительской деятельности.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административных, уголовных правонарушений, способы предотвращения и наказания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 анализа и применения взысканий по административным нарушениям, предупреждения, пресечения, раскрытия, расследования уголовных правонарушений;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 обеспечения безопасности граждан, охраны общественного порядка, своей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 обеспечения безопасности людей и охраны общественного порядка.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несложные практические задания анализа и применения взысканий по административным нарушениям, предупреждения, пресечения, раскрытия, расследования уголовных правонарушений. Навыки контроля и коррекции своих действий в простых служебных ситуациях.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административных, уголовных правонарушений, способы предотвращения и наказания</w:t>
            </w:r>
          </w:p>
        </w:tc>
      </w:tr>
      <w:tr>
        <w:trPr>
          <w:trHeight w:val="3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в типовых ситуациях, под руководством в сложных ситуациях анализа и применения взысканий по административным нарушениям, предупреждения, пресечения, раскрытия, расследования уголовных правонарушений. 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производства, расследования правонарушений, безопасность окружающих и собственную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 предупреждения, выявления, пресечения, раскрытия, расследования преступлений; определение мер, способов расследования правонарушений из известных на основе знаний и практического опыта.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стандартные практические задания анализа и применения взысканий по административным нарушениям, предупреждения, пресечения, раскрытия, расследования уголовных правонарушений. Планировать деятельность, определять способы выполнения поставленных задач.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средства предупреждения, выявления, пресечения, раскрытия, расследования административных и уголовных правонарушений, обеспечения безопасности граждан</w:t>
            </w:r>
          </w:p>
        </w:tc>
      </w:tr>
      <w:tr>
        <w:trPr>
          <w:trHeight w:val="66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анализу и применению взысканий по административным нарушениям, предупреждению, пресечению, раскрытию, расследований уголовных правонарушений под руководством, предусматривающая самостоятельное определение задач, организацию и контроль реализации нормы подчиненными.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анализа и квалификации правонарушений; за свою безопасность; за выполнение требований по защите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служебных ситуаций.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выполнение задания, ставить задачи подчиненным,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недостаточность знаний и навыков, стимулировать повышение профессионализма сотрудников.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Подходы, принципы и способы предупреждения, выявления, пресечения, раскрытия, расследования административных и уголовных правонарушений при постановке и решении профессиональных задач, этика и психология служебных отношений, способы стимулирования деятельности сотрудников</w:t>
            </w:r>
          </w:p>
        </w:tc>
      </w:tr>
      <w:tr>
        <w:trPr>
          <w:trHeight w:val="3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отделений, подразделений и стратегии деятельности комитетов, департаментов, управлений Министерства внутренних дел РК по организации анализа и применения взысканий по административным нарушениям, предупреждения, пресечения, раскрытия, расследования уголовных правонарушений.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собственной деятельности; за собственное обучение и обучение других; за свою безопасность и безопасность других; за выполнение требований по защите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оперативное выполнение практических задач в ситуациях высокой неопределенности.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заказ на деятельность по анализу и квалификации правонарушений, анализировать служебные ситуации и свои действия, принимать решения и создавать условия их реализации, контролировать и корректировать деятельность в контексте командной работы, повышения управленческого и исполнительского профессионализма сотрудников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и проектирования профессиональных ситуаций, способы принятия управленческих решений, коллективо- и командообразование</w:t>
            </w:r>
          </w:p>
        </w:tc>
      </w:tr>
      <w:tr>
        <w:trPr>
          <w:trHeight w:val="193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 и применения взысканий по административным нарушениям, предупреждения, пресечения, раскрытия, расследования уголовных правонарушений в рамках стратегии деятельности комитетов, департаментов, управлений Министерства внутренних дел РК, предполагающая согласование работ со смежными подразделениями,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организацию процессов, которые могут привести к существенным изменениям или развитию, согласованность действий со смежными подразделениями, правоохранительными органами, ответственность за повышение профессионализма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управленская деятельность, предусматривающая решение задач путем моделирования реальных и возможных ситуаций правонарушений.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 и принимать решения в служебных ситуациях высокой неопределенности. Навыки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системного анализа, проектирования и принятия решений в сложных социальных и профессиональных ситуациях, способы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 и применения взысканий по административным нарушениям, предупреждения, пресечения, раскрытия, расследования уголовных правонарушений, предполагающая создание стратегии функционирования и развития Министерства внутренних дел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деятельности, согласованность действий с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 и проблем, их системного решения с применением инновационных подходов, построения концепций и стратегий деятельности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Акмеологические подходы, методология построения концепций, стратегий, функциональных моделей деятельности и взаимодействия, способы постановки и системного решения задач и проблем</w:t>
            </w:r>
          </w:p>
        </w:tc>
      </w:tr>
      <w:tr>
        <w:trPr>
          <w:trHeight w:val="3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анализа и квалификации правонарушений, предполагающая создание стратегии функционирования и развития центральных исполнительных органов правоохранительной системы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процессов, согласованность действий с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государственных задач развития, разработку и использование новых подходов и методов, высокую координацию действий различных государственных органов.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системного и стратегического мышления, принятия стратегических решений с использованием логических методов, построения и апробации моделей профессиональной деятельности и взаимодействия при разработке и реализации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систем деятельности и взаимодействия, методология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3716"/>
        <w:gridCol w:w="4131"/>
        <w:gridCol w:w="4470"/>
      </w:tblGrid>
      <w:tr>
        <w:trPr>
          <w:trHeight w:val="465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профессиональной деятельности 4: деятельность по исполнению наказаний, социальной адаптации и реабилитации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низком уровне самостоятельности в ходе выполнения задач воспитательно-исправительного воздействия на заключенных и осужденных, профилактики правонарушений среди заключенных и осужденных.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типовые несложные практические задания воспитательно-исправительной деятельности, профилактики правонарушений среди заключенных и осужденных.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самодисциплины, исполнительской деятельности.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виды воспитательно-исправительной деятельности, профилактики правонарушений среди заключенных и осужденных.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 воспитательно-исправительного воздействия на заключенных и осужденных, профилактики правонарушений среди заключенных и осужденных;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несложные практические задания воспитательно-исправительной деятельности, профилактики правонарушений среди заключенных и осужденных. Навыки контроля и коррекции своих действий в простых служебных ситуациях.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мероприятий воспитательно-исправительной деятельности, профилактики правонарушений среди заключенных и осужденных.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в типовых ситуациях, под руководством в сложных ситуациях воспитательно-исправительной деятельности, профилактики правонарушений среди заключенных и осужденных, создания условий для социальной адаптации и реабилитации заключенных и осужденных. Самообразование.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воспитательно-исправительной деятельности, профилактики правонарушений среди заключенных и осужденных, социальной адаптации и реабилитации, безопасность окружающих и собственную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определение мер, способов из известных на основе знаний и практического опыта.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стандартные практические задания воспитательно-исправительной деятельности, профилактики правонарушений, социальной адаптации и реабилитации заключенных и осужденных. Планировать деятельность, определять способы выполнения поставленных задач.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средства воспитательно-исправительной деятельности, профилактики правонарушений, социальной адаптации и реабилитации заключенных и осужденных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воспитательно-исправительной деятельности, профилактики правонарушений среди заключенных и осужденных, создания условий для социальной адаптации и реабилитации заключенных и осужденных под руководством, предусматривающая самостоятельное определение задач, организацию и контроль реализации нормы подчиненными.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реализации норм; за свою безопасность; за выполнение требований по защите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и принятия адекватных мер в служебных ситуациях.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выполнение задания воспитательно-исправительной деятельности, профилактики правонарушений, социальной адаптации и реабилитации заключенных и осужденных, ставить задачи подчиненным,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недостаточность знаний и навыков, стимулировать повышение профессионализма сотрудников.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Подходы, принципы и способы воспитательно-исправительной деятельности, профилактики правонарушений, социальной адаптации и реабилитации заключенных и осужденных при постановке и решении профессиональных задач. Этика и психология служебных отношений. Способы стимулирования деятельности сотрудников.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отделений, подразделений и стратегии деятельности комитетов, департаментов, управлений Министерства внутренних дел РК по организации воспитательно-исправительной деятельности, профилактики правонарушений среди заключенных и осужденных, создания условий для социальной адаптации и реабилитации заключенных и осужденных.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собственной деятельности; за собственное обучение и обучение сотрудников; за свою безопасность и безопасность окружающих; за выполнение требований по защите общественной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оперативное выполнение практических задач в ситуациях высокой неопределенности.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Понимать заказ на деятельность по воспитательно-исправительной деятельности, социальной адаптации и реабилитации заключенных и осужденных, анализировать служебные ситуации и свои действия, принимать решения и создавать условия их реализации, контролировать и корректировать деятельность в контексте командной работы, повышения управленческого и исполнительского профессионализма сотрудников.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и проектирования профессиональных ситуаций. Способы принятия управленческих решений. Коллективо- и командообразование.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организации воспитательно-исправительной деятельности, профилактики правонарушений среди заключенных и осужденных, создания условий для социальной адаптации и реабилитации заключенных и осужденных в рамках стратегии деятельности комитетов, департаментов, управлений Министерства внутренних дел РК, предполагающая согласование работ с другими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мер, которые могут привести к существенным изменениям или развитию, согласованность действий со смежными подразделениями, правоохранительными органами, ответственность за повышение профессионализма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управленская деятельность, предусматривающая решение задач путем моделирования реальных и возможных ситуаций правонарушений.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Проектировать и принимать решения воспитательно-исправительной деятельности, профилактики правонарушений, социальной адаптации и реабилитации заключенных и осужденных в служебных ситуациях высокой неопределенности. Навыки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системного анализа, проектирования и принятия решений по обеспечению воспитательно-исправительной деятельности, профилактики правонарушений, социальной адаптации и реабилитации заключенных и осужденных в сложных социальных и профессиональных ситуациях. Способы коммуникации и согласования точек зрения, оформления и презентации аналитической и проектной документации.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совершенствованию механизма воспитательно-исправительной деятельности, создания условий для социальной адаптации и реабилитации заключенных и осужденных, предполагающая создание стратегии функционирования и развития Министерства внутренних дел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деятельности, согласованность действий с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задач развития, разработку и использование новых подходов и методов общественной безопасности.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 и проблем, их системного решения с применением инновационных подходов, построения концепций и стратегий деятельности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Акмеологические подходы. Методология построения концепций, стратегий, функциональных моделей деятельности и взаимодействия. Способы постановки и системного решения задач и проблем.</w:t>
            </w:r>
          </w:p>
        </w:tc>
      </w:tr>
      <w:tr>
        <w:trPr>
          <w:trHeight w:val="3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по совершенствованию механизма воспитательно-исправительной деятельности, создания условий для социальной адаптации и реабилитации заключенных и осужденных, предполагающая создание стратегии функционирования и развития центральных исполнительных органов правоохранительной системы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деятельности, согласованность действий с государственными, правоохранительными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управленческая деятельность, предполагающая решение государственных задач развития, разработку и использование новых подходов и методов, высокую координацию действий различных государственных органов.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системного и стратегического мышления,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создания систем деятельности и взаимодействия. Методология моделирования и управления макросоциальными и макроэкономическими системами.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Показатели достижения квалификационного уровня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11141"/>
      </w:tblGrid>
      <w:tr>
        <w:trPr>
          <w:trHeight w:val="67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достижения квалификационного уровня</w:t>
            </w:r>
          </w:p>
        </w:tc>
      </w:tr>
      <w:tr>
        <w:trPr>
          <w:trHeight w:val="136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</w:t>
            </w:r>
          </w:p>
        </w:tc>
      </w:tr>
      <w:tr>
        <w:trPr>
          <w:trHeight w:val="207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 (но не ниже основного среднего)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</w:tr>
      <w:tr>
        <w:trPr>
          <w:trHeight w:val="241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</w:tr>
      <w:tr>
        <w:trPr>
          <w:trHeight w:val="10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уровня, дополнительная профессиональная подготовка, практический опыт</w:t>
            </w:r>
          </w:p>
        </w:tc>
      </w:tr>
      <w:tr>
        <w:trPr>
          <w:trHeight w:val="10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послесреднее образование, дополнительная профессиональная подготовка или высшее образование, практический опыт</w:t>
            </w:r>
          </w:p>
        </w:tc>
      </w:tr>
      <w:tr>
        <w:trPr>
          <w:trHeight w:val="67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дополнительная профессиональная подготовка, практический опыт</w:t>
            </w:r>
          </w:p>
        </w:tc>
      </w:tr>
      <w:tr>
        <w:trPr>
          <w:trHeight w:val="10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дополнительная профессиональная подготовка, практический опыт. Послевузовское образование, практический опыт</w:t>
            </w:r>
          </w:p>
        </w:tc>
      </w:tr>
      <w:tr>
        <w:trPr>
          <w:trHeight w:val="208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в том числе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образования, установленными указанным законом, дополнительная профессиональная подготовка и/или послевузовское образование, практический опыт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