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cc47" w14:textId="170c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29 апреля 2010 года № 301 "Об утверждении Формы и Правил выдачи удостоверений охотника, рыбака и егеря"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29 ноября 2013 года № 362-Ө. Зарегистрирован в Министерстве юстиции Республики Казахстан 20 декабря 2013 года № 9006. Утратил силу приказом Заместителя Премьер-Министра Республики Казахстан - Министра сельского хозяйства Республики Казахстан от 2 февраля 2018 года № 60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2010 года № 301 "Об утверждении Формы и Правил выдачи удостоверений охотника, рыбака и егеря" (зарегистрированный в Реестре государственной регистрации под № 6261, опубликованный в газете "Казахстанская правда" от 12 ноября 2010 года, № 306-309 (26367-26370)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удостоверения охотника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4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"Лист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(наклеивается на правую внутреннюю сторону обложки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зарегистрировано: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удостоверений охотника, рыбака и егеря,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Удостоверение охотника выдается по месту жительства на 10 лет филиалами или представительствами республиканской ассоциации общественных объединений охотников и субъектов охотничьего хозяйства (далее - ассоциация).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Ежегодная регистрация удостоверений охотника производится ассоциацией.";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Физические лица до сдачи экзамена по охотминимуму проходят курс подготовки по программе охотминимума.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курса по программе охотминимума физическому лицу выдается сертификат, срок действия которого составляет 1 год, в течении данного срока физическое лицо сдает экзамен по охотминимуму.";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получения удостоверения охотника физические лица представляют в филиал или представительство ассоциации анкету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анкете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гражданина Республики Казахстан (для лиц без гражданства и иностранных граждан - копия паспорта и документа, подтверждающего законность пребывания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 (цветные) размером 3x4 сантиметра - 3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об окончании курса по охотминимуму (для граждан Республики Казахстан).";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Выдача удостоверений охотника регистрируется в журнале выдачи удостоверений охотника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и ежегодной регистрации удостоверение охотника заверяется специальной печатью (далее - спецпечать) по форме согласно приложению 6 к настоящим Правилам.";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3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удостоверений охотника, рыбака и егеря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"Удостоверение охотника зарегистрировано: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20 _________ г. "__" 20 _________ г";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приложение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природных ресурсов Министерства окружающей среды и водных ресурсов Республики Казахстан: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на официальное опубликование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окружающей среды и водных ресурсов Республики Казахстан.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окружающей среды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водных 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362-Ө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охотника,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рыбака и егеря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</w:t>
      </w:r>
      <w:r>
        <w:br/>
      </w:r>
      <w:r>
        <w:rPr>
          <w:rFonts w:ascii="Times New Roman"/>
          <w:b/>
          <w:i w:val="false"/>
          <w:color w:val="000000"/>
        </w:rPr>
        <w:t xml:space="preserve">Печати для удостоверения охотника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464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представляет форму круга, диаметр печати 25 миллиметров, внутренний диаметр 15 миллиметров. Между внешним и внутренним диаметром надпись "Ассоциация "Кансонар" на государственном языке, по внутреннему кругу в центре надпись "Печать для удостоверения охотника" на государственном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