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06f" w14:textId="3d45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9 декабря 2013 года № 365. Зарегистрирован в Министерстве юстиции Республики Казахстан 26 декабря 2013 года № 9029.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819"/>
        <w:gridCol w:w="840"/>
        <w:gridCol w:w="819"/>
        <w:gridCol w:w="819"/>
        <w:gridCol w:w="1058"/>
        <w:gridCol w:w="819"/>
        <w:gridCol w:w="1015"/>
        <w:gridCol w:w="1016"/>
        <w:gridCol w:w="842"/>
      </w:tblGrid>
      <w:tr>
        <w:trPr>
          <w:trHeight w:val="30" w:hRule="atLeast"/>
        </w:trPr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охраны окружающей среды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2"/>
        <w:gridCol w:w="820"/>
        <w:gridCol w:w="842"/>
        <w:gridCol w:w="820"/>
        <w:gridCol w:w="820"/>
        <w:gridCol w:w="1038"/>
        <w:gridCol w:w="820"/>
        <w:gridCol w:w="1017"/>
        <w:gridCol w:w="1017"/>
        <w:gridCol w:w="844"/>
      </w:tblGrid>
      <w:tr>
        <w:trPr>
          <w:trHeight w:val="30" w:hRule="atLeast"/>
        </w:trPr>
        <w:tc>
          <w:tcPr>
            <w:tcW w:w="5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окружающей среды и водных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0"/>
        <w:gridCol w:w="773"/>
        <w:gridCol w:w="816"/>
        <w:gridCol w:w="773"/>
        <w:gridCol w:w="795"/>
        <w:gridCol w:w="1055"/>
        <w:gridCol w:w="968"/>
        <w:gridCol w:w="968"/>
        <w:gridCol w:w="1012"/>
        <w:gridCol w:w="840"/>
      </w:tblGrid>
      <w:tr>
        <w:trPr>
          <w:trHeight w:val="30" w:hRule="atLeast"/>
        </w:trPr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связи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2014 года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