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da73" w14:textId="f65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регионального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28 ноября 2013 года № 344/ОД. Зарегистрирован в Министерстве юстиции Республики Казахстан 26 декабря 2013 года № 9032. Утратил силу приказом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регионального развития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(кадровая служба) Министерства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руководителей структурных подразделений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Кабикенова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2013 года № 344/ОД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регионального развития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регионального развития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основные нормы поведения государственных служащих Министерства регионального развития Республики Казахстан (далее - Министерство) его ведомств и территориальных органов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Ответственный секретарь Министерства, руководители структурных подразделений, ведомств и территориальных органов обеспечивают исполнение требований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Целями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государственных служащих Министерства, ведомств и территориальных органов высокой корпоративной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государственными служащими Министерства, ведомств и территориальных органов основных стандартов поведения государственных служащих Республики Казахстан,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 поддержание благоприятного морально-психологического климата в коллективе Министерства, ведомств и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укрепление и повышение имиджа сотрудников Министерства, ведомств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Сотрудникам Министерства, ведомств и территориальных органов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добросовестность, дисциплинированность, ответственность, активность, инициативность;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стремиться к повышению уровня своих знаний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проявлять друг к другу и иным гражданам порядочность, честность, открытость, тактичность, взаимопонимание;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этику и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помогать коллегам, делиться знаниями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служащим Министерства, ведомств и территориальных органов не допускается в отношении своих коллег и иных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нецензурно выражаться, проявлять несдержанность и агрессию;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обсуждать личные и профессиональные качества коллег;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провоцировать возникновение конфликтных ситуаций в коллективе.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служащие Министерства, ведомств и территориальных органов доброжелательно приветствуют всех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Общение государственных служащих Министерства, ведомств и территориальных органов с посетителями должно способствовать формированию у последних положительного мнения о культуре поведения и профессионализме сотрудников Министерства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телефонном общении с гражданами сотрудникам Министерства, ведомств и территориальных органов необходимо придерживаться следующего поведения: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звонка вежливо представиться и поздороваться;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гражданин набрал неправильный номер телефона, следует вежливо попросить его перепроверить набранный номер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входящий звонок предназначен государственному служащему, который в данный момент отсутствуем па рабочем месте, следует помочь найти его или принять для него сообщение.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заданный по телефону вопрос выходит за пределы компетенции государственного служащего, он предпринимает одно из нижеследующих возможных мер по разрешению поставленного вопроса: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перенаправить звонок компетентному государственному служащему;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попросить гражданина оставить свой номер телефона для того, чтобы впоследствии обратиться к нему с разъяснением поставленного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попросить гражданина обратиться с письменным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Министерства, ведомств и территориальных органов противостоят проявлениям коррупции, не допускают коррупционные правонарушения либо деяния, сопряженные с коррупцией или создающие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Министерства, ведомств и территориальных органов обязаны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Министерства, ведомств и территориальных органов, если располагают достоверной информацией о коррупционном правонарушении, принимают меры по предотвращению и прекращению такого правонарушения, в том числе незамедлительно в письменной форме информируют вышестоящего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Министерства в месячный срок со дня получения информации принимают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Министерства принимают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